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035" w:rsidRDefault="00CA4035" w:rsidP="00CA4035">
      <w:pPr>
        <w:pStyle w:val="afffa"/>
        <w:suppressAutoHyphens/>
        <w:rPr>
          <w:rFonts w:ascii="Times New Roman" w:hAnsi="Times New Roman"/>
          <w:i w:val="0"/>
          <w:caps/>
          <w:sz w:val="32"/>
          <w:szCs w:val="32"/>
        </w:rPr>
      </w:pPr>
      <w:bookmarkStart w:id="0" w:name="_Toc47964042"/>
      <w:bookmarkStart w:id="1" w:name="_Toc47969330"/>
      <w:bookmarkStart w:id="2" w:name="_Toc55215522"/>
      <w:bookmarkStart w:id="3" w:name="Введение"/>
      <w:r>
        <w:rPr>
          <w:rFonts w:ascii="Times New Roman" w:hAnsi="Times New Roman"/>
          <w:i w:val="0"/>
          <w:caps/>
          <w:sz w:val="32"/>
          <w:szCs w:val="32"/>
        </w:rPr>
        <w:t xml:space="preserve">                                  УТВЕРЖДЕНЫ</w:t>
      </w:r>
    </w:p>
    <w:p w:rsidR="00CA4035" w:rsidRDefault="00CA4035" w:rsidP="00CA4035">
      <w:pPr>
        <w:pStyle w:val="afffa"/>
        <w:suppressAutoHyphens/>
        <w:rPr>
          <w:rFonts w:ascii="Times New Roman" w:hAnsi="Times New Roman"/>
          <w:i w:val="0"/>
          <w:caps/>
          <w:szCs w:val="28"/>
        </w:rPr>
      </w:pPr>
      <w:r>
        <w:rPr>
          <w:rFonts w:ascii="Times New Roman" w:hAnsi="Times New Roman"/>
          <w:i w:val="0"/>
          <w:caps/>
          <w:szCs w:val="28"/>
        </w:rPr>
        <w:t xml:space="preserve">                                         РЕШЕНИЕМ  </w:t>
      </w:r>
      <w:proofErr w:type="gramStart"/>
      <w:r>
        <w:rPr>
          <w:rFonts w:ascii="Times New Roman" w:hAnsi="Times New Roman"/>
          <w:i w:val="0"/>
          <w:caps/>
          <w:szCs w:val="28"/>
        </w:rPr>
        <w:t>ПРЕДСТАВИТЕЛЬНОГО</w:t>
      </w:r>
      <w:proofErr w:type="gramEnd"/>
    </w:p>
    <w:p w:rsidR="00CA4035" w:rsidRDefault="00CA4035" w:rsidP="00CA4035">
      <w:pPr>
        <w:pStyle w:val="afffa"/>
        <w:suppressAutoHyphens/>
        <w:rPr>
          <w:rFonts w:ascii="Times New Roman" w:hAnsi="Times New Roman"/>
          <w:i w:val="0"/>
          <w:caps/>
          <w:szCs w:val="28"/>
        </w:rPr>
      </w:pPr>
      <w:r>
        <w:rPr>
          <w:rFonts w:ascii="Times New Roman" w:hAnsi="Times New Roman"/>
          <w:i w:val="0"/>
          <w:caps/>
          <w:szCs w:val="28"/>
        </w:rPr>
        <w:t xml:space="preserve">                                              СОБРАНИЯ  ГЛУШКОВСКОГО  РАЙОНА</w:t>
      </w:r>
    </w:p>
    <w:p w:rsidR="00CA4035" w:rsidRDefault="00CA4035" w:rsidP="00CA4035">
      <w:pPr>
        <w:pStyle w:val="afffa"/>
        <w:suppressAutoHyphens/>
        <w:rPr>
          <w:rFonts w:ascii="Times New Roman" w:hAnsi="Times New Roman"/>
          <w:i w:val="0"/>
          <w:caps/>
          <w:szCs w:val="28"/>
        </w:rPr>
      </w:pPr>
      <w:r>
        <w:rPr>
          <w:rFonts w:ascii="Times New Roman" w:hAnsi="Times New Roman"/>
          <w:i w:val="0"/>
          <w:caps/>
          <w:szCs w:val="28"/>
        </w:rPr>
        <w:t xml:space="preserve">                                        КУРСКОЙ   ОБЛАСТИ</w:t>
      </w:r>
    </w:p>
    <w:p w:rsidR="00CA4035" w:rsidRDefault="00CA4035" w:rsidP="00CA4035">
      <w:pPr>
        <w:pStyle w:val="afffa"/>
        <w:suppressAutoHyphens/>
        <w:rPr>
          <w:rFonts w:ascii="Times New Roman" w:hAnsi="Times New Roman"/>
          <w:i w:val="0"/>
          <w:caps/>
          <w:szCs w:val="28"/>
        </w:rPr>
      </w:pPr>
      <w:r>
        <w:rPr>
          <w:rFonts w:ascii="Times New Roman" w:hAnsi="Times New Roman"/>
          <w:i w:val="0"/>
          <w:caps/>
          <w:szCs w:val="28"/>
        </w:rPr>
        <w:t xml:space="preserve">                                 от  30.11.2021 г. №  271</w:t>
      </w:r>
    </w:p>
    <w:p w:rsidR="00CA4035" w:rsidRDefault="00CA4035" w:rsidP="00CA4035">
      <w:pPr>
        <w:pStyle w:val="afffa"/>
        <w:suppressAutoHyphens/>
        <w:rPr>
          <w:rFonts w:ascii="Times New Roman" w:hAnsi="Times New Roman"/>
          <w:i w:val="0"/>
          <w:caps/>
          <w:szCs w:val="28"/>
        </w:rPr>
      </w:pPr>
      <w:r>
        <w:rPr>
          <w:rFonts w:ascii="Times New Roman" w:hAnsi="Times New Roman"/>
          <w:i w:val="0"/>
          <w:caps/>
          <w:szCs w:val="28"/>
        </w:rPr>
        <w:t xml:space="preserve">                                                  ( В  редакции  Решения__________)</w:t>
      </w:r>
    </w:p>
    <w:p w:rsidR="00CA4035" w:rsidRDefault="00CA4035" w:rsidP="00CA4035">
      <w:pPr>
        <w:pStyle w:val="afffa"/>
        <w:suppressAutoHyphens/>
        <w:rPr>
          <w:rFonts w:ascii="Times New Roman" w:hAnsi="Times New Roman"/>
          <w:i w:val="0"/>
          <w:caps/>
          <w:szCs w:val="28"/>
        </w:rPr>
      </w:pPr>
    </w:p>
    <w:p w:rsidR="00CA4035" w:rsidRDefault="00CA4035" w:rsidP="00CA4035">
      <w:pPr>
        <w:pStyle w:val="afffa"/>
        <w:suppressAutoHyphens/>
        <w:rPr>
          <w:rFonts w:ascii="Times New Roman" w:hAnsi="Times New Roman"/>
          <w:i w:val="0"/>
          <w:caps/>
          <w:szCs w:val="28"/>
        </w:rPr>
      </w:pPr>
    </w:p>
    <w:p w:rsidR="00CA4035" w:rsidRPr="00221F38" w:rsidRDefault="00CA4035" w:rsidP="00CA4035">
      <w:pPr>
        <w:pStyle w:val="afffa"/>
        <w:suppressAutoHyphens/>
        <w:rPr>
          <w:rFonts w:ascii="Times New Roman" w:hAnsi="Times New Roman"/>
          <w:i w:val="0"/>
          <w:caps/>
          <w:sz w:val="32"/>
          <w:szCs w:val="32"/>
        </w:rPr>
      </w:pPr>
      <w:r w:rsidRPr="00221F38">
        <w:rPr>
          <w:rFonts w:ascii="Times New Roman" w:hAnsi="Times New Roman"/>
          <w:b w:val="0"/>
          <w:sz w:val="20"/>
          <w:szCs w:val="20"/>
        </w:rPr>
        <w:t xml:space="preserve"> </w:t>
      </w:r>
    </w:p>
    <w:p w:rsidR="00CA4035" w:rsidRPr="00221F38" w:rsidRDefault="00CA4035" w:rsidP="00CA4035">
      <w:pPr>
        <w:pStyle w:val="afffa"/>
        <w:suppressAutoHyphens/>
        <w:rPr>
          <w:rFonts w:ascii="Times New Roman" w:hAnsi="Times New Roman"/>
          <w:i w:val="0"/>
          <w:caps/>
          <w:sz w:val="32"/>
          <w:szCs w:val="32"/>
        </w:rPr>
      </w:pPr>
      <w:r w:rsidRPr="00221F38">
        <w:rPr>
          <w:rFonts w:ascii="Times New Roman" w:hAnsi="Times New Roman"/>
          <w:i w:val="0"/>
          <w:caps/>
          <w:sz w:val="32"/>
          <w:szCs w:val="32"/>
        </w:rPr>
        <w:t>ПРОЕКТ</w:t>
      </w:r>
    </w:p>
    <w:p w:rsidR="00CA4035" w:rsidRDefault="00CA4035" w:rsidP="00CA4035">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Pr="000D56EF" w:rsidRDefault="005E4BC2" w:rsidP="005E4BC2">
      <w:pPr>
        <w:pStyle w:val="afffa"/>
        <w:suppressAutoHyphens/>
        <w:rPr>
          <w:rFonts w:ascii="Times New Roman" w:hAnsi="Times New Roman"/>
          <w:i w:val="0"/>
          <w:color w:val="000000" w:themeColor="text1"/>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Pr="000D56EF">
        <w:rPr>
          <w:rFonts w:ascii="Times New Roman" w:hAnsi="Times New Roman"/>
          <w:i w:val="0"/>
          <w:caps/>
          <w:color w:val="000000" w:themeColor="text1"/>
          <w:sz w:val="32"/>
          <w:szCs w:val="32"/>
        </w:rPr>
        <w:t>«</w:t>
      </w:r>
      <w:r w:rsidR="003E5D14" w:rsidRPr="000D56EF">
        <w:rPr>
          <w:rFonts w:ascii="Times New Roman" w:hAnsi="Times New Roman"/>
          <w:i w:val="0"/>
          <w:caps/>
          <w:color w:val="000000" w:themeColor="text1"/>
          <w:sz w:val="32"/>
          <w:szCs w:val="32"/>
        </w:rPr>
        <w:t>Нижнемордокский</w:t>
      </w:r>
      <w:r w:rsidRPr="000D56EF">
        <w:rPr>
          <w:rFonts w:ascii="Times New Roman" w:hAnsi="Times New Roman"/>
          <w:i w:val="0"/>
          <w:caps/>
          <w:color w:val="000000" w:themeColor="text1"/>
          <w:sz w:val="32"/>
          <w:szCs w:val="32"/>
        </w:rPr>
        <w:t xml:space="preserve"> сельсовет» </w:t>
      </w:r>
      <w:r w:rsidR="003E5D14" w:rsidRPr="000D56EF">
        <w:rPr>
          <w:rFonts w:ascii="Times New Roman" w:hAnsi="Times New Roman"/>
          <w:i w:val="0"/>
          <w:caps/>
          <w:color w:val="000000" w:themeColor="text1"/>
          <w:sz w:val="32"/>
          <w:szCs w:val="32"/>
        </w:rPr>
        <w:t>Глушковского</w:t>
      </w:r>
      <w:r w:rsidRPr="000D56EF">
        <w:rPr>
          <w:rFonts w:ascii="Times New Roman" w:hAnsi="Times New Roman"/>
          <w:i w:val="0"/>
          <w:caps/>
          <w:color w:val="000000" w:themeColor="text1"/>
          <w:sz w:val="32"/>
          <w:szCs w:val="32"/>
        </w:rPr>
        <w:t xml:space="preserve"> РАЙОНА</w:t>
      </w:r>
    </w:p>
    <w:p w:rsidR="005E4BC2" w:rsidRPr="000D56EF" w:rsidRDefault="005E4BC2" w:rsidP="005E4BC2">
      <w:pPr>
        <w:pStyle w:val="TimesNewRoman18"/>
        <w:rPr>
          <w:bCs w:val="0"/>
          <w:caps/>
          <w:color w:val="000000" w:themeColor="text1"/>
          <w:sz w:val="32"/>
          <w:szCs w:val="32"/>
        </w:rPr>
      </w:pPr>
      <w:r w:rsidRPr="000D56EF">
        <w:rPr>
          <w:bCs w:val="0"/>
          <w:caps/>
          <w:color w:val="000000" w:themeColor="text1"/>
          <w:sz w:val="32"/>
          <w:szCs w:val="32"/>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sz w:val="28"/>
          <w:szCs w:val="28"/>
        </w:rPr>
      </w:pPr>
    </w:p>
    <w:p w:rsidR="005E4BC2" w:rsidRDefault="005E4BC2" w:rsidP="005E4BC2">
      <w:pPr>
        <w:jc w:val="center"/>
        <w:rPr>
          <w:b/>
          <w:color w:val="FF0000"/>
        </w:rPr>
      </w:pPr>
    </w:p>
    <w:p w:rsidR="000D56EF" w:rsidRDefault="000D56EF" w:rsidP="005E4BC2">
      <w:pPr>
        <w:jc w:val="center"/>
        <w:rPr>
          <w:b/>
          <w:color w:val="FF0000"/>
        </w:rPr>
      </w:pPr>
    </w:p>
    <w:p w:rsidR="000D56EF" w:rsidRDefault="000D56EF" w:rsidP="005E4BC2">
      <w:pPr>
        <w:jc w:val="center"/>
        <w:rPr>
          <w:b/>
          <w:color w:val="FF0000"/>
        </w:rPr>
      </w:pPr>
    </w:p>
    <w:p w:rsidR="000D56EF" w:rsidRDefault="000D56EF" w:rsidP="005E4BC2">
      <w:pPr>
        <w:jc w:val="center"/>
        <w:rPr>
          <w:b/>
          <w:color w:val="FF0000"/>
        </w:rPr>
      </w:pPr>
    </w:p>
    <w:p w:rsidR="000D56EF" w:rsidRPr="00F41539" w:rsidRDefault="000D56EF" w:rsidP="005E4BC2">
      <w:pPr>
        <w:jc w:val="center"/>
        <w:rPr>
          <w:b/>
          <w:color w:val="FF0000"/>
        </w:rPr>
      </w:pPr>
    </w:p>
    <w:p w:rsidR="005E4BC2" w:rsidRPr="005E4BC2" w:rsidRDefault="005E4BC2" w:rsidP="005E4BC2">
      <w:pPr>
        <w:jc w:val="center"/>
        <w:rPr>
          <w:b/>
        </w:rPr>
      </w:pPr>
    </w:p>
    <w:p w:rsidR="00221F38" w:rsidRDefault="00221F38" w:rsidP="00221F38">
      <w:pPr>
        <w:jc w:val="center"/>
        <w:rPr>
          <w:b/>
          <w:sz w:val="32"/>
          <w:szCs w:val="32"/>
        </w:rPr>
      </w:pPr>
      <w:r>
        <w:rPr>
          <w:b/>
          <w:sz w:val="32"/>
          <w:szCs w:val="32"/>
        </w:rPr>
        <w:t>2024</w:t>
      </w:r>
    </w:p>
    <w:p w:rsidR="00621883" w:rsidRDefault="00621883" w:rsidP="005E4BC2">
      <w:pPr>
        <w:jc w:val="center"/>
        <w:rPr>
          <w:b/>
          <w:sz w:val="32"/>
          <w:szCs w:val="32"/>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Pr>
                <w:b/>
                <w:sz w:val="20"/>
                <w:szCs w:val="20"/>
              </w:rPr>
              <w:t xml:space="preserve"> </w:t>
            </w:r>
            <w:proofErr w:type="spellStart"/>
            <w:r w:rsidR="003E5D14">
              <w:rPr>
                <w:b/>
                <w:sz w:val="20"/>
                <w:szCs w:val="20"/>
              </w:rPr>
              <w:t>Нижнемордокского</w:t>
            </w:r>
            <w:proofErr w:type="spellEnd"/>
            <w:r w:rsidR="00221F38">
              <w:rPr>
                <w:b/>
                <w:sz w:val="20"/>
                <w:szCs w:val="20"/>
              </w:rPr>
              <w:t xml:space="preserve"> </w:t>
            </w:r>
            <w:proofErr w:type="spellStart"/>
            <w:r w:rsidR="00221F38">
              <w:rPr>
                <w:b/>
                <w:sz w:val="20"/>
                <w:szCs w:val="20"/>
              </w:rPr>
              <w:t>сельсовета</w:t>
            </w:r>
            <w:r w:rsidR="003E5D14">
              <w:rPr>
                <w:b/>
                <w:sz w:val="20"/>
                <w:szCs w:val="20"/>
              </w:rPr>
              <w:t>Глушковского</w:t>
            </w:r>
            <w:proofErr w:type="spellEnd"/>
            <w:r w:rsidRPr="005E6251">
              <w:rPr>
                <w:b/>
                <w:sz w:val="20"/>
                <w:szCs w:val="20"/>
              </w:rPr>
              <w:t xml:space="preserve"> района Курской области</w:t>
            </w:r>
          </w:p>
        </w:tc>
        <w:tc>
          <w:tcPr>
            <w:tcW w:w="1458" w:type="dxa"/>
            <w:vAlign w:val="center"/>
          </w:tcPr>
          <w:p w:rsidR="00057C88" w:rsidRPr="005E4BC2" w:rsidRDefault="00DC1E3E" w:rsidP="00232603">
            <w:pPr>
              <w:pStyle w:val="TimesNewRoman18"/>
              <w:spacing w:line="288" w:lineRule="auto"/>
              <w:rPr>
                <w:b w:val="0"/>
                <w:sz w:val="20"/>
                <w:szCs w:val="20"/>
              </w:rPr>
            </w:pPr>
            <w:r>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proofErr w:type="spellStart"/>
            <w:r w:rsidR="003E5D14">
              <w:rPr>
                <w:b/>
                <w:sz w:val="20"/>
                <w:szCs w:val="20"/>
              </w:rPr>
              <w:t>Нижнемордокского</w:t>
            </w:r>
            <w:proofErr w:type="spellEnd"/>
            <w:r w:rsidRPr="005E6251">
              <w:rPr>
                <w:b/>
                <w:sz w:val="20"/>
                <w:szCs w:val="20"/>
              </w:rPr>
              <w:t xml:space="preserve"> поселения </w:t>
            </w:r>
            <w:r w:rsidR="003E5D14">
              <w:rPr>
                <w:b/>
                <w:sz w:val="20"/>
                <w:szCs w:val="20"/>
              </w:rPr>
              <w:t>Глушковского</w:t>
            </w:r>
            <w:r w:rsidRPr="005E6251">
              <w:rPr>
                <w:b/>
                <w:sz w:val="20"/>
                <w:szCs w:val="20"/>
              </w:rPr>
              <w:t xml:space="preserve"> 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w:t>
            </w:r>
            <w:r w:rsidR="00DC1E3E">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w:t>
            </w:r>
            <w:r w:rsidR="00DC1E3E">
              <w:rPr>
                <w:b w:val="0"/>
                <w:sz w:val="20"/>
                <w:szCs w:val="20"/>
              </w:rPr>
              <w:t>2</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057C88" w:rsidP="00232603">
            <w:pPr>
              <w:autoSpaceDE w:val="0"/>
              <w:autoSpaceDN w:val="0"/>
              <w:adjustRightInd w:val="0"/>
              <w:jc w:val="center"/>
              <w:rPr>
                <w:sz w:val="20"/>
                <w:szCs w:val="20"/>
              </w:rPr>
            </w:pPr>
            <w:r w:rsidRPr="005E6251">
              <w:rPr>
                <w:sz w:val="20"/>
                <w:szCs w:val="20"/>
              </w:rPr>
              <w:t>2</w:t>
            </w:r>
            <w:r w:rsidR="00DC1E3E">
              <w:rPr>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Pr>
                <w:b/>
                <w:sz w:val="20"/>
                <w:szCs w:val="20"/>
              </w:rPr>
              <w:t xml:space="preserve"> </w:t>
            </w:r>
            <w:r w:rsidRPr="005E6251">
              <w:rPr>
                <w:b/>
                <w:sz w:val="20"/>
                <w:szCs w:val="20"/>
              </w:rPr>
              <w:t>ГРАДОСТРОИТЕЛЬНОГО ПРОЕКТИРОВАНИЯ, СОДЕРЖАЩИХСЯ В ОСНОВНОЙ ЧАСТИ</w:t>
            </w:r>
            <w:r>
              <w:rPr>
                <w:b/>
                <w:sz w:val="20"/>
                <w:szCs w:val="20"/>
              </w:rPr>
              <w:t xml:space="preserve"> </w:t>
            </w:r>
            <w:r w:rsidRPr="005E6251">
              <w:rPr>
                <w:b/>
                <w:sz w:val="20"/>
                <w:szCs w:val="20"/>
              </w:rPr>
              <w:t>МЕСТНЫХ НОРМАТИВОВ ГРАДОСТРОИТЕЛЬНОГО ПРОЕКТИРОВАНИЯ МУНИЦИПАЛЬНОГО ОБРАЗОВАНИЯ</w:t>
            </w:r>
            <w:r>
              <w:rPr>
                <w:b/>
                <w:sz w:val="20"/>
                <w:szCs w:val="20"/>
              </w:rPr>
              <w:t xml:space="preserve"> </w:t>
            </w:r>
            <w:r w:rsidRPr="005E6251">
              <w:rPr>
                <w:b/>
                <w:sz w:val="20"/>
                <w:szCs w:val="20"/>
              </w:rPr>
              <w:t>«</w:t>
            </w:r>
            <w:r w:rsidR="003E5D14">
              <w:rPr>
                <w:b/>
                <w:sz w:val="20"/>
                <w:szCs w:val="20"/>
              </w:rPr>
              <w:t>НИЖНЕМОРДОКСКИЙ</w:t>
            </w:r>
            <w:r>
              <w:rPr>
                <w:b/>
                <w:sz w:val="20"/>
                <w:szCs w:val="20"/>
              </w:rPr>
              <w:t xml:space="preserve">  СЕЛЬСОВЕТ</w:t>
            </w:r>
            <w:r w:rsidRPr="005E6251">
              <w:rPr>
                <w:b/>
                <w:sz w:val="20"/>
                <w:szCs w:val="20"/>
              </w:rPr>
              <w:t xml:space="preserve">» </w:t>
            </w:r>
            <w:r w:rsidR="003E5D14">
              <w:rPr>
                <w:b/>
                <w:sz w:val="20"/>
                <w:szCs w:val="20"/>
              </w:rPr>
              <w:t>ГЛУШКОВСКОГО</w:t>
            </w:r>
            <w:r>
              <w:rPr>
                <w:b/>
                <w:sz w:val="20"/>
                <w:szCs w:val="20"/>
              </w:rPr>
              <w:t xml:space="preserve"> РАЙОНА</w:t>
            </w:r>
            <w:r w:rsidRPr="005E6251">
              <w:rPr>
                <w:b/>
                <w:sz w:val="20"/>
                <w:szCs w:val="20"/>
              </w:rPr>
              <w:t xml:space="preserve">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w:t>
            </w:r>
            <w:r w:rsidR="00DC1E3E">
              <w:rPr>
                <w:b w:val="0"/>
                <w:sz w:val="20"/>
                <w:szCs w:val="20"/>
              </w:rPr>
              <w:t>4</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Pr>
                <w:b/>
                <w:sz w:val="20"/>
                <w:szCs w:val="20"/>
              </w:rPr>
              <w:t xml:space="preserve"> </w:t>
            </w:r>
            <w:r w:rsidRPr="005E6251">
              <w:rPr>
                <w:b/>
                <w:sz w:val="20"/>
                <w:szCs w:val="20"/>
              </w:rPr>
              <w:t xml:space="preserve">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proofErr w:type="spellStart"/>
            <w:r w:rsidR="003E5D14">
              <w:rPr>
                <w:b/>
                <w:sz w:val="20"/>
                <w:szCs w:val="20"/>
              </w:rPr>
              <w:t>Нижнемордокский</w:t>
            </w:r>
            <w:proofErr w:type="spellEnd"/>
            <w:r w:rsidRPr="005E6251">
              <w:rPr>
                <w:b/>
                <w:sz w:val="20"/>
                <w:szCs w:val="20"/>
              </w:rPr>
              <w:t xml:space="preserve"> сельсовет» </w:t>
            </w:r>
            <w:r w:rsidR="003E5D14">
              <w:rPr>
                <w:b/>
                <w:sz w:val="20"/>
                <w:szCs w:val="20"/>
              </w:rPr>
              <w:t>Глушковского</w:t>
            </w:r>
            <w:r w:rsidRPr="005E6251">
              <w:rPr>
                <w:b/>
                <w:sz w:val="20"/>
                <w:szCs w:val="20"/>
              </w:rPr>
              <w:t xml:space="preserve"> района Курской области</w:t>
            </w:r>
          </w:p>
        </w:tc>
        <w:tc>
          <w:tcPr>
            <w:tcW w:w="1458" w:type="dxa"/>
            <w:vAlign w:val="center"/>
          </w:tcPr>
          <w:p w:rsidR="00057C88" w:rsidRPr="00057C88" w:rsidRDefault="00057C88" w:rsidP="00057C88">
            <w:pPr>
              <w:autoSpaceDE w:val="0"/>
              <w:autoSpaceDN w:val="0"/>
              <w:adjustRightInd w:val="0"/>
              <w:jc w:val="center"/>
              <w:rPr>
                <w:sz w:val="20"/>
                <w:szCs w:val="20"/>
              </w:rPr>
            </w:pPr>
            <w:r w:rsidRPr="00057C88">
              <w:rPr>
                <w:sz w:val="20"/>
                <w:szCs w:val="20"/>
              </w:rPr>
              <w:t>2</w:t>
            </w:r>
            <w:r w:rsidR="00DC1E3E">
              <w:rPr>
                <w:sz w:val="20"/>
                <w:szCs w:val="20"/>
              </w:rPr>
              <w:t>4</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 xml:space="preserve">ПРАВИЛА И ОБЛАСТЬ ПРИМЕНЕНИЯ </w:t>
            </w:r>
            <w:proofErr w:type="spellStart"/>
            <w:r w:rsidRPr="005E6251">
              <w:rPr>
                <w:b/>
                <w:sz w:val="20"/>
                <w:szCs w:val="20"/>
              </w:rPr>
              <w:t>РАСЧеТНЫХ</w:t>
            </w:r>
            <w:proofErr w:type="spellEnd"/>
            <w:r w:rsidRPr="005E6251">
              <w:rPr>
                <w:b/>
                <w:sz w:val="20"/>
                <w:szCs w:val="20"/>
              </w:rPr>
              <w:t xml:space="preserve"> ПОКАЗАТЕЛЕЙ, СОДЕРЖАЩИХСЯ В ОСНОВНОЙ ЧАСТИ МЕСТНЫХ НОРМАТИВОВ ГРАДОСТРОИТЕЛЬНОГО ПРОЕКТИРОВАНИЯ «</w:t>
            </w:r>
            <w:r w:rsidR="003E5D14">
              <w:rPr>
                <w:b/>
                <w:sz w:val="20"/>
                <w:szCs w:val="20"/>
              </w:rPr>
              <w:t>НИЖНЕМОРДОКСКИЙ</w:t>
            </w:r>
            <w:r>
              <w:rPr>
                <w:b/>
                <w:sz w:val="20"/>
                <w:szCs w:val="20"/>
              </w:rPr>
              <w:t xml:space="preserve">  СЕЛЬСОВЕТ</w:t>
            </w:r>
            <w:r w:rsidRPr="005E6251">
              <w:rPr>
                <w:b/>
                <w:sz w:val="20"/>
                <w:szCs w:val="20"/>
              </w:rPr>
              <w:t xml:space="preserve">» </w:t>
            </w:r>
            <w:r w:rsidR="003E5D14">
              <w:rPr>
                <w:b/>
                <w:sz w:val="20"/>
                <w:szCs w:val="20"/>
              </w:rPr>
              <w:t>ГЛУШКОВСКОГО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057C88" w:rsidP="00057C88">
            <w:pPr>
              <w:autoSpaceDE w:val="0"/>
              <w:autoSpaceDN w:val="0"/>
              <w:adjustRightInd w:val="0"/>
              <w:jc w:val="center"/>
              <w:rPr>
                <w:sz w:val="20"/>
                <w:szCs w:val="20"/>
              </w:rPr>
            </w:pPr>
            <w:r w:rsidRPr="00057C88">
              <w:rPr>
                <w:sz w:val="20"/>
                <w:szCs w:val="20"/>
              </w:rPr>
              <w:t>2</w:t>
            </w:r>
            <w:r w:rsidR="00DC1E3E">
              <w:rPr>
                <w:sz w:val="20"/>
                <w:szCs w:val="20"/>
              </w:rPr>
              <w:t>7</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DC1E3E" w:rsidP="00232603">
            <w:pPr>
              <w:pStyle w:val="TimesNewRoman18"/>
              <w:spacing w:line="288" w:lineRule="auto"/>
              <w:rPr>
                <w:b w:val="0"/>
                <w:sz w:val="20"/>
                <w:szCs w:val="20"/>
              </w:rPr>
            </w:pPr>
            <w:r>
              <w:rPr>
                <w:b w:val="0"/>
                <w:sz w:val="20"/>
                <w:szCs w:val="20"/>
              </w:rPr>
              <w:t>28</w:t>
            </w:r>
          </w:p>
        </w:tc>
      </w:tr>
    </w:tbl>
    <w:p w:rsidR="00621883" w:rsidRDefault="00621883" w:rsidP="005E4BC2">
      <w:pPr>
        <w:pStyle w:val="350"/>
        <w:spacing w:before="0" w:after="0"/>
        <w:ind w:right="-568"/>
        <w:jc w:val="center"/>
        <w:rPr>
          <w:sz w:val="28"/>
        </w:rPr>
        <w:sectPr w:rsidR="00621883" w:rsidSect="00F169D3">
          <w:headerReference w:type="default" r:id="rId8"/>
          <w:footerReference w:type="default" r:id="rId9"/>
          <w:headerReference w:type="first" r:id="rId10"/>
          <w:pgSz w:w="11906" w:h="16838"/>
          <w:pgMar w:top="1134" w:right="1701"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8843F5" w:rsidRDefault="00F57FCE" w:rsidP="005E4BC2">
      <w:pPr>
        <w:autoSpaceDE w:val="0"/>
        <w:autoSpaceDN w:val="0"/>
        <w:adjustRightInd w:val="0"/>
        <w:ind w:right="-568" w:firstLine="709"/>
        <w:jc w:val="both"/>
        <w:rPr>
          <w:color w:val="000000" w:themeColor="text1"/>
          <w:sz w:val="28"/>
          <w:szCs w:val="28"/>
        </w:rPr>
      </w:pPr>
      <w:proofErr w:type="gramStart"/>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FB7DF5" w:rsidRPr="008843F5">
        <w:rPr>
          <w:color w:val="000000" w:themeColor="text1"/>
          <w:sz w:val="28"/>
          <w:szCs w:val="28"/>
        </w:rPr>
        <w:t>«</w:t>
      </w:r>
      <w:proofErr w:type="spellStart"/>
      <w:r w:rsidR="003E5D14" w:rsidRPr="008843F5">
        <w:rPr>
          <w:color w:val="000000" w:themeColor="text1"/>
          <w:sz w:val="28"/>
          <w:szCs w:val="28"/>
        </w:rPr>
        <w:t>Нижнемордокский</w:t>
      </w:r>
      <w:proofErr w:type="spellEnd"/>
      <w:r w:rsidR="00FB7DF5" w:rsidRPr="008843F5">
        <w:rPr>
          <w:color w:val="000000" w:themeColor="text1"/>
          <w:sz w:val="28"/>
          <w:szCs w:val="28"/>
        </w:rPr>
        <w:t xml:space="preserve"> сельсовет» </w:t>
      </w:r>
      <w:r w:rsidR="003E5D14" w:rsidRPr="008843F5">
        <w:rPr>
          <w:color w:val="000000" w:themeColor="text1"/>
          <w:sz w:val="28"/>
          <w:szCs w:val="28"/>
        </w:rPr>
        <w:t>Глушковского</w:t>
      </w:r>
      <w:r w:rsidR="00FB7DF5" w:rsidRPr="008843F5">
        <w:rPr>
          <w:color w:val="000000" w:themeColor="text1"/>
          <w:sz w:val="28"/>
          <w:szCs w:val="28"/>
        </w:rPr>
        <w:t xml:space="preserve"> района</w:t>
      </w:r>
      <w:r w:rsidRPr="008843F5">
        <w:rPr>
          <w:color w:val="000000" w:themeColor="text1"/>
          <w:sz w:val="28"/>
          <w:szCs w:val="28"/>
        </w:rPr>
        <w:t xml:space="preserve"> </w:t>
      </w:r>
      <w:r w:rsidR="00DF1412" w:rsidRPr="008843F5">
        <w:rPr>
          <w:color w:val="000000" w:themeColor="text1"/>
          <w:sz w:val="28"/>
          <w:szCs w:val="28"/>
        </w:rPr>
        <w:t>Курской области устанавливаю</w:t>
      </w:r>
      <w:r w:rsidR="00631A27" w:rsidRPr="008843F5">
        <w:rPr>
          <w:color w:val="000000" w:themeColor="text1"/>
          <w:sz w:val="28"/>
          <w:szCs w:val="28"/>
        </w:rPr>
        <w:t>т</w:t>
      </w:r>
      <w:r w:rsidR="00DF1412" w:rsidRPr="008843F5">
        <w:rPr>
          <w:color w:val="000000" w:themeColor="text1"/>
          <w:sz w:val="28"/>
          <w:szCs w:val="28"/>
        </w:rPr>
        <w:t xml:space="preserve"> совокупность расч</w:t>
      </w:r>
      <w:r w:rsidR="00631A27" w:rsidRPr="008843F5">
        <w:rPr>
          <w:color w:val="000000" w:themeColor="text1"/>
          <w:sz w:val="28"/>
          <w:szCs w:val="28"/>
        </w:rPr>
        <w:t>е</w:t>
      </w:r>
      <w:r w:rsidR="00DF1412" w:rsidRPr="008843F5">
        <w:rPr>
          <w:color w:val="000000" w:themeColor="text1"/>
          <w:sz w:val="28"/>
          <w:szCs w:val="28"/>
        </w:rPr>
        <w:t xml:space="preserve">тных показателей минимально допустимого уровня обеспеченности объектами </w:t>
      </w:r>
      <w:r w:rsidRPr="008843F5">
        <w:rPr>
          <w:color w:val="000000" w:themeColor="text1"/>
          <w:sz w:val="28"/>
          <w:szCs w:val="28"/>
        </w:rPr>
        <w:t>местного значения</w:t>
      </w:r>
      <w:r w:rsidR="00DF1412" w:rsidRPr="008843F5">
        <w:rPr>
          <w:color w:val="000000" w:themeColor="text1"/>
          <w:sz w:val="28"/>
          <w:szCs w:val="28"/>
        </w:rPr>
        <w:t xml:space="preserve">, относящимися к областям, указанным в части </w:t>
      </w:r>
      <w:r w:rsidRPr="008843F5">
        <w:rPr>
          <w:color w:val="000000" w:themeColor="text1"/>
          <w:sz w:val="28"/>
          <w:szCs w:val="28"/>
        </w:rPr>
        <w:t>5</w:t>
      </w:r>
      <w:r w:rsidR="00DF1412" w:rsidRPr="008843F5">
        <w:rPr>
          <w:color w:val="000000" w:themeColor="text1"/>
          <w:sz w:val="28"/>
          <w:szCs w:val="28"/>
        </w:rPr>
        <w:t xml:space="preserve"> статьи </w:t>
      </w:r>
      <w:r w:rsidRPr="008843F5">
        <w:rPr>
          <w:color w:val="000000" w:themeColor="text1"/>
          <w:sz w:val="28"/>
          <w:szCs w:val="28"/>
        </w:rPr>
        <w:t>23</w:t>
      </w:r>
      <w:r w:rsidR="00DF1412" w:rsidRPr="008843F5">
        <w:rPr>
          <w:color w:val="000000" w:themeColor="text1"/>
          <w:sz w:val="28"/>
          <w:szCs w:val="28"/>
        </w:rPr>
        <w:t xml:space="preserve"> Гр</w:t>
      </w:r>
      <w:r w:rsidR="006F42F3" w:rsidRPr="008843F5">
        <w:rPr>
          <w:color w:val="000000" w:themeColor="text1"/>
          <w:sz w:val="28"/>
          <w:szCs w:val="28"/>
        </w:rPr>
        <w:t xml:space="preserve">адостроительного кодекса </w:t>
      </w:r>
      <w:r w:rsidR="00DF1412" w:rsidRPr="008843F5">
        <w:rPr>
          <w:color w:val="000000" w:themeColor="text1"/>
          <w:sz w:val="28"/>
          <w:szCs w:val="28"/>
        </w:rPr>
        <w:t>Р</w:t>
      </w:r>
      <w:r w:rsidR="006F42F3" w:rsidRPr="008843F5">
        <w:rPr>
          <w:color w:val="000000" w:themeColor="text1"/>
          <w:sz w:val="28"/>
          <w:szCs w:val="28"/>
        </w:rPr>
        <w:t xml:space="preserve">оссийской </w:t>
      </w:r>
      <w:r w:rsidR="00DF1412" w:rsidRPr="008843F5">
        <w:rPr>
          <w:color w:val="000000" w:themeColor="text1"/>
          <w:sz w:val="28"/>
          <w:szCs w:val="28"/>
        </w:rPr>
        <w:t>Ф</w:t>
      </w:r>
      <w:r w:rsidR="006F42F3" w:rsidRPr="008843F5">
        <w:rPr>
          <w:color w:val="000000" w:themeColor="text1"/>
          <w:sz w:val="28"/>
          <w:szCs w:val="28"/>
        </w:rPr>
        <w:t>едерации</w:t>
      </w:r>
      <w:r w:rsidR="00DF1412" w:rsidRPr="008843F5">
        <w:rPr>
          <w:color w:val="000000" w:themeColor="text1"/>
          <w:sz w:val="28"/>
          <w:szCs w:val="28"/>
        </w:rPr>
        <w:t xml:space="preserve">, иными объектами </w:t>
      </w:r>
      <w:r w:rsidRPr="008843F5">
        <w:rPr>
          <w:color w:val="000000" w:themeColor="text1"/>
          <w:sz w:val="28"/>
          <w:szCs w:val="28"/>
        </w:rPr>
        <w:t>местного значения</w:t>
      </w:r>
      <w:r w:rsidR="00DF1412" w:rsidRPr="008843F5">
        <w:rPr>
          <w:color w:val="000000" w:themeColor="text1"/>
          <w:sz w:val="28"/>
          <w:szCs w:val="28"/>
        </w:rPr>
        <w:t xml:space="preserve"> населения </w:t>
      </w:r>
      <w:r w:rsidRPr="008843F5">
        <w:rPr>
          <w:color w:val="000000" w:themeColor="text1"/>
          <w:sz w:val="28"/>
          <w:szCs w:val="28"/>
        </w:rPr>
        <w:t xml:space="preserve">муниципального образования </w:t>
      </w:r>
      <w:r w:rsidR="00FB7DF5" w:rsidRPr="008843F5">
        <w:rPr>
          <w:color w:val="000000" w:themeColor="text1"/>
          <w:sz w:val="28"/>
          <w:szCs w:val="28"/>
        </w:rPr>
        <w:t>«</w:t>
      </w:r>
      <w:proofErr w:type="spellStart"/>
      <w:r w:rsidR="003E5D14" w:rsidRPr="008843F5">
        <w:rPr>
          <w:color w:val="000000" w:themeColor="text1"/>
          <w:sz w:val="28"/>
          <w:szCs w:val="28"/>
        </w:rPr>
        <w:t>Нижнемордокский</w:t>
      </w:r>
      <w:proofErr w:type="spellEnd"/>
      <w:r w:rsidR="00FB7DF5" w:rsidRPr="008843F5">
        <w:rPr>
          <w:color w:val="000000" w:themeColor="text1"/>
          <w:sz w:val="28"/>
          <w:szCs w:val="28"/>
        </w:rPr>
        <w:t xml:space="preserve"> сельсовет» </w:t>
      </w:r>
      <w:r w:rsidR="003E5D14" w:rsidRPr="008843F5">
        <w:rPr>
          <w:color w:val="000000" w:themeColor="text1"/>
          <w:sz w:val="28"/>
          <w:szCs w:val="28"/>
        </w:rPr>
        <w:t>Глушковского</w:t>
      </w:r>
      <w:r w:rsidR="00FB7DF5" w:rsidRPr="008843F5">
        <w:rPr>
          <w:color w:val="000000" w:themeColor="text1"/>
          <w:sz w:val="28"/>
          <w:szCs w:val="28"/>
        </w:rPr>
        <w:t xml:space="preserve"> района</w:t>
      </w:r>
      <w:r w:rsidRPr="008843F5">
        <w:rPr>
          <w:color w:val="000000" w:themeColor="text1"/>
          <w:sz w:val="28"/>
          <w:szCs w:val="28"/>
        </w:rPr>
        <w:t xml:space="preserve"> </w:t>
      </w:r>
      <w:r w:rsidR="00DF1412" w:rsidRPr="008843F5">
        <w:rPr>
          <w:color w:val="000000" w:themeColor="text1"/>
          <w:sz w:val="28"/>
          <w:szCs w:val="28"/>
        </w:rPr>
        <w:t>Курской области и предельные значения расчетных показателей минимально допустимого уровня обеспеченности объектами местного</w:t>
      </w:r>
      <w:proofErr w:type="gramEnd"/>
      <w:r w:rsidR="00DF1412" w:rsidRPr="008843F5">
        <w:rPr>
          <w:color w:val="000000" w:themeColor="text1"/>
          <w:sz w:val="28"/>
          <w:szCs w:val="28"/>
        </w:rPr>
        <w:t xml:space="preserve">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8843F5">
        <w:rPr>
          <w:color w:val="000000" w:themeColor="text1"/>
          <w:sz w:val="28"/>
          <w:szCs w:val="28"/>
        </w:rPr>
        <w:t>в соответствии со статьей 29</w:t>
      </w:r>
      <w:r w:rsidR="00A652F0" w:rsidRPr="008843F5">
        <w:rPr>
          <w:color w:val="000000" w:themeColor="text1"/>
          <w:sz w:val="28"/>
          <w:szCs w:val="28"/>
          <w:vertAlign w:val="superscript"/>
        </w:rPr>
        <w:t>2</w:t>
      </w:r>
      <w:r w:rsidR="00A652F0" w:rsidRPr="008843F5">
        <w:rPr>
          <w:color w:val="000000" w:themeColor="text1"/>
          <w:sz w:val="28"/>
          <w:szCs w:val="28"/>
        </w:rPr>
        <w:t xml:space="preserve"> Градостроительного кодекса Российской Федерации.</w:t>
      </w:r>
    </w:p>
    <w:p w:rsidR="00E07C6E" w:rsidRPr="008843F5" w:rsidRDefault="00E07C6E" w:rsidP="005E4BC2">
      <w:pPr>
        <w:pStyle w:val="Style4"/>
        <w:widowControl/>
        <w:spacing w:line="240" w:lineRule="auto"/>
        <w:ind w:right="-568" w:firstLine="709"/>
        <w:jc w:val="both"/>
        <w:rPr>
          <w:rFonts w:ascii="Times New Roman" w:hAnsi="Times New Roman"/>
          <w:color w:val="000000" w:themeColor="text1"/>
          <w:sz w:val="28"/>
          <w:szCs w:val="28"/>
        </w:rPr>
      </w:pPr>
      <w:bookmarkStart w:id="4" w:name="_Toc47964044"/>
      <w:bookmarkStart w:id="5" w:name="_Toc47969332"/>
      <w:bookmarkStart w:id="6" w:name="_Toc55215524"/>
      <w:r w:rsidRPr="008843F5">
        <w:rPr>
          <w:rStyle w:val="FontStyle18"/>
          <w:color w:val="000000" w:themeColor="text1"/>
          <w:sz w:val="28"/>
          <w:szCs w:val="28"/>
        </w:rPr>
        <w:t xml:space="preserve">Местные нормативы градостроительного проектирования </w:t>
      </w:r>
      <w:proofErr w:type="spellStart"/>
      <w:r w:rsidR="003E5D14" w:rsidRPr="008843F5">
        <w:rPr>
          <w:rFonts w:ascii="Times New Roman" w:hAnsi="Times New Roman"/>
          <w:color w:val="000000" w:themeColor="text1"/>
          <w:sz w:val="28"/>
          <w:szCs w:val="28"/>
        </w:rPr>
        <w:t>Нижнемордокского</w:t>
      </w:r>
      <w:proofErr w:type="spellEnd"/>
      <w:r w:rsidRPr="008843F5">
        <w:rPr>
          <w:rFonts w:ascii="Times New Roman" w:hAnsi="Times New Roman"/>
          <w:color w:val="000000" w:themeColor="text1"/>
          <w:sz w:val="28"/>
          <w:szCs w:val="28"/>
        </w:rPr>
        <w:t xml:space="preserve"> сельсовета </w:t>
      </w:r>
      <w:r w:rsidR="003E5D14" w:rsidRPr="008843F5">
        <w:rPr>
          <w:rFonts w:ascii="Times New Roman" w:hAnsi="Times New Roman"/>
          <w:color w:val="000000" w:themeColor="text1"/>
          <w:sz w:val="28"/>
          <w:szCs w:val="28"/>
        </w:rPr>
        <w:t>Глушковского</w:t>
      </w:r>
      <w:r w:rsidRPr="008843F5">
        <w:rPr>
          <w:rFonts w:ascii="Times New Roman" w:hAnsi="Times New Roman"/>
          <w:color w:val="000000" w:themeColor="text1"/>
          <w:sz w:val="28"/>
          <w:szCs w:val="28"/>
        </w:rPr>
        <w:t xml:space="preserve"> района Курской  области</w:t>
      </w:r>
      <w:r w:rsidRPr="008843F5">
        <w:rPr>
          <w:rStyle w:val="FontStyle18"/>
          <w:color w:val="000000" w:themeColor="text1"/>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3E5D14" w:rsidRPr="008843F5">
        <w:rPr>
          <w:rFonts w:ascii="Times New Roman" w:hAnsi="Times New Roman"/>
          <w:color w:val="000000" w:themeColor="text1"/>
          <w:sz w:val="28"/>
          <w:szCs w:val="28"/>
        </w:rPr>
        <w:t>Нижнемордокского</w:t>
      </w:r>
      <w:r w:rsidRPr="008843F5">
        <w:rPr>
          <w:rFonts w:ascii="Times New Roman" w:hAnsi="Times New Roman"/>
          <w:color w:val="000000" w:themeColor="text1"/>
          <w:sz w:val="28"/>
          <w:szCs w:val="28"/>
        </w:rPr>
        <w:t xml:space="preserve"> поселения</w:t>
      </w:r>
      <w:r w:rsidRPr="008843F5">
        <w:rPr>
          <w:rStyle w:val="FontStyle18"/>
          <w:color w:val="000000" w:themeColor="text1"/>
          <w:sz w:val="28"/>
          <w:szCs w:val="28"/>
        </w:rPr>
        <w:t xml:space="preserve"> и расчетные показатели максимально допустимого уровня территориальной доступности таких объектов для населения </w:t>
      </w:r>
      <w:r w:rsidR="003E5D14" w:rsidRPr="008843F5">
        <w:rPr>
          <w:rFonts w:ascii="Times New Roman" w:hAnsi="Times New Roman"/>
          <w:color w:val="000000" w:themeColor="text1"/>
          <w:sz w:val="28"/>
          <w:szCs w:val="28"/>
        </w:rPr>
        <w:t>Нижнемордокского</w:t>
      </w:r>
      <w:r w:rsidRPr="008843F5">
        <w:rPr>
          <w:rFonts w:ascii="Times New Roman" w:hAnsi="Times New Roman"/>
          <w:color w:val="000000" w:themeColor="text1"/>
          <w:sz w:val="28"/>
          <w:szCs w:val="28"/>
        </w:rPr>
        <w:t xml:space="preserve"> поселения</w:t>
      </w:r>
      <w:r w:rsidRPr="008843F5">
        <w:rPr>
          <w:rStyle w:val="FontStyle18"/>
          <w:color w:val="000000" w:themeColor="text1"/>
          <w:sz w:val="28"/>
          <w:szCs w:val="28"/>
        </w:rPr>
        <w:t>.</w:t>
      </w:r>
    </w:p>
    <w:p w:rsidR="00E07C6E" w:rsidRPr="008843F5" w:rsidRDefault="00E07C6E" w:rsidP="005E4BC2">
      <w:pPr>
        <w:ind w:right="-568" w:firstLine="709"/>
        <w:jc w:val="both"/>
        <w:rPr>
          <w:color w:val="000000" w:themeColor="text1"/>
          <w:sz w:val="28"/>
          <w:szCs w:val="28"/>
        </w:rPr>
      </w:pPr>
      <w:proofErr w:type="gramStart"/>
      <w:r w:rsidRPr="008843F5">
        <w:rPr>
          <w:color w:val="000000" w:themeColor="text1"/>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8843F5">
        <w:rPr>
          <w:color w:val="000000" w:themeColor="text1"/>
          <w:sz w:val="28"/>
          <w:szCs w:val="28"/>
        </w:rPr>
        <w:t xml:space="preserve">ми местного значения поселения </w:t>
      </w:r>
      <w:r w:rsidRPr="008843F5">
        <w:rPr>
          <w:color w:val="000000" w:themeColor="text1"/>
          <w:sz w:val="28"/>
          <w:szCs w:val="28"/>
        </w:rPr>
        <w:t>и расчетных показателей максимально допустимого уровня территориальной доступности таких объектов</w:t>
      </w:r>
      <w:proofErr w:type="gramEnd"/>
      <w:r w:rsidRPr="008843F5">
        <w:rPr>
          <w:color w:val="000000" w:themeColor="text1"/>
          <w:sz w:val="28"/>
          <w:szCs w:val="28"/>
        </w:rPr>
        <w:t xml:space="preserve"> для населения поселения.</w:t>
      </w:r>
    </w:p>
    <w:p w:rsidR="00E07C6E" w:rsidRPr="008843F5" w:rsidRDefault="00E07C6E" w:rsidP="005E4BC2">
      <w:pPr>
        <w:ind w:right="-568" w:firstLine="709"/>
        <w:jc w:val="both"/>
        <w:rPr>
          <w:color w:val="000000" w:themeColor="text1"/>
          <w:sz w:val="28"/>
          <w:szCs w:val="28"/>
        </w:rPr>
      </w:pPr>
      <w:r w:rsidRPr="008843F5">
        <w:rPr>
          <w:color w:val="000000" w:themeColor="text1"/>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8843F5" w:rsidRDefault="00E07C6E" w:rsidP="005E4BC2">
      <w:pPr>
        <w:ind w:right="-568" w:firstLine="709"/>
        <w:jc w:val="both"/>
        <w:rPr>
          <w:color w:val="000000" w:themeColor="text1"/>
          <w:sz w:val="28"/>
          <w:szCs w:val="28"/>
        </w:rPr>
      </w:pPr>
      <w:r w:rsidRPr="008843F5">
        <w:rPr>
          <w:color w:val="000000" w:themeColor="text1"/>
          <w:sz w:val="28"/>
          <w:szCs w:val="28"/>
        </w:rPr>
        <w:t>а) электро-, тепл</w:t>
      </w:r>
      <w:proofErr w:type="gramStart"/>
      <w:r w:rsidRPr="008843F5">
        <w:rPr>
          <w:color w:val="000000" w:themeColor="text1"/>
          <w:sz w:val="28"/>
          <w:szCs w:val="28"/>
        </w:rPr>
        <w:t>о-</w:t>
      </w:r>
      <w:proofErr w:type="gramEnd"/>
      <w:r w:rsidRPr="008843F5">
        <w:rPr>
          <w:color w:val="000000" w:themeColor="text1"/>
          <w:sz w:val="28"/>
          <w:szCs w:val="28"/>
        </w:rPr>
        <w:t>, газо- и водоснабжение населения, водоотведение;</w:t>
      </w:r>
    </w:p>
    <w:p w:rsidR="00E07C6E" w:rsidRPr="008843F5" w:rsidRDefault="00E07C6E" w:rsidP="005E4BC2">
      <w:pPr>
        <w:ind w:right="-568" w:firstLine="709"/>
        <w:jc w:val="both"/>
        <w:rPr>
          <w:color w:val="000000" w:themeColor="text1"/>
          <w:sz w:val="28"/>
          <w:szCs w:val="28"/>
        </w:rPr>
      </w:pPr>
      <w:r w:rsidRPr="008843F5">
        <w:rPr>
          <w:color w:val="000000" w:themeColor="text1"/>
          <w:sz w:val="28"/>
          <w:szCs w:val="28"/>
        </w:rPr>
        <w:t>б) автомобильные дороги местного значения;</w:t>
      </w:r>
    </w:p>
    <w:p w:rsidR="00E07C6E" w:rsidRPr="008843F5" w:rsidRDefault="00E07C6E" w:rsidP="005E4BC2">
      <w:pPr>
        <w:ind w:right="-568" w:firstLine="709"/>
        <w:jc w:val="both"/>
        <w:rPr>
          <w:color w:val="000000" w:themeColor="text1"/>
          <w:sz w:val="28"/>
          <w:szCs w:val="28"/>
        </w:rPr>
      </w:pPr>
      <w:r w:rsidRPr="008843F5">
        <w:rPr>
          <w:color w:val="000000" w:themeColor="text1"/>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8843F5" w:rsidRDefault="00E07C6E" w:rsidP="005E4BC2">
      <w:pPr>
        <w:ind w:right="-568" w:firstLine="709"/>
        <w:jc w:val="both"/>
        <w:rPr>
          <w:color w:val="000000" w:themeColor="text1"/>
          <w:sz w:val="28"/>
          <w:szCs w:val="28"/>
        </w:rPr>
      </w:pPr>
      <w:r w:rsidRPr="008843F5">
        <w:rPr>
          <w:color w:val="000000" w:themeColor="text1"/>
          <w:sz w:val="28"/>
          <w:szCs w:val="28"/>
        </w:rPr>
        <w:lastRenderedPageBreak/>
        <w:t>г) иные области в связи с решением вопросов местного значения поселения.</w:t>
      </w:r>
    </w:p>
    <w:p w:rsidR="00E07C6E" w:rsidRPr="008843F5" w:rsidRDefault="00E07C6E" w:rsidP="005E4BC2">
      <w:pPr>
        <w:spacing w:before="120"/>
        <w:ind w:right="-568" w:firstLine="709"/>
        <w:jc w:val="both"/>
        <w:rPr>
          <w:color w:val="000000" w:themeColor="text1"/>
          <w:sz w:val="28"/>
          <w:szCs w:val="28"/>
        </w:rPr>
      </w:pPr>
      <w:r w:rsidRPr="008843F5">
        <w:rPr>
          <w:color w:val="000000" w:themeColor="text1"/>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8843F5" w:rsidRDefault="003D1789" w:rsidP="005E4BC2">
      <w:pPr>
        <w:autoSpaceDE w:val="0"/>
        <w:autoSpaceDN w:val="0"/>
        <w:adjustRightInd w:val="0"/>
        <w:ind w:right="-568" w:firstLine="539"/>
        <w:jc w:val="both"/>
        <w:rPr>
          <w:color w:val="000000" w:themeColor="text1"/>
          <w:sz w:val="28"/>
          <w:szCs w:val="28"/>
        </w:rPr>
      </w:pPr>
      <w:r w:rsidRPr="008843F5">
        <w:rPr>
          <w:color w:val="000000" w:themeColor="text1"/>
          <w:sz w:val="28"/>
          <w:szCs w:val="28"/>
        </w:rPr>
        <w:t>К объектам местного значения, подлежащим отображению на генеральном плане поселения, относятся:</w:t>
      </w:r>
    </w:p>
    <w:p w:rsidR="003D1789" w:rsidRPr="008843F5" w:rsidRDefault="003D1789" w:rsidP="005E4BC2">
      <w:pPr>
        <w:autoSpaceDE w:val="0"/>
        <w:autoSpaceDN w:val="0"/>
        <w:adjustRightInd w:val="0"/>
        <w:ind w:right="-568" w:firstLine="539"/>
        <w:jc w:val="both"/>
        <w:rPr>
          <w:color w:val="000000" w:themeColor="text1"/>
          <w:sz w:val="28"/>
          <w:szCs w:val="28"/>
        </w:rPr>
      </w:pPr>
      <w:r w:rsidRPr="008843F5">
        <w:rPr>
          <w:color w:val="000000" w:themeColor="text1"/>
          <w:sz w:val="28"/>
          <w:szCs w:val="28"/>
        </w:rPr>
        <w:t>1) в области электро-, тепл</w:t>
      </w:r>
      <w:proofErr w:type="gramStart"/>
      <w:r w:rsidRPr="008843F5">
        <w:rPr>
          <w:color w:val="000000" w:themeColor="text1"/>
          <w:sz w:val="28"/>
          <w:szCs w:val="28"/>
        </w:rPr>
        <w:t>о-</w:t>
      </w:r>
      <w:proofErr w:type="gramEnd"/>
      <w:r w:rsidRPr="008843F5">
        <w:rPr>
          <w:color w:val="000000" w:themeColor="text1"/>
          <w:sz w:val="28"/>
          <w:szCs w:val="28"/>
        </w:rPr>
        <w:t>, газо- и водоснабжения населения, водоотведения:</w:t>
      </w:r>
    </w:p>
    <w:p w:rsidR="003D1789" w:rsidRPr="008843F5" w:rsidRDefault="003D1789" w:rsidP="005E4BC2">
      <w:pPr>
        <w:autoSpaceDE w:val="0"/>
        <w:autoSpaceDN w:val="0"/>
        <w:adjustRightInd w:val="0"/>
        <w:ind w:right="-568" w:firstLine="539"/>
        <w:jc w:val="both"/>
        <w:rPr>
          <w:color w:val="000000" w:themeColor="text1"/>
          <w:sz w:val="28"/>
          <w:szCs w:val="28"/>
        </w:rPr>
      </w:pPr>
      <w:r w:rsidRPr="008843F5">
        <w:rPr>
          <w:color w:val="000000" w:themeColor="text1"/>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8843F5" w:rsidRDefault="003D1789" w:rsidP="005E4BC2">
      <w:pPr>
        <w:autoSpaceDE w:val="0"/>
        <w:autoSpaceDN w:val="0"/>
        <w:adjustRightInd w:val="0"/>
        <w:ind w:right="-568" w:firstLine="539"/>
        <w:jc w:val="both"/>
        <w:rPr>
          <w:color w:val="000000" w:themeColor="text1"/>
          <w:sz w:val="28"/>
          <w:szCs w:val="28"/>
        </w:rPr>
      </w:pPr>
      <w:r w:rsidRPr="008843F5">
        <w:rPr>
          <w:color w:val="000000" w:themeColor="text1"/>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8843F5" w:rsidRDefault="003D1789" w:rsidP="005E4BC2">
      <w:pPr>
        <w:autoSpaceDE w:val="0"/>
        <w:autoSpaceDN w:val="0"/>
        <w:adjustRightInd w:val="0"/>
        <w:ind w:right="-568" w:firstLine="539"/>
        <w:jc w:val="both"/>
        <w:rPr>
          <w:color w:val="000000" w:themeColor="text1"/>
          <w:sz w:val="28"/>
          <w:szCs w:val="28"/>
        </w:rPr>
      </w:pPr>
      <w:r w:rsidRPr="008843F5">
        <w:rPr>
          <w:color w:val="000000" w:themeColor="text1"/>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8843F5" w:rsidRDefault="003D1789" w:rsidP="005E4BC2">
      <w:pPr>
        <w:autoSpaceDE w:val="0"/>
        <w:autoSpaceDN w:val="0"/>
        <w:adjustRightInd w:val="0"/>
        <w:ind w:right="-568" w:firstLine="539"/>
        <w:jc w:val="both"/>
        <w:rPr>
          <w:color w:val="000000" w:themeColor="text1"/>
          <w:sz w:val="28"/>
          <w:szCs w:val="28"/>
        </w:rPr>
      </w:pPr>
      <w:r w:rsidRPr="008843F5">
        <w:rPr>
          <w:color w:val="000000" w:themeColor="text1"/>
          <w:sz w:val="28"/>
          <w:szCs w:val="28"/>
        </w:rPr>
        <w:t>2) автомобильные дороги местного значения, расположенные в границах муниципального образования;</w:t>
      </w:r>
    </w:p>
    <w:p w:rsidR="003D1789" w:rsidRPr="008843F5" w:rsidRDefault="003D1789" w:rsidP="005E4BC2">
      <w:pPr>
        <w:autoSpaceDE w:val="0"/>
        <w:autoSpaceDN w:val="0"/>
        <w:adjustRightInd w:val="0"/>
        <w:ind w:right="-568" w:firstLine="539"/>
        <w:jc w:val="both"/>
        <w:rPr>
          <w:color w:val="000000" w:themeColor="text1"/>
          <w:sz w:val="28"/>
          <w:szCs w:val="28"/>
        </w:rPr>
      </w:pPr>
      <w:r w:rsidRPr="008843F5">
        <w:rPr>
          <w:color w:val="000000" w:themeColor="text1"/>
          <w:sz w:val="28"/>
          <w:szCs w:val="28"/>
        </w:rPr>
        <w:t>3) в области культуры, физической культуры и спорта:</w:t>
      </w:r>
    </w:p>
    <w:p w:rsidR="003D1789" w:rsidRPr="008843F5" w:rsidRDefault="003D1789" w:rsidP="005E4BC2">
      <w:pPr>
        <w:autoSpaceDE w:val="0"/>
        <w:autoSpaceDN w:val="0"/>
        <w:adjustRightInd w:val="0"/>
        <w:ind w:right="-568" w:firstLine="539"/>
        <w:jc w:val="both"/>
        <w:rPr>
          <w:color w:val="000000" w:themeColor="text1"/>
          <w:sz w:val="28"/>
          <w:szCs w:val="28"/>
        </w:rPr>
      </w:pPr>
      <w:r w:rsidRPr="008843F5">
        <w:rPr>
          <w:color w:val="000000" w:themeColor="text1"/>
          <w:sz w:val="28"/>
          <w:szCs w:val="28"/>
        </w:rPr>
        <w:t>объекты культуры, досуга, спорта, находящиеся в собственности муниципального образования;</w:t>
      </w:r>
    </w:p>
    <w:p w:rsidR="003D1789" w:rsidRPr="008843F5" w:rsidRDefault="003D1789" w:rsidP="005E4BC2">
      <w:pPr>
        <w:autoSpaceDE w:val="0"/>
        <w:autoSpaceDN w:val="0"/>
        <w:adjustRightInd w:val="0"/>
        <w:ind w:right="-568" w:firstLine="539"/>
        <w:jc w:val="both"/>
        <w:rPr>
          <w:color w:val="000000" w:themeColor="text1"/>
          <w:sz w:val="28"/>
          <w:szCs w:val="28"/>
        </w:rPr>
      </w:pPr>
      <w:r w:rsidRPr="008843F5">
        <w:rPr>
          <w:color w:val="000000" w:themeColor="text1"/>
          <w:sz w:val="28"/>
          <w:szCs w:val="28"/>
        </w:rPr>
        <w:t>4) в области образования:</w:t>
      </w:r>
    </w:p>
    <w:p w:rsidR="003D1789" w:rsidRPr="008843F5" w:rsidRDefault="003D1789" w:rsidP="005E4BC2">
      <w:pPr>
        <w:autoSpaceDE w:val="0"/>
        <w:autoSpaceDN w:val="0"/>
        <w:adjustRightInd w:val="0"/>
        <w:ind w:right="-568" w:firstLine="539"/>
        <w:jc w:val="both"/>
        <w:rPr>
          <w:color w:val="000000" w:themeColor="text1"/>
          <w:sz w:val="28"/>
          <w:szCs w:val="28"/>
        </w:rPr>
      </w:pPr>
      <w:r w:rsidRPr="008843F5">
        <w:rPr>
          <w:color w:val="000000" w:themeColor="text1"/>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8843F5" w:rsidRDefault="003D1789" w:rsidP="005E4BC2">
      <w:pPr>
        <w:autoSpaceDE w:val="0"/>
        <w:autoSpaceDN w:val="0"/>
        <w:adjustRightInd w:val="0"/>
        <w:ind w:right="-568" w:firstLine="539"/>
        <w:jc w:val="both"/>
        <w:rPr>
          <w:color w:val="000000" w:themeColor="text1"/>
          <w:sz w:val="28"/>
          <w:szCs w:val="28"/>
        </w:rPr>
      </w:pPr>
      <w:r w:rsidRPr="008843F5">
        <w:rPr>
          <w:color w:val="000000" w:themeColor="text1"/>
          <w:sz w:val="28"/>
          <w:szCs w:val="28"/>
        </w:rPr>
        <w:t>5) в области обработки, утилизации, обезвреживания, размещения отходов производства и потребления:</w:t>
      </w:r>
    </w:p>
    <w:p w:rsidR="003D1789" w:rsidRPr="008843F5" w:rsidRDefault="003D1789" w:rsidP="005E4BC2">
      <w:pPr>
        <w:autoSpaceDE w:val="0"/>
        <w:autoSpaceDN w:val="0"/>
        <w:adjustRightInd w:val="0"/>
        <w:ind w:right="-568" w:firstLine="539"/>
        <w:jc w:val="both"/>
        <w:rPr>
          <w:color w:val="000000" w:themeColor="text1"/>
          <w:sz w:val="28"/>
          <w:szCs w:val="28"/>
        </w:rPr>
      </w:pPr>
      <w:r w:rsidRPr="008843F5">
        <w:rPr>
          <w:color w:val="000000" w:themeColor="text1"/>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8843F5" w:rsidRDefault="001E58CF" w:rsidP="005E4BC2">
      <w:pPr>
        <w:autoSpaceDE w:val="0"/>
        <w:autoSpaceDN w:val="0"/>
        <w:adjustRightInd w:val="0"/>
        <w:ind w:right="-568"/>
        <w:jc w:val="center"/>
        <w:rPr>
          <w:rFonts w:eastAsia="TimesNewRomanPSMT"/>
          <w:b/>
          <w:color w:val="000000" w:themeColor="text1"/>
          <w:sz w:val="28"/>
          <w:szCs w:val="28"/>
        </w:rPr>
      </w:pPr>
      <w:bookmarkStart w:id="7" w:name="_Toc55215534"/>
      <w:bookmarkEnd w:id="4"/>
      <w:bookmarkEnd w:id="5"/>
      <w:bookmarkEnd w:id="6"/>
    </w:p>
    <w:p w:rsidR="00046D2B" w:rsidRPr="008843F5" w:rsidRDefault="00046D2B" w:rsidP="005E4BC2">
      <w:pPr>
        <w:spacing w:before="120" w:after="120"/>
        <w:ind w:right="-568" w:firstLine="709"/>
        <w:jc w:val="both"/>
        <w:outlineLvl w:val="0"/>
        <w:rPr>
          <w:b/>
          <w:color w:val="000000" w:themeColor="text1"/>
          <w:sz w:val="28"/>
          <w:szCs w:val="28"/>
        </w:rPr>
      </w:pPr>
    </w:p>
    <w:p w:rsidR="00046D2B" w:rsidRPr="008843F5" w:rsidRDefault="00046D2B" w:rsidP="005E4BC2">
      <w:pPr>
        <w:spacing w:before="120" w:after="120"/>
        <w:ind w:right="-568" w:firstLine="709"/>
        <w:jc w:val="both"/>
        <w:outlineLvl w:val="0"/>
        <w:rPr>
          <w:b/>
          <w:color w:val="000000" w:themeColor="text1"/>
          <w:sz w:val="28"/>
          <w:szCs w:val="28"/>
        </w:rPr>
      </w:pPr>
    </w:p>
    <w:p w:rsidR="00046D2B" w:rsidRPr="008843F5" w:rsidRDefault="00046D2B" w:rsidP="005E4BC2">
      <w:pPr>
        <w:spacing w:before="120" w:after="120"/>
        <w:ind w:right="-568" w:firstLine="709"/>
        <w:jc w:val="both"/>
        <w:outlineLvl w:val="0"/>
        <w:rPr>
          <w:b/>
          <w:color w:val="000000" w:themeColor="text1"/>
          <w:sz w:val="28"/>
          <w:szCs w:val="28"/>
        </w:rPr>
      </w:pPr>
    </w:p>
    <w:p w:rsidR="00046D2B" w:rsidRPr="008843F5" w:rsidRDefault="00046D2B" w:rsidP="005E4BC2">
      <w:pPr>
        <w:spacing w:before="120" w:after="120"/>
        <w:ind w:right="-568" w:firstLine="709"/>
        <w:jc w:val="both"/>
        <w:outlineLvl w:val="0"/>
        <w:rPr>
          <w:b/>
          <w:color w:val="000000" w:themeColor="text1"/>
          <w:sz w:val="28"/>
          <w:szCs w:val="28"/>
        </w:rPr>
      </w:pPr>
    </w:p>
    <w:p w:rsidR="00046D2B" w:rsidRPr="008843F5" w:rsidRDefault="00046D2B" w:rsidP="005E4BC2">
      <w:pPr>
        <w:spacing w:before="120" w:after="120"/>
        <w:ind w:right="-568" w:firstLine="709"/>
        <w:jc w:val="both"/>
        <w:outlineLvl w:val="0"/>
        <w:rPr>
          <w:b/>
          <w:color w:val="000000" w:themeColor="text1"/>
          <w:sz w:val="28"/>
          <w:szCs w:val="28"/>
        </w:rPr>
      </w:pPr>
    </w:p>
    <w:p w:rsidR="00046D2B" w:rsidRPr="008843F5" w:rsidRDefault="00046D2B" w:rsidP="005E4BC2">
      <w:pPr>
        <w:spacing w:before="120" w:after="120"/>
        <w:ind w:right="-568" w:firstLine="709"/>
        <w:jc w:val="both"/>
        <w:outlineLvl w:val="0"/>
        <w:rPr>
          <w:b/>
          <w:color w:val="000000" w:themeColor="text1"/>
          <w:sz w:val="28"/>
          <w:szCs w:val="28"/>
        </w:rPr>
      </w:pPr>
    </w:p>
    <w:p w:rsidR="00046D2B" w:rsidRPr="008843F5" w:rsidRDefault="00046D2B" w:rsidP="005E4BC2">
      <w:pPr>
        <w:spacing w:before="120" w:after="120"/>
        <w:ind w:right="-568" w:firstLine="709"/>
        <w:jc w:val="both"/>
        <w:outlineLvl w:val="0"/>
        <w:rPr>
          <w:b/>
          <w:color w:val="000000" w:themeColor="text1"/>
          <w:sz w:val="28"/>
          <w:szCs w:val="28"/>
        </w:rPr>
      </w:pPr>
    </w:p>
    <w:p w:rsidR="00046D2B" w:rsidRPr="008843F5" w:rsidRDefault="00046D2B" w:rsidP="00046D2B">
      <w:pPr>
        <w:spacing w:before="120" w:after="120"/>
        <w:ind w:right="-568" w:firstLine="709"/>
        <w:jc w:val="center"/>
        <w:outlineLvl w:val="0"/>
        <w:rPr>
          <w:b/>
          <w:color w:val="000000" w:themeColor="text1"/>
          <w:sz w:val="28"/>
          <w:szCs w:val="28"/>
        </w:rPr>
      </w:pPr>
      <w:r w:rsidRPr="008843F5">
        <w:rPr>
          <w:b/>
          <w:color w:val="000000" w:themeColor="text1"/>
          <w:sz w:val="28"/>
          <w:szCs w:val="28"/>
        </w:rPr>
        <w:t>Общая информация из Генерального плана</w:t>
      </w:r>
      <w:bookmarkStart w:id="8" w:name="_GoBack"/>
      <w:bookmarkEnd w:id="8"/>
      <w:r w:rsidRPr="008843F5">
        <w:rPr>
          <w:b/>
          <w:color w:val="000000" w:themeColor="text1"/>
          <w:sz w:val="28"/>
          <w:szCs w:val="28"/>
        </w:rPr>
        <w:t xml:space="preserve"> поселения</w:t>
      </w:r>
    </w:p>
    <w:p w:rsidR="00CB154F" w:rsidRPr="008843F5" w:rsidRDefault="0095068C" w:rsidP="005E4BC2">
      <w:pPr>
        <w:spacing w:before="120" w:after="120"/>
        <w:ind w:right="-568" w:firstLine="709"/>
        <w:jc w:val="both"/>
        <w:outlineLvl w:val="0"/>
        <w:rPr>
          <w:b/>
          <w:color w:val="000000" w:themeColor="text1"/>
          <w:sz w:val="28"/>
          <w:szCs w:val="28"/>
        </w:rPr>
      </w:pPr>
      <w:r w:rsidRPr="008843F5">
        <w:rPr>
          <w:b/>
          <w:color w:val="000000" w:themeColor="text1"/>
          <w:sz w:val="28"/>
          <w:szCs w:val="28"/>
        </w:rPr>
        <w:t xml:space="preserve">1.1 </w:t>
      </w:r>
      <w:r w:rsidR="00CB154F" w:rsidRPr="008843F5">
        <w:rPr>
          <w:b/>
          <w:color w:val="000000" w:themeColor="text1"/>
          <w:sz w:val="28"/>
          <w:szCs w:val="28"/>
        </w:rPr>
        <w:t xml:space="preserve">Расположение и природно-климатические условия </w:t>
      </w:r>
      <w:proofErr w:type="spellStart"/>
      <w:r w:rsidR="003E5D14" w:rsidRPr="008843F5">
        <w:rPr>
          <w:b/>
          <w:color w:val="000000" w:themeColor="text1"/>
          <w:sz w:val="28"/>
          <w:szCs w:val="28"/>
        </w:rPr>
        <w:t>Нижнемордокского</w:t>
      </w:r>
      <w:proofErr w:type="spellEnd"/>
      <w:r w:rsidR="00CB154F" w:rsidRPr="008843F5">
        <w:rPr>
          <w:b/>
          <w:color w:val="000000" w:themeColor="text1"/>
          <w:sz w:val="28"/>
          <w:szCs w:val="28"/>
        </w:rPr>
        <w:t xml:space="preserve"> поселения </w:t>
      </w:r>
      <w:r w:rsidR="003E5D14" w:rsidRPr="008843F5">
        <w:rPr>
          <w:b/>
          <w:color w:val="000000" w:themeColor="text1"/>
          <w:sz w:val="28"/>
          <w:szCs w:val="28"/>
        </w:rPr>
        <w:t>Глушковского</w:t>
      </w:r>
      <w:r w:rsidR="00CB154F" w:rsidRPr="008843F5">
        <w:rPr>
          <w:b/>
          <w:color w:val="000000" w:themeColor="text1"/>
          <w:sz w:val="28"/>
          <w:szCs w:val="28"/>
        </w:rPr>
        <w:t xml:space="preserve"> района Курской области</w:t>
      </w:r>
    </w:p>
    <w:p w:rsidR="00CB154F" w:rsidRPr="008843F5" w:rsidRDefault="00CB154F" w:rsidP="005E4BC2">
      <w:pPr>
        <w:pStyle w:val="Default"/>
        <w:spacing w:before="120" w:after="120"/>
        <w:ind w:right="-568" w:firstLine="709"/>
        <w:jc w:val="center"/>
        <w:rPr>
          <w:b/>
          <w:color w:val="000000" w:themeColor="text1"/>
        </w:rPr>
      </w:pPr>
      <w:r w:rsidRPr="008843F5">
        <w:rPr>
          <w:b/>
          <w:color w:val="000000" w:themeColor="text1"/>
        </w:rPr>
        <w:t>Расположение в системе расселения и административно-территориальное устройство</w:t>
      </w:r>
    </w:p>
    <w:p w:rsidR="00DE74C5" w:rsidRPr="008843F5" w:rsidRDefault="00DE74C5" w:rsidP="005E4BC2">
      <w:pPr>
        <w:pStyle w:val="Default"/>
        <w:spacing w:before="120" w:after="120"/>
        <w:ind w:right="-568" w:firstLine="709"/>
        <w:jc w:val="center"/>
        <w:rPr>
          <w:b/>
          <w:color w:val="000000" w:themeColor="text1"/>
        </w:rPr>
      </w:pPr>
      <w:r w:rsidRPr="008843F5">
        <w:rPr>
          <w:rFonts w:eastAsia="Calibri"/>
          <w:noProof/>
          <w:color w:val="000000" w:themeColor="text1"/>
          <w:kern w:val="2"/>
          <w:lang w:eastAsia="ru-RU"/>
        </w:rPr>
        <w:drawing>
          <wp:inline distT="0" distB="0" distL="0" distR="0">
            <wp:extent cx="3352800" cy="3257550"/>
            <wp:effectExtent l="19050" t="0" r="0" b="0"/>
            <wp:docPr id="1" name="Рисунок 1" descr="нижнемордок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ижнемордокский"/>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54818" cy="3259511"/>
                    </a:xfrm>
                    <a:prstGeom prst="rect">
                      <a:avLst/>
                    </a:prstGeom>
                    <a:noFill/>
                    <a:ln>
                      <a:noFill/>
                    </a:ln>
                  </pic:spPr>
                </pic:pic>
              </a:graphicData>
            </a:graphic>
          </wp:inline>
        </w:drawing>
      </w:r>
    </w:p>
    <w:p w:rsidR="00CB154F" w:rsidRPr="00FB7DF5" w:rsidRDefault="00CB154F" w:rsidP="005E4BC2">
      <w:pPr>
        <w:pStyle w:val="af2"/>
        <w:numPr>
          <w:ilvl w:val="0"/>
          <w:numId w:val="20"/>
        </w:numPr>
        <w:spacing w:before="0" w:after="0" w:line="360" w:lineRule="auto"/>
        <w:ind w:left="0" w:right="-568" w:firstLine="0"/>
        <w:jc w:val="center"/>
        <w:rPr>
          <w:rFonts w:ascii="Times New Roman" w:hAnsi="Times New Roman" w:cs="Times New Roman"/>
        </w:rPr>
      </w:pPr>
      <w:r w:rsidRPr="00FB7DF5">
        <w:rPr>
          <w:rFonts w:ascii="Times New Roman" w:eastAsia="Calibri" w:hAnsi="Times New Roman" w:cs="Times New Roman"/>
          <w:b/>
          <w:bCs/>
          <w:lang w:eastAsia="en-US"/>
        </w:rPr>
        <w:t>Границы муниципального образования.</w:t>
      </w:r>
    </w:p>
    <w:p w:rsidR="00CB154F" w:rsidRPr="000D56EF" w:rsidRDefault="00CB154F" w:rsidP="005E4BC2">
      <w:pPr>
        <w:pStyle w:val="Default"/>
        <w:spacing w:before="120" w:after="120"/>
        <w:ind w:right="-568" w:firstLine="709"/>
        <w:jc w:val="both"/>
        <w:rPr>
          <w:color w:val="000000" w:themeColor="text1"/>
        </w:rPr>
      </w:pPr>
      <w:r w:rsidRPr="000D56EF">
        <w:rPr>
          <w:color w:val="000000" w:themeColor="text1"/>
        </w:rPr>
        <w:t xml:space="preserve">Таблица 1 – </w:t>
      </w:r>
      <w:r w:rsidR="002945A5" w:rsidRPr="000D56EF">
        <w:rPr>
          <w:color w:val="000000" w:themeColor="text1"/>
        </w:rPr>
        <w:t>Ранжирование</w:t>
      </w:r>
      <w:r w:rsidRPr="000D56EF">
        <w:rPr>
          <w:color w:val="000000" w:themeColor="text1"/>
        </w:rPr>
        <w:t xml:space="preserve"> населенных </w:t>
      </w:r>
      <w:proofErr w:type="gramStart"/>
      <w:r w:rsidRPr="000D56EF">
        <w:rPr>
          <w:color w:val="000000" w:themeColor="text1"/>
        </w:rPr>
        <w:t>пунктах</w:t>
      </w:r>
      <w:proofErr w:type="gramEnd"/>
      <w:r w:rsidRPr="000D56EF">
        <w:rPr>
          <w:color w:val="000000" w:themeColor="text1"/>
        </w:rPr>
        <w:t xml:space="preserve"> </w:t>
      </w:r>
      <w:proofErr w:type="spellStart"/>
      <w:r w:rsidR="003E5D14" w:rsidRPr="000D56EF">
        <w:rPr>
          <w:color w:val="000000" w:themeColor="text1"/>
        </w:rPr>
        <w:t>Нижнемордокского</w:t>
      </w:r>
      <w:proofErr w:type="spellEnd"/>
      <w:r w:rsidRPr="000D56EF">
        <w:rPr>
          <w:color w:val="000000" w:themeColor="text1"/>
        </w:rPr>
        <w:t xml:space="preserve"> поселения </w:t>
      </w:r>
      <w:r w:rsidR="003E5D14" w:rsidRPr="000D56EF">
        <w:rPr>
          <w:color w:val="000000" w:themeColor="text1"/>
        </w:rPr>
        <w:t>Глушковского</w:t>
      </w:r>
      <w:r w:rsidRPr="000D56EF">
        <w:rPr>
          <w:color w:val="000000" w:themeColor="text1"/>
        </w:rPr>
        <w:t xml:space="preserve"> района Курской области</w:t>
      </w:r>
      <w:r w:rsidR="002945A5" w:rsidRPr="000D56EF">
        <w:rPr>
          <w:color w:val="000000" w:themeColor="text1"/>
        </w:rPr>
        <w:t xml:space="preserve"> по удаленности</w:t>
      </w:r>
    </w:p>
    <w:p w:rsidR="00CB154F" w:rsidRPr="000D56EF" w:rsidRDefault="00CB154F" w:rsidP="005E4BC2">
      <w:pPr>
        <w:pStyle w:val="Default"/>
        <w:spacing w:before="120" w:after="120"/>
        <w:ind w:right="-568" w:firstLine="709"/>
        <w:jc w:val="both"/>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
        <w:gridCol w:w="2497"/>
        <w:gridCol w:w="1511"/>
        <w:gridCol w:w="1753"/>
        <w:gridCol w:w="1493"/>
        <w:gridCol w:w="1526"/>
      </w:tblGrid>
      <w:tr w:rsidR="00DE74C5" w:rsidRPr="00DE74C5" w:rsidTr="00221F38">
        <w:trPr>
          <w:trHeight w:val="216"/>
          <w:tblHeader/>
        </w:trPr>
        <w:tc>
          <w:tcPr>
            <w:tcW w:w="279" w:type="pct"/>
            <w:vMerge w:val="restart"/>
            <w:vAlign w:val="center"/>
          </w:tcPr>
          <w:p w:rsidR="00DE74C5" w:rsidRPr="00DE74C5" w:rsidRDefault="00DE74C5" w:rsidP="00DE74C5">
            <w:pPr>
              <w:suppressAutoHyphens/>
              <w:jc w:val="center"/>
              <w:rPr>
                <w:b/>
                <w:sz w:val="20"/>
                <w:szCs w:val="20"/>
              </w:rPr>
            </w:pPr>
            <w:r w:rsidRPr="00DE74C5">
              <w:rPr>
                <w:b/>
                <w:sz w:val="20"/>
                <w:szCs w:val="20"/>
              </w:rPr>
              <w:t xml:space="preserve">№ </w:t>
            </w:r>
            <w:proofErr w:type="gramStart"/>
            <w:r w:rsidRPr="00DE74C5">
              <w:rPr>
                <w:b/>
                <w:sz w:val="20"/>
                <w:szCs w:val="20"/>
              </w:rPr>
              <w:t>п</w:t>
            </w:r>
            <w:proofErr w:type="gramEnd"/>
            <w:r w:rsidRPr="00DE74C5">
              <w:rPr>
                <w:b/>
                <w:sz w:val="20"/>
                <w:szCs w:val="20"/>
              </w:rPr>
              <w:t>/п</w:t>
            </w:r>
          </w:p>
        </w:tc>
        <w:tc>
          <w:tcPr>
            <w:tcW w:w="1350" w:type="pct"/>
            <w:vMerge w:val="restart"/>
            <w:vAlign w:val="center"/>
          </w:tcPr>
          <w:p w:rsidR="00DE74C5" w:rsidRPr="00DE74C5" w:rsidRDefault="00DE74C5" w:rsidP="00DE74C5">
            <w:pPr>
              <w:suppressAutoHyphens/>
              <w:jc w:val="center"/>
              <w:rPr>
                <w:b/>
                <w:sz w:val="20"/>
                <w:szCs w:val="20"/>
              </w:rPr>
            </w:pPr>
            <w:r w:rsidRPr="00DE74C5">
              <w:rPr>
                <w:b/>
                <w:sz w:val="20"/>
                <w:szCs w:val="20"/>
              </w:rPr>
              <w:t>Наименование населенного пункта</w:t>
            </w:r>
          </w:p>
        </w:tc>
        <w:tc>
          <w:tcPr>
            <w:tcW w:w="1735" w:type="pct"/>
            <w:gridSpan w:val="2"/>
            <w:vAlign w:val="center"/>
          </w:tcPr>
          <w:p w:rsidR="00DE74C5" w:rsidRPr="00DE74C5" w:rsidRDefault="00DE74C5" w:rsidP="00DE74C5">
            <w:pPr>
              <w:suppressAutoHyphens/>
              <w:jc w:val="center"/>
              <w:rPr>
                <w:b/>
                <w:sz w:val="20"/>
                <w:szCs w:val="20"/>
              </w:rPr>
            </w:pPr>
            <w:r w:rsidRPr="00DE74C5">
              <w:rPr>
                <w:b/>
                <w:sz w:val="20"/>
                <w:szCs w:val="20"/>
              </w:rPr>
              <w:t xml:space="preserve">Удаленность, </w:t>
            </w:r>
            <w:proofErr w:type="gramStart"/>
            <w:r w:rsidRPr="00DE74C5">
              <w:rPr>
                <w:b/>
                <w:sz w:val="20"/>
                <w:szCs w:val="20"/>
              </w:rPr>
              <w:t>км</w:t>
            </w:r>
            <w:proofErr w:type="gramEnd"/>
          </w:p>
        </w:tc>
        <w:tc>
          <w:tcPr>
            <w:tcW w:w="809" w:type="pct"/>
            <w:vMerge w:val="restart"/>
            <w:vAlign w:val="center"/>
          </w:tcPr>
          <w:p w:rsidR="00DE74C5" w:rsidRPr="00DE74C5" w:rsidRDefault="00DE74C5" w:rsidP="00DE74C5">
            <w:pPr>
              <w:suppressAutoHyphens/>
              <w:jc w:val="center"/>
              <w:rPr>
                <w:b/>
                <w:sz w:val="20"/>
                <w:szCs w:val="20"/>
              </w:rPr>
            </w:pPr>
            <w:r w:rsidRPr="00DE74C5">
              <w:rPr>
                <w:b/>
                <w:sz w:val="20"/>
                <w:szCs w:val="20"/>
              </w:rPr>
              <w:t>Число дворов</w:t>
            </w:r>
          </w:p>
        </w:tc>
        <w:tc>
          <w:tcPr>
            <w:tcW w:w="827" w:type="pct"/>
            <w:vMerge w:val="restart"/>
            <w:vAlign w:val="center"/>
          </w:tcPr>
          <w:p w:rsidR="00DE74C5" w:rsidRPr="00DE74C5" w:rsidRDefault="00DE74C5" w:rsidP="00DE74C5">
            <w:pPr>
              <w:suppressAutoHyphens/>
              <w:jc w:val="center"/>
              <w:rPr>
                <w:b/>
                <w:sz w:val="20"/>
                <w:szCs w:val="20"/>
              </w:rPr>
            </w:pPr>
            <w:r w:rsidRPr="00DE74C5">
              <w:rPr>
                <w:b/>
                <w:sz w:val="20"/>
                <w:szCs w:val="20"/>
              </w:rPr>
              <w:t>Общая численность, чел.</w:t>
            </w:r>
          </w:p>
        </w:tc>
      </w:tr>
      <w:tr w:rsidR="00DE74C5" w:rsidRPr="00DE74C5" w:rsidTr="00221F38">
        <w:trPr>
          <w:trHeight w:val="687"/>
          <w:tblHeader/>
        </w:trPr>
        <w:tc>
          <w:tcPr>
            <w:tcW w:w="279" w:type="pct"/>
            <w:vMerge/>
            <w:vAlign w:val="center"/>
          </w:tcPr>
          <w:p w:rsidR="00DE74C5" w:rsidRPr="00DE74C5" w:rsidRDefault="00DE74C5" w:rsidP="00DE74C5">
            <w:pPr>
              <w:suppressAutoHyphens/>
              <w:jc w:val="center"/>
              <w:rPr>
                <w:sz w:val="20"/>
                <w:szCs w:val="20"/>
              </w:rPr>
            </w:pPr>
          </w:p>
        </w:tc>
        <w:tc>
          <w:tcPr>
            <w:tcW w:w="1350" w:type="pct"/>
            <w:vMerge/>
            <w:vAlign w:val="center"/>
          </w:tcPr>
          <w:p w:rsidR="00DE74C5" w:rsidRPr="00DE74C5" w:rsidRDefault="00DE74C5" w:rsidP="00DE74C5">
            <w:pPr>
              <w:suppressAutoHyphens/>
              <w:jc w:val="center"/>
              <w:rPr>
                <w:sz w:val="20"/>
                <w:szCs w:val="20"/>
              </w:rPr>
            </w:pPr>
          </w:p>
        </w:tc>
        <w:tc>
          <w:tcPr>
            <w:tcW w:w="819" w:type="pct"/>
            <w:vAlign w:val="center"/>
          </w:tcPr>
          <w:p w:rsidR="00DE74C5" w:rsidRPr="00DE74C5" w:rsidRDefault="00DE74C5" w:rsidP="00DE74C5">
            <w:pPr>
              <w:suppressAutoHyphens/>
              <w:jc w:val="center"/>
              <w:rPr>
                <w:b/>
                <w:sz w:val="20"/>
                <w:szCs w:val="20"/>
              </w:rPr>
            </w:pPr>
            <w:r w:rsidRPr="00DE74C5">
              <w:rPr>
                <w:b/>
                <w:sz w:val="20"/>
                <w:szCs w:val="20"/>
              </w:rPr>
              <w:t>От районного центра</w:t>
            </w:r>
          </w:p>
        </w:tc>
        <w:tc>
          <w:tcPr>
            <w:tcW w:w="916" w:type="pct"/>
            <w:vAlign w:val="center"/>
          </w:tcPr>
          <w:p w:rsidR="00DE74C5" w:rsidRPr="00DE74C5" w:rsidRDefault="00DE74C5" w:rsidP="00DE74C5">
            <w:pPr>
              <w:suppressAutoHyphens/>
              <w:jc w:val="center"/>
              <w:rPr>
                <w:b/>
                <w:sz w:val="20"/>
                <w:szCs w:val="20"/>
              </w:rPr>
            </w:pPr>
            <w:r w:rsidRPr="00DE74C5">
              <w:rPr>
                <w:b/>
                <w:sz w:val="20"/>
                <w:szCs w:val="20"/>
              </w:rPr>
              <w:t>От центра муниципального образования</w:t>
            </w:r>
          </w:p>
        </w:tc>
        <w:tc>
          <w:tcPr>
            <w:tcW w:w="809" w:type="pct"/>
            <w:vMerge/>
            <w:vAlign w:val="center"/>
          </w:tcPr>
          <w:p w:rsidR="00DE74C5" w:rsidRPr="00DE74C5" w:rsidRDefault="00DE74C5" w:rsidP="00DE74C5">
            <w:pPr>
              <w:suppressAutoHyphens/>
              <w:jc w:val="center"/>
              <w:rPr>
                <w:sz w:val="20"/>
                <w:szCs w:val="20"/>
              </w:rPr>
            </w:pPr>
          </w:p>
        </w:tc>
        <w:tc>
          <w:tcPr>
            <w:tcW w:w="827" w:type="pct"/>
            <w:vMerge/>
            <w:vAlign w:val="center"/>
          </w:tcPr>
          <w:p w:rsidR="00DE74C5" w:rsidRPr="00DE74C5" w:rsidRDefault="00DE74C5" w:rsidP="00DE74C5">
            <w:pPr>
              <w:suppressAutoHyphens/>
              <w:jc w:val="center"/>
              <w:rPr>
                <w:sz w:val="20"/>
                <w:szCs w:val="20"/>
              </w:rPr>
            </w:pPr>
          </w:p>
        </w:tc>
      </w:tr>
      <w:tr w:rsidR="00DE74C5" w:rsidRPr="00DE74C5" w:rsidTr="00221F38">
        <w:trPr>
          <w:trHeight w:val="257"/>
        </w:trPr>
        <w:tc>
          <w:tcPr>
            <w:tcW w:w="279" w:type="pct"/>
            <w:vAlign w:val="center"/>
          </w:tcPr>
          <w:p w:rsidR="00DE74C5" w:rsidRPr="00DE74C5" w:rsidRDefault="00DE74C5" w:rsidP="00DE74C5">
            <w:pPr>
              <w:tabs>
                <w:tab w:val="left" w:pos="1230"/>
              </w:tabs>
              <w:suppressAutoHyphens/>
              <w:jc w:val="center"/>
              <w:rPr>
                <w:sz w:val="20"/>
                <w:szCs w:val="20"/>
              </w:rPr>
            </w:pPr>
            <w:r w:rsidRPr="00DE74C5">
              <w:rPr>
                <w:sz w:val="20"/>
                <w:szCs w:val="20"/>
              </w:rPr>
              <w:t>1</w:t>
            </w:r>
          </w:p>
        </w:tc>
        <w:tc>
          <w:tcPr>
            <w:tcW w:w="1350" w:type="pct"/>
            <w:vAlign w:val="center"/>
          </w:tcPr>
          <w:p w:rsidR="00DE74C5" w:rsidRPr="00DE74C5" w:rsidRDefault="00DE74C5" w:rsidP="00DE74C5">
            <w:pPr>
              <w:suppressAutoHyphens/>
              <w:jc w:val="center"/>
              <w:rPr>
                <w:sz w:val="20"/>
                <w:szCs w:val="20"/>
              </w:rPr>
            </w:pPr>
            <w:r w:rsidRPr="00DE74C5">
              <w:rPr>
                <w:sz w:val="20"/>
                <w:szCs w:val="20"/>
              </w:rPr>
              <w:t>с. Нижний Мордок</w:t>
            </w:r>
          </w:p>
        </w:tc>
        <w:tc>
          <w:tcPr>
            <w:tcW w:w="819" w:type="pct"/>
            <w:vAlign w:val="center"/>
          </w:tcPr>
          <w:p w:rsidR="00DE74C5" w:rsidRPr="00DE74C5" w:rsidRDefault="00DE74C5" w:rsidP="00DE74C5">
            <w:pPr>
              <w:tabs>
                <w:tab w:val="left" w:pos="1230"/>
              </w:tabs>
              <w:suppressAutoHyphens/>
              <w:jc w:val="center"/>
              <w:rPr>
                <w:sz w:val="20"/>
                <w:szCs w:val="20"/>
              </w:rPr>
            </w:pPr>
            <w:r w:rsidRPr="00DE74C5">
              <w:rPr>
                <w:sz w:val="20"/>
                <w:szCs w:val="20"/>
              </w:rPr>
              <w:t>4</w:t>
            </w:r>
          </w:p>
        </w:tc>
        <w:tc>
          <w:tcPr>
            <w:tcW w:w="916" w:type="pct"/>
            <w:vAlign w:val="center"/>
          </w:tcPr>
          <w:p w:rsidR="00DE74C5" w:rsidRPr="00DE74C5" w:rsidRDefault="00DE74C5" w:rsidP="00DE74C5">
            <w:pPr>
              <w:tabs>
                <w:tab w:val="left" w:pos="1230"/>
              </w:tabs>
              <w:suppressAutoHyphens/>
              <w:jc w:val="center"/>
              <w:rPr>
                <w:sz w:val="20"/>
                <w:szCs w:val="20"/>
              </w:rPr>
            </w:pPr>
            <w:r w:rsidRPr="00DE74C5">
              <w:rPr>
                <w:sz w:val="20"/>
                <w:szCs w:val="20"/>
              </w:rPr>
              <w:t>Центр МО</w:t>
            </w:r>
          </w:p>
        </w:tc>
        <w:tc>
          <w:tcPr>
            <w:tcW w:w="809" w:type="pct"/>
            <w:vAlign w:val="center"/>
          </w:tcPr>
          <w:p w:rsidR="00DE74C5" w:rsidRPr="00DE74C5" w:rsidRDefault="00DE74C5" w:rsidP="00DE74C5">
            <w:pPr>
              <w:tabs>
                <w:tab w:val="left" w:pos="1230"/>
              </w:tabs>
              <w:suppressAutoHyphens/>
              <w:jc w:val="center"/>
              <w:rPr>
                <w:sz w:val="20"/>
                <w:szCs w:val="20"/>
              </w:rPr>
            </w:pPr>
            <w:r w:rsidRPr="00DE74C5">
              <w:rPr>
                <w:sz w:val="20"/>
                <w:szCs w:val="20"/>
              </w:rPr>
              <w:t>132</w:t>
            </w:r>
          </w:p>
        </w:tc>
        <w:tc>
          <w:tcPr>
            <w:tcW w:w="827" w:type="pct"/>
            <w:vAlign w:val="center"/>
          </w:tcPr>
          <w:p w:rsidR="00DE74C5" w:rsidRPr="00DE74C5" w:rsidRDefault="00DE74C5" w:rsidP="00DE74C5">
            <w:pPr>
              <w:tabs>
                <w:tab w:val="left" w:pos="1230"/>
              </w:tabs>
              <w:suppressAutoHyphens/>
              <w:jc w:val="center"/>
              <w:rPr>
                <w:sz w:val="20"/>
                <w:szCs w:val="20"/>
              </w:rPr>
            </w:pPr>
            <w:r>
              <w:rPr>
                <w:sz w:val="20"/>
                <w:szCs w:val="20"/>
              </w:rPr>
              <w:t>3</w:t>
            </w:r>
            <w:r w:rsidRPr="00DE74C5">
              <w:rPr>
                <w:sz w:val="20"/>
                <w:szCs w:val="20"/>
              </w:rPr>
              <w:t>10</w:t>
            </w:r>
          </w:p>
        </w:tc>
      </w:tr>
      <w:tr w:rsidR="00DE74C5" w:rsidRPr="00DE74C5" w:rsidTr="00221F38">
        <w:trPr>
          <w:trHeight w:val="257"/>
        </w:trPr>
        <w:tc>
          <w:tcPr>
            <w:tcW w:w="279" w:type="pct"/>
            <w:vAlign w:val="center"/>
          </w:tcPr>
          <w:p w:rsidR="00DE74C5" w:rsidRPr="00DE74C5" w:rsidRDefault="00DE74C5" w:rsidP="00DE74C5">
            <w:pPr>
              <w:tabs>
                <w:tab w:val="left" w:pos="1230"/>
              </w:tabs>
              <w:suppressAutoHyphens/>
              <w:jc w:val="center"/>
              <w:rPr>
                <w:sz w:val="20"/>
                <w:szCs w:val="20"/>
              </w:rPr>
            </w:pPr>
            <w:r w:rsidRPr="00DE74C5">
              <w:rPr>
                <w:sz w:val="20"/>
                <w:szCs w:val="20"/>
              </w:rPr>
              <w:t>2</w:t>
            </w:r>
          </w:p>
        </w:tc>
        <w:tc>
          <w:tcPr>
            <w:tcW w:w="1350" w:type="pct"/>
            <w:vAlign w:val="center"/>
          </w:tcPr>
          <w:p w:rsidR="00DE74C5" w:rsidRPr="00DE74C5" w:rsidRDefault="00DE74C5" w:rsidP="00DE74C5">
            <w:pPr>
              <w:suppressAutoHyphens/>
              <w:jc w:val="center"/>
              <w:rPr>
                <w:sz w:val="20"/>
                <w:szCs w:val="20"/>
              </w:rPr>
            </w:pPr>
            <w:r w:rsidRPr="00DE74C5">
              <w:rPr>
                <w:sz w:val="20"/>
                <w:szCs w:val="20"/>
              </w:rPr>
              <w:t>с. Ржава</w:t>
            </w:r>
          </w:p>
        </w:tc>
        <w:tc>
          <w:tcPr>
            <w:tcW w:w="819" w:type="pct"/>
            <w:vAlign w:val="center"/>
          </w:tcPr>
          <w:p w:rsidR="00DE74C5" w:rsidRPr="00DE74C5" w:rsidRDefault="00DE74C5" w:rsidP="00DE74C5">
            <w:pPr>
              <w:tabs>
                <w:tab w:val="left" w:pos="1230"/>
              </w:tabs>
              <w:suppressAutoHyphens/>
              <w:jc w:val="center"/>
              <w:rPr>
                <w:sz w:val="20"/>
                <w:szCs w:val="20"/>
              </w:rPr>
            </w:pPr>
            <w:r w:rsidRPr="00DE74C5">
              <w:rPr>
                <w:sz w:val="20"/>
                <w:szCs w:val="20"/>
              </w:rPr>
              <w:t>9</w:t>
            </w:r>
          </w:p>
        </w:tc>
        <w:tc>
          <w:tcPr>
            <w:tcW w:w="916" w:type="pct"/>
            <w:vAlign w:val="center"/>
          </w:tcPr>
          <w:p w:rsidR="00DE74C5" w:rsidRPr="00DE74C5" w:rsidRDefault="00DE74C5" w:rsidP="00DE74C5">
            <w:pPr>
              <w:tabs>
                <w:tab w:val="left" w:pos="1230"/>
              </w:tabs>
              <w:suppressAutoHyphens/>
              <w:jc w:val="center"/>
              <w:rPr>
                <w:sz w:val="20"/>
                <w:szCs w:val="20"/>
              </w:rPr>
            </w:pPr>
            <w:r w:rsidRPr="00DE74C5">
              <w:rPr>
                <w:sz w:val="20"/>
                <w:szCs w:val="20"/>
              </w:rPr>
              <w:t>9</w:t>
            </w:r>
          </w:p>
        </w:tc>
        <w:tc>
          <w:tcPr>
            <w:tcW w:w="809" w:type="pct"/>
            <w:vAlign w:val="center"/>
          </w:tcPr>
          <w:p w:rsidR="00DE74C5" w:rsidRPr="00DE74C5" w:rsidRDefault="00DE74C5" w:rsidP="00DE74C5">
            <w:pPr>
              <w:tabs>
                <w:tab w:val="left" w:pos="1230"/>
              </w:tabs>
              <w:suppressAutoHyphens/>
              <w:jc w:val="center"/>
              <w:rPr>
                <w:sz w:val="20"/>
                <w:szCs w:val="20"/>
              </w:rPr>
            </w:pPr>
            <w:r w:rsidRPr="00DE74C5">
              <w:rPr>
                <w:sz w:val="20"/>
                <w:szCs w:val="20"/>
              </w:rPr>
              <w:t>82</w:t>
            </w:r>
          </w:p>
        </w:tc>
        <w:tc>
          <w:tcPr>
            <w:tcW w:w="827" w:type="pct"/>
            <w:vAlign w:val="center"/>
          </w:tcPr>
          <w:p w:rsidR="00DE74C5" w:rsidRPr="00DE74C5" w:rsidRDefault="00DE74C5" w:rsidP="00DE74C5">
            <w:pPr>
              <w:tabs>
                <w:tab w:val="left" w:pos="1230"/>
              </w:tabs>
              <w:suppressAutoHyphens/>
              <w:jc w:val="center"/>
              <w:rPr>
                <w:sz w:val="20"/>
                <w:szCs w:val="20"/>
              </w:rPr>
            </w:pPr>
            <w:r>
              <w:rPr>
                <w:sz w:val="20"/>
                <w:szCs w:val="20"/>
              </w:rPr>
              <w:t>1</w:t>
            </w:r>
            <w:r w:rsidRPr="00DE74C5">
              <w:rPr>
                <w:sz w:val="20"/>
                <w:szCs w:val="20"/>
              </w:rPr>
              <w:t>40</w:t>
            </w:r>
          </w:p>
        </w:tc>
      </w:tr>
      <w:tr w:rsidR="00DE74C5" w:rsidRPr="00DE74C5" w:rsidTr="00221F38">
        <w:tc>
          <w:tcPr>
            <w:tcW w:w="279" w:type="pct"/>
            <w:vAlign w:val="center"/>
          </w:tcPr>
          <w:p w:rsidR="00DE74C5" w:rsidRPr="00DE74C5" w:rsidRDefault="00DE74C5" w:rsidP="00DE74C5">
            <w:pPr>
              <w:tabs>
                <w:tab w:val="left" w:pos="1230"/>
              </w:tabs>
              <w:suppressAutoHyphens/>
              <w:jc w:val="center"/>
              <w:rPr>
                <w:sz w:val="20"/>
                <w:szCs w:val="20"/>
              </w:rPr>
            </w:pPr>
            <w:r w:rsidRPr="00DE74C5">
              <w:rPr>
                <w:sz w:val="20"/>
                <w:szCs w:val="20"/>
              </w:rPr>
              <w:t>3</w:t>
            </w:r>
          </w:p>
        </w:tc>
        <w:tc>
          <w:tcPr>
            <w:tcW w:w="1350" w:type="pct"/>
            <w:vAlign w:val="center"/>
          </w:tcPr>
          <w:p w:rsidR="00DE74C5" w:rsidRPr="00DE74C5" w:rsidRDefault="00DE74C5" w:rsidP="00DE74C5">
            <w:pPr>
              <w:suppressAutoHyphens/>
              <w:jc w:val="center"/>
              <w:rPr>
                <w:sz w:val="20"/>
                <w:szCs w:val="20"/>
              </w:rPr>
            </w:pPr>
            <w:r w:rsidRPr="00DE74C5">
              <w:rPr>
                <w:sz w:val="20"/>
                <w:szCs w:val="20"/>
              </w:rPr>
              <w:t xml:space="preserve">д. </w:t>
            </w:r>
            <w:proofErr w:type="spellStart"/>
            <w:r w:rsidRPr="00DE74C5">
              <w:rPr>
                <w:sz w:val="20"/>
                <w:szCs w:val="20"/>
              </w:rPr>
              <w:t>Кекино</w:t>
            </w:r>
            <w:proofErr w:type="spellEnd"/>
          </w:p>
        </w:tc>
        <w:tc>
          <w:tcPr>
            <w:tcW w:w="819" w:type="pct"/>
            <w:vAlign w:val="center"/>
          </w:tcPr>
          <w:p w:rsidR="00DE74C5" w:rsidRPr="00DE74C5" w:rsidRDefault="00DE74C5" w:rsidP="00DE74C5">
            <w:pPr>
              <w:tabs>
                <w:tab w:val="left" w:pos="1230"/>
              </w:tabs>
              <w:suppressAutoHyphens/>
              <w:jc w:val="center"/>
              <w:rPr>
                <w:sz w:val="20"/>
                <w:szCs w:val="20"/>
              </w:rPr>
            </w:pPr>
            <w:r w:rsidRPr="00DE74C5">
              <w:rPr>
                <w:sz w:val="20"/>
                <w:szCs w:val="20"/>
              </w:rPr>
              <w:t>7</w:t>
            </w:r>
          </w:p>
        </w:tc>
        <w:tc>
          <w:tcPr>
            <w:tcW w:w="916" w:type="pct"/>
            <w:vAlign w:val="center"/>
          </w:tcPr>
          <w:p w:rsidR="00DE74C5" w:rsidRPr="00DE74C5" w:rsidRDefault="00DE74C5" w:rsidP="00DE74C5">
            <w:pPr>
              <w:tabs>
                <w:tab w:val="left" w:pos="1230"/>
              </w:tabs>
              <w:suppressAutoHyphens/>
              <w:jc w:val="center"/>
              <w:rPr>
                <w:sz w:val="20"/>
                <w:szCs w:val="20"/>
              </w:rPr>
            </w:pPr>
            <w:r w:rsidRPr="00DE74C5">
              <w:rPr>
                <w:sz w:val="20"/>
                <w:szCs w:val="20"/>
              </w:rPr>
              <w:t>3</w:t>
            </w:r>
          </w:p>
        </w:tc>
        <w:tc>
          <w:tcPr>
            <w:tcW w:w="809" w:type="pct"/>
            <w:vAlign w:val="center"/>
          </w:tcPr>
          <w:p w:rsidR="00DE74C5" w:rsidRPr="00DE74C5" w:rsidRDefault="00DE74C5" w:rsidP="00DE74C5">
            <w:pPr>
              <w:tabs>
                <w:tab w:val="left" w:pos="1230"/>
              </w:tabs>
              <w:suppressAutoHyphens/>
              <w:jc w:val="center"/>
              <w:rPr>
                <w:sz w:val="20"/>
                <w:szCs w:val="20"/>
              </w:rPr>
            </w:pPr>
            <w:r w:rsidRPr="00DE74C5">
              <w:rPr>
                <w:sz w:val="20"/>
                <w:szCs w:val="20"/>
              </w:rPr>
              <w:t>106</w:t>
            </w:r>
          </w:p>
        </w:tc>
        <w:tc>
          <w:tcPr>
            <w:tcW w:w="827" w:type="pct"/>
            <w:vAlign w:val="center"/>
          </w:tcPr>
          <w:p w:rsidR="00DE74C5" w:rsidRPr="00DE74C5" w:rsidRDefault="00DE74C5" w:rsidP="00DE74C5">
            <w:pPr>
              <w:tabs>
                <w:tab w:val="left" w:pos="1230"/>
              </w:tabs>
              <w:suppressAutoHyphens/>
              <w:jc w:val="center"/>
              <w:rPr>
                <w:sz w:val="20"/>
                <w:szCs w:val="20"/>
              </w:rPr>
            </w:pPr>
            <w:r>
              <w:rPr>
                <w:sz w:val="20"/>
                <w:szCs w:val="20"/>
              </w:rPr>
              <w:t>15</w:t>
            </w:r>
            <w:r w:rsidRPr="00DE74C5">
              <w:rPr>
                <w:sz w:val="20"/>
                <w:szCs w:val="20"/>
              </w:rPr>
              <w:t>1</w:t>
            </w:r>
          </w:p>
        </w:tc>
      </w:tr>
      <w:tr w:rsidR="00DE74C5" w:rsidRPr="00DE74C5" w:rsidTr="00221F38">
        <w:tc>
          <w:tcPr>
            <w:tcW w:w="279" w:type="pct"/>
            <w:vAlign w:val="center"/>
          </w:tcPr>
          <w:p w:rsidR="00DE74C5" w:rsidRPr="00DE74C5" w:rsidRDefault="00DE74C5" w:rsidP="00DE74C5">
            <w:pPr>
              <w:tabs>
                <w:tab w:val="left" w:pos="1230"/>
              </w:tabs>
              <w:suppressAutoHyphens/>
              <w:jc w:val="center"/>
              <w:rPr>
                <w:sz w:val="20"/>
                <w:szCs w:val="20"/>
              </w:rPr>
            </w:pPr>
            <w:r w:rsidRPr="00DE74C5">
              <w:rPr>
                <w:sz w:val="20"/>
                <w:szCs w:val="20"/>
              </w:rPr>
              <w:t>4</w:t>
            </w:r>
          </w:p>
        </w:tc>
        <w:tc>
          <w:tcPr>
            <w:tcW w:w="1350" w:type="pct"/>
            <w:vAlign w:val="center"/>
          </w:tcPr>
          <w:p w:rsidR="00DE74C5" w:rsidRPr="00DE74C5" w:rsidRDefault="00DE74C5" w:rsidP="00DE74C5">
            <w:pPr>
              <w:suppressAutoHyphens/>
              <w:jc w:val="center"/>
              <w:rPr>
                <w:sz w:val="20"/>
                <w:szCs w:val="20"/>
              </w:rPr>
            </w:pPr>
            <w:r w:rsidRPr="00DE74C5">
              <w:rPr>
                <w:sz w:val="20"/>
                <w:szCs w:val="20"/>
              </w:rPr>
              <w:t>с. Высокое</w:t>
            </w:r>
          </w:p>
        </w:tc>
        <w:tc>
          <w:tcPr>
            <w:tcW w:w="819" w:type="pct"/>
            <w:vAlign w:val="center"/>
          </w:tcPr>
          <w:p w:rsidR="00DE74C5" w:rsidRPr="00DE74C5" w:rsidRDefault="00DE74C5" w:rsidP="00DE74C5">
            <w:pPr>
              <w:tabs>
                <w:tab w:val="left" w:pos="1230"/>
              </w:tabs>
              <w:suppressAutoHyphens/>
              <w:jc w:val="center"/>
              <w:rPr>
                <w:sz w:val="20"/>
                <w:szCs w:val="20"/>
              </w:rPr>
            </w:pPr>
            <w:r w:rsidRPr="00DE74C5">
              <w:rPr>
                <w:sz w:val="20"/>
                <w:szCs w:val="20"/>
              </w:rPr>
              <w:t>8</w:t>
            </w:r>
          </w:p>
        </w:tc>
        <w:tc>
          <w:tcPr>
            <w:tcW w:w="916" w:type="pct"/>
            <w:vAlign w:val="center"/>
          </w:tcPr>
          <w:p w:rsidR="00DE74C5" w:rsidRPr="00DE74C5" w:rsidRDefault="00DE74C5" w:rsidP="00DE74C5">
            <w:pPr>
              <w:tabs>
                <w:tab w:val="left" w:pos="1230"/>
              </w:tabs>
              <w:suppressAutoHyphens/>
              <w:jc w:val="center"/>
              <w:rPr>
                <w:sz w:val="20"/>
                <w:szCs w:val="20"/>
              </w:rPr>
            </w:pPr>
            <w:r w:rsidRPr="00DE74C5">
              <w:rPr>
                <w:sz w:val="20"/>
                <w:szCs w:val="20"/>
              </w:rPr>
              <w:t>4</w:t>
            </w:r>
          </w:p>
        </w:tc>
        <w:tc>
          <w:tcPr>
            <w:tcW w:w="809" w:type="pct"/>
            <w:vAlign w:val="center"/>
          </w:tcPr>
          <w:p w:rsidR="00DE74C5" w:rsidRPr="00DE74C5" w:rsidRDefault="00DE74C5" w:rsidP="00DE74C5">
            <w:pPr>
              <w:tabs>
                <w:tab w:val="left" w:pos="1230"/>
              </w:tabs>
              <w:suppressAutoHyphens/>
              <w:jc w:val="center"/>
              <w:rPr>
                <w:sz w:val="20"/>
                <w:szCs w:val="20"/>
              </w:rPr>
            </w:pPr>
            <w:r>
              <w:rPr>
                <w:sz w:val="20"/>
                <w:szCs w:val="20"/>
              </w:rPr>
              <w:t>55</w:t>
            </w:r>
          </w:p>
        </w:tc>
        <w:tc>
          <w:tcPr>
            <w:tcW w:w="827" w:type="pct"/>
            <w:vAlign w:val="center"/>
          </w:tcPr>
          <w:p w:rsidR="00DE74C5" w:rsidRPr="00DE74C5" w:rsidRDefault="00DE74C5" w:rsidP="00DE74C5">
            <w:pPr>
              <w:tabs>
                <w:tab w:val="left" w:pos="1230"/>
              </w:tabs>
              <w:suppressAutoHyphens/>
              <w:jc w:val="center"/>
              <w:rPr>
                <w:sz w:val="20"/>
                <w:szCs w:val="20"/>
              </w:rPr>
            </w:pPr>
            <w:r w:rsidRPr="00DE74C5">
              <w:rPr>
                <w:sz w:val="20"/>
                <w:szCs w:val="20"/>
              </w:rPr>
              <w:t>180</w:t>
            </w:r>
          </w:p>
        </w:tc>
      </w:tr>
      <w:tr w:rsidR="00DE74C5" w:rsidRPr="00DE74C5" w:rsidTr="00221F38">
        <w:tc>
          <w:tcPr>
            <w:tcW w:w="279" w:type="pct"/>
            <w:vAlign w:val="center"/>
          </w:tcPr>
          <w:p w:rsidR="00DE74C5" w:rsidRPr="00DE74C5" w:rsidRDefault="00DE74C5" w:rsidP="00DE74C5">
            <w:pPr>
              <w:tabs>
                <w:tab w:val="left" w:pos="1230"/>
              </w:tabs>
              <w:suppressAutoHyphens/>
              <w:jc w:val="center"/>
              <w:rPr>
                <w:sz w:val="20"/>
                <w:szCs w:val="20"/>
              </w:rPr>
            </w:pPr>
            <w:r w:rsidRPr="00DE74C5">
              <w:rPr>
                <w:sz w:val="20"/>
                <w:szCs w:val="20"/>
              </w:rPr>
              <w:t>5</w:t>
            </w:r>
          </w:p>
        </w:tc>
        <w:tc>
          <w:tcPr>
            <w:tcW w:w="1350" w:type="pct"/>
            <w:vAlign w:val="center"/>
          </w:tcPr>
          <w:p w:rsidR="00DE74C5" w:rsidRPr="00DE74C5" w:rsidRDefault="00DE74C5" w:rsidP="00DE74C5">
            <w:pPr>
              <w:suppressAutoHyphens/>
              <w:jc w:val="center"/>
              <w:rPr>
                <w:sz w:val="20"/>
                <w:szCs w:val="20"/>
              </w:rPr>
            </w:pPr>
            <w:r w:rsidRPr="00DE74C5">
              <w:rPr>
                <w:sz w:val="20"/>
                <w:szCs w:val="20"/>
              </w:rPr>
              <w:t xml:space="preserve">д. </w:t>
            </w:r>
            <w:proofErr w:type="spellStart"/>
            <w:r w:rsidRPr="00DE74C5">
              <w:rPr>
                <w:sz w:val="20"/>
                <w:szCs w:val="20"/>
              </w:rPr>
              <w:t>Шагарово</w:t>
            </w:r>
            <w:proofErr w:type="spellEnd"/>
          </w:p>
        </w:tc>
        <w:tc>
          <w:tcPr>
            <w:tcW w:w="819" w:type="pct"/>
            <w:vAlign w:val="center"/>
          </w:tcPr>
          <w:p w:rsidR="00DE74C5" w:rsidRPr="00DE74C5" w:rsidRDefault="00DE74C5" w:rsidP="00DE74C5">
            <w:pPr>
              <w:tabs>
                <w:tab w:val="left" w:pos="1230"/>
              </w:tabs>
              <w:suppressAutoHyphens/>
              <w:jc w:val="center"/>
              <w:rPr>
                <w:sz w:val="20"/>
                <w:szCs w:val="20"/>
              </w:rPr>
            </w:pPr>
            <w:r w:rsidRPr="00DE74C5">
              <w:rPr>
                <w:sz w:val="20"/>
                <w:szCs w:val="20"/>
              </w:rPr>
              <w:t>3</w:t>
            </w:r>
          </w:p>
        </w:tc>
        <w:tc>
          <w:tcPr>
            <w:tcW w:w="916" w:type="pct"/>
            <w:vAlign w:val="center"/>
          </w:tcPr>
          <w:p w:rsidR="00DE74C5" w:rsidRPr="00DE74C5" w:rsidRDefault="00DE74C5" w:rsidP="00DE74C5">
            <w:pPr>
              <w:tabs>
                <w:tab w:val="left" w:pos="1230"/>
              </w:tabs>
              <w:suppressAutoHyphens/>
              <w:jc w:val="center"/>
              <w:rPr>
                <w:sz w:val="20"/>
                <w:szCs w:val="20"/>
              </w:rPr>
            </w:pPr>
            <w:r w:rsidRPr="00DE74C5">
              <w:rPr>
                <w:sz w:val="20"/>
                <w:szCs w:val="20"/>
              </w:rPr>
              <w:t>3</w:t>
            </w:r>
          </w:p>
        </w:tc>
        <w:tc>
          <w:tcPr>
            <w:tcW w:w="809" w:type="pct"/>
            <w:vAlign w:val="center"/>
          </w:tcPr>
          <w:p w:rsidR="00DE74C5" w:rsidRPr="00DE74C5" w:rsidRDefault="00DE74C5" w:rsidP="00DE74C5">
            <w:pPr>
              <w:tabs>
                <w:tab w:val="left" w:pos="1230"/>
              </w:tabs>
              <w:suppressAutoHyphens/>
              <w:jc w:val="center"/>
              <w:rPr>
                <w:sz w:val="20"/>
                <w:szCs w:val="20"/>
              </w:rPr>
            </w:pPr>
            <w:r w:rsidRPr="00DE74C5">
              <w:rPr>
                <w:sz w:val="20"/>
                <w:szCs w:val="20"/>
              </w:rPr>
              <w:t>26</w:t>
            </w:r>
          </w:p>
        </w:tc>
        <w:tc>
          <w:tcPr>
            <w:tcW w:w="827" w:type="pct"/>
            <w:vAlign w:val="center"/>
          </w:tcPr>
          <w:p w:rsidR="00DE74C5" w:rsidRPr="00DE74C5" w:rsidRDefault="00DE74C5" w:rsidP="00DE74C5">
            <w:pPr>
              <w:tabs>
                <w:tab w:val="left" w:pos="1230"/>
              </w:tabs>
              <w:suppressAutoHyphens/>
              <w:jc w:val="center"/>
              <w:rPr>
                <w:sz w:val="20"/>
                <w:szCs w:val="20"/>
              </w:rPr>
            </w:pPr>
            <w:r>
              <w:rPr>
                <w:sz w:val="20"/>
                <w:szCs w:val="20"/>
              </w:rPr>
              <w:t>45</w:t>
            </w:r>
          </w:p>
        </w:tc>
      </w:tr>
      <w:tr w:rsidR="00DE74C5" w:rsidRPr="00DE74C5" w:rsidTr="00221F38">
        <w:tc>
          <w:tcPr>
            <w:tcW w:w="279" w:type="pct"/>
            <w:vAlign w:val="center"/>
          </w:tcPr>
          <w:p w:rsidR="00DE74C5" w:rsidRPr="00DE74C5" w:rsidRDefault="00DE74C5" w:rsidP="00DE74C5">
            <w:pPr>
              <w:tabs>
                <w:tab w:val="left" w:pos="1230"/>
              </w:tabs>
              <w:suppressAutoHyphens/>
              <w:jc w:val="center"/>
              <w:rPr>
                <w:sz w:val="20"/>
                <w:szCs w:val="20"/>
              </w:rPr>
            </w:pPr>
            <w:r w:rsidRPr="00DE74C5">
              <w:rPr>
                <w:sz w:val="20"/>
                <w:szCs w:val="20"/>
              </w:rPr>
              <w:t>6</w:t>
            </w:r>
          </w:p>
        </w:tc>
        <w:tc>
          <w:tcPr>
            <w:tcW w:w="1350" w:type="pct"/>
            <w:vAlign w:val="center"/>
          </w:tcPr>
          <w:p w:rsidR="00DE74C5" w:rsidRPr="00DE74C5" w:rsidRDefault="00DE74C5" w:rsidP="00DE74C5">
            <w:pPr>
              <w:suppressAutoHyphens/>
              <w:jc w:val="center"/>
              <w:rPr>
                <w:sz w:val="20"/>
                <w:szCs w:val="20"/>
              </w:rPr>
            </w:pPr>
            <w:r w:rsidRPr="00DE74C5">
              <w:rPr>
                <w:sz w:val="20"/>
                <w:szCs w:val="20"/>
              </w:rPr>
              <w:t xml:space="preserve">с. </w:t>
            </w:r>
            <w:proofErr w:type="spellStart"/>
            <w:r w:rsidRPr="00DE74C5">
              <w:rPr>
                <w:sz w:val="20"/>
                <w:szCs w:val="20"/>
              </w:rPr>
              <w:t>Юрасово</w:t>
            </w:r>
            <w:proofErr w:type="spellEnd"/>
          </w:p>
        </w:tc>
        <w:tc>
          <w:tcPr>
            <w:tcW w:w="819" w:type="pct"/>
            <w:vAlign w:val="center"/>
          </w:tcPr>
          <w:p w:rsidR="00DE74C5" w:rsidRPr="00DE74C5" w:rsidRDefault="00DE74C5" w:rsidP="00DE74C5">
            <w:pPr>
              <w:tabs>
                <w:tab w:val="left" w:pos="1230"/>
              </w:tabs>
              <w:suppressAutoHyphens/>
              <w:jc w:val="center"/>
              <w:rPr>
                <w:sz w:val="20"/>
                <w:szCs w:val="20"/>
              </w:rPr>
            </w:pPr>
            <w:r w:rsidRPr="00DE74C5">
              <w:rPr>
                <w:sz w:val="20"/>
                <w:szCs w:val="20"/>
              </w:rPr>
              <w:t>9</w:t>
            </w:r>
          </w:p>
        </w:tc>
        <w:tc>
          <w:tcPr>
            <w:tcW w:w="916" w:type="pct"/>
            <w:vAlign w:val="center"/>
          </w:tcPr>
          <w:p w:rsidR="00DE74C5" w:rsidRPr="00DE74C5" w:rsidRDefault="00DE74C5" w:rsidP="00DE74C5">
            <w:pPr>
              <w:tabs>
                <w:tab w:val="left" w:pos="1230"/>
              </w:tabs>
              <w:suppressAutoHyphens/>
              <w:jc w:val="center"/>
              <w:rPr>
                <w:sz w:val="20"/>
                <w:szCs w:val="20"/>
              </w:rPr>
            </w:pPr>
            <w:r w:rsidRPr="00DE74C5">
              <w:rPr>
                <w:sz w:val="20"/>
                <w:szCs w:val="20"/>
              </w:rPr>
              <w:t>7</w:t>
            </w:r>
          </w:p>
        </w:tc>
        <w:tc>
          <w:tcPr>
            <w:tcW w:w="809" w:type="pct"/>
            <w:vAlign w:val="center"/>
          </w:tcPr>
          <w:p w:rsidR="00DE74C5" w:rsidRPr="00DE74C5" w:rsidRDefault="00DE74C5" w:rsidP="00DE74C5">
            <w:pPr>
              <w:tabs>
                <w:tab w:val="left" w:pos="1230"/>
              </w:tabs>
              <w:suppressAutoHyphens/>
              <w:jc w:val="center"/>
              <w:rPr>
                <w:sz w:val="20"/>
                <w:szCs w:val="20"/>
              </w:rPr>
            </w:pPr>
            <w:r>
              <w:rPr>
                <w:sz w:val="20"/>
                <w:szCs w:val="20"/>
              </w:rPr>
              <w:t>3</w:t>
            </w:r>
          </w:p>
        </w:tc>
        <w:tc>
          <w:tcPr>
            <w:tcW w:w="827" w:type="pct"/>
            <w:vAlign w:val="center"/>
          </w:tcPr>
          <w:p w:rsidR="00DE74C5" w:rsidRPr="00DE74C5" w:rsidRDefault="00DE74C5" w:rsidP="00DE74C5">
            <w:pPr>
              <w:tabs>
                <w:tab w:val="left" w:pos="1230"/>
              </w:tabs>
              <w:suppressAutoHyphens/>
              <w:jc w:val="center"/>
              <w:rPr>
                <w:sz w:val="20"/>
                <w:szCs w:val="20"/>
              </w:rPr>
            </w:pPr>
            <w:r>
              <w:rPr>
                <w:sz w:val="20"/>
                <w:szCs w:val="20"/>
              </w:rPr>
              <w:t>15</w:t>
            </w:r>
          </w:p>
        </w:tc>
      </w:tr>
      <w:tr w:rsidR="00DE74C5" w:rsidRPr="00DE74C5" w:rsidTr="00221F38">
        <w:tc>
          <w:tcPr>
            <w:tcW w:w="3364" w:type="pct"/>
            <w:gridSpan w:val="4"/>
            <w:vAlign w:val="center"/>
          </w:tcPr>
          <w:p w:rsidR="00DE74C5" w:rsidRPr="00DE74C5" w:rsidRDefault="00DE74C5" w:rsidP="00DE74C5">
            <w:pPr>
              <w:tabs>
                <w:tab w:val="left" w:pos="1230"/>
              </w:tabs>
              <w:suppressAutoHyphens/>
              <w:rPr>
                <w:b/>
                <w:sz w:val="20"/>
                <w:szCs w:val="20"/>
              </w:rPr>
            </w:pPr>
            <w:r w:rsidRPr="00DE74C5">
              <w:rPr>
                <w:b/>
                <w:sz w:val="20"/>
                <w:szCs w:val="20"/>
              </w:rPr>
              <w:t>Итого:</w:t>
            </w:r>
          </w:p>
        </w:tc>
        <w:tc>
          <w:tcPr>
            <w:tcW w:w="809" w:type="pct"/>
            <w:vAlign w:val="center"/>
          </w:tcPr>
          <w:p w:rsidR="00DE74C5" w:rsidRPr="00DE74C5" w:rsidRDefault="00DE74C5" w:rsidP="00DE74C5">
            <w:pPr>
              <w:tabs>
                <w:tab w:val="left" w:pos="1230"/>
              </w:tabs>
              <w:suppressAutoHyphens/>
              <w:jc w:val="center"/>
              <w:rPr>
                <w:b/>
                <w:sz w:val="20"/>
                <w:szCs w:val="20"/>
              </w:rPr>
            </w:pPr>
            <w:r w:rsidRPr="00DE74C5">
              <w:rPr>
                <w:b/>
                <w:sz w:val="20"/>
                <w:szCs w:val="20"/>
              </w:rPr>
              <w:t>426</w:t>
            </w:r>
          </w:p>
        </w:tc>
        <w:tc>
          <w:tcPr>
            <w:tcW w:w="827" w:type="pct"/>
            <w:vAlign w:val="center"/>
          </w:tcPr>
          <w:p w:rsidR="00DE74C5" w:rsidRPr="00DE74C5" w:rsidRDefault="00DE74C5" w:rsidP="00DE74C5">
            <w:pPr>
              <w:tabs>
                <w:tab w:val="left" w:pos="1230"/>
              </w:tabs>
              <w:suppressAutoHyphens/>
              <w:jc w:val="center"/>
              <w:rPr>
                <w:b/>
                <w:sz w:val="20"/>
                <w:szCs w:val="20"/>
              </w:rPr>
            </w:pPr>
            <w:r>
              <w:rPr>
                <w:b/>
                <w:sz w:val="20"/>
                <w:szCs w:val="20"/>
              </w:rPr>
              <w:t>841</w:t>
            </w:r>
          </w:p>
        </w:tc>
      </w:tr>
    </w:tbl>
    <w:p w:rsidR="00046D2B" w:rsidRDefault="00046D2B" w:rsidP="00DE74C5">
      <w:pPr>
        <w:pStyle w:val="Default"/>
        <w:spacing w:before="120" w:after="120"/>
        <w:ind w:right="-568"/>
        <w:jc w:val="both"/>
        <w:rPr>
          <w:b/>
          <w:color w:val="auto"/>
        </w:rPr>
      </w:pPr>
    </w:p>
    <w:p w:rsidR="00CB154F" w:rsidRPr="0095068C" w:rsidRDefault="00CB154F" w:rsidP="005E4BC2">
      <w:pPr>
        <w:pStyle w:val="Default"/>
        <w:spacing w:before="120" w:after="120"/>
        <w:ind w:right="-568" w:firstLine="709"/>
        <w:jc w:val="both"/>
        <w:rPr>
          <w:b/>
          <w:color w:val="auto"/>
        </w:rPr>
      </w:pPr>
      <w:r w:rsidRPr="0095068C">
        <w:rPr>
          <w:b/>
          <w:color w:val="auto"/>
        </w:rPr>
        <w:t>Природно-климатические условия</w:t>
      </w:r>
    </w:p>
    <w:p w:rsidR="00CB154F" w:rsidRPr="00FB7DF5" w:rsidRDefault="00CB154F" w:rsidP="005E4BC2">
      <w:pPr>
        <w:spacing w:line="360" w:lineRule="auto"/>
        <w:ind w:right="-568" w:firstLine="709"/>
        <w:jc w:val="both"/>
        <w:rPr>
          <w:sz w:val="28"/>
          <w:szCs w:val="28"/>
        </w:rPr>
      </w:pPr>
    </w:p>
    <w:p w:rsidR="00CB154F" w:rsidRPr="00FB7DF5" w:rsidRDefault="00CB154F" w:rsidP="005E4BC2">
      <w:pPr>
        <w:ind w:right="-568" w:firstLine="709"/>
        <w:jc w:val="both"/>
        <w:rPr>
          <w:sz w:val="28"/>
          <w:szCs w:val="28"/>
        </w:rPr>
      </w:pPr>
      <w:r w:rsidRPr="00FB7DF5">
        <w:rPr>
          <w:sz w:val="28"/>
          <w:szCs w:val="28"/>
        </w:rPr>
        <w:t xml:space="preserve">Климат сельсовета так же как </w:t>
      </w:r>
      <w:r w:rsidR="003E5D14">
        <w:rPr>
          <w:sz w:val="28"/>
          <w:szCs w:val="28"/>
        </w:rPr>
        <w:t>Глушковского</w:t>
      </w:r>
      <w:r w:rsidRPr="00FB7DF5">
        <w:rPr>
          <w:sz w:val="28"/>
          <w:szCs w:val="28"/>
        </w:rPr>
        <w:t xml:space="preserve"> района и всей Курской области, умеренно-континентальный с четко выраженными сезонами года. </w:t>
      </w:r>
      <w:r w:rsidRPr="00FB7DF5">
        <w:rPr>
          <w:sz w:val="28"/>
          <w:szCs w:val="28"/>
        </w:rPr>
        <w:lastRenderedPageBreak/>
        <w:t xml:space="preserve">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B154F" w:rsidRPr="00FB7DF5" w:rsidRDefault="00CB154F" w:rsidP="005E4BC2">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CB154F" w:rsidRPr="00FB7DF5" w:rsidRDefault="00CB154F" w:rsidP="005E4BC2">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w:t>
      </w:r>
      <w:proofErr w:type="gramStart"/>
      <w:r w:rsidRPr="00FB7DF5">
        <w:rPr>
          <w:bCs/>
          <w:sz w:val="28"/>
          <w:szCs w:val="28"/>
          <w:lang w:bidi="en-US"/>
        </w:rPr>
        <w:t>°С</w:t>
      </w:r>
      <w:proofErr w:type="gramEnd"/>
      <w:r w:rsidRPr="00FB7DF5">
        <w:rPr>
          <w:bCs/>
          <w:sz w:val="28"/>
          <w:szCs w:val="28"/>
          <w:lang w:bidi="en-US"/>
        </w:rPr>
        <w:t xml:space="preserve">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B154F" w:rsidRPr="00FB7DF5" w:rsidRDefault="00CB154F" w:rsidP="005E4BC2">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w:t>
      </w:r>
      <w:proofErr w:type="gramStart"/>
      <w:r w:rsidRPr="00FB7DF5">
        <w:rPr>
          <w:bCs/>
          <w:sz w:val="28"/>
          <w:szCs w:val="28"/>
          <w:lang w:bidi="en-US"/>
        </w:rPr>
        <w:t>°С</w:t>
      </w:r>
      <w:proofErr w:type="gramEnd"/>
      <w:r w:rsidRPr="00FB7DF5">
        <w:rPr>
          <w:bCs/>
          <w:sz w:val="28"/>
          <w:szCs w:val="28"/>
          <w:lang w:bidi="en-US"/>
        </w:rPr>
        <w:t xml:space="preserve">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B154F" w:rsidRPr="00FB7DF5" w:rsidRDefault="00CB154F" w:rsidP="005E4BC2">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B154F" w:rsidRPr="00FB7DF5" w:rsidRDefault="00CB154F" w:rsidP="005E4BC2">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046D2B" w:rsidRDefault="00046D2B" w:rsidP="005E4BC2">
      <w:pPr>
        <w:pStyle w:val="1c"/>
        <w:spacing w:after="0" w:line="360" w:lineRule="auto"/>
        <w:ind w:right="-568"/>
        <w:rPr>
          <w:rFonts w:ascii="Times New Roman" w:hAnsi="Times New Roman"/>
        </w:rPr>
      </w:pP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CB154F" w:rsidRPr="00FB7DF5"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Показатели</w:t>
            </w:r>
          </w:p>
        </w:tc>
      </w:tr>
      <w:tr w:rsidR="00CB154F" w:rsidRPr="00FB7DF5"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- 37</w:t>
            </w:r>
          </w:p>
        </w:tc>
      </w:tr>
      <w:tr w:rsidR="00CB154F" w:rsidRPr="00FB7DF5"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+ 40</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lastRenderedPageBreak/>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- 1,9</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228</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+ 27</w:t>
            </w:r>
          </w:p>
        </w:tc>
      </w:tr>
      <w:tr w:rsidR="00CB154F" w:rsidRPr="00FB7DF5"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- 15</w:t>
            </w:r>
          </w:p>
        </w:tc>
      </w:tr>
    </w:tbl>
    <w:p w:rsidR="00CB154F" w:rsidRPr="00FB7DF5" w:rsidRDefault="00CB154F" w:rsidP="005E4BC2">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CB154F" w:rsidRPr="00FB7DF5" w:rsidRDefault="00CB154F" w:rsidP="005E4BC2">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CB154F" w:rsidRPr="00FB7DF5" w:rsidRDefault="00CB154F" w:rsidP="005E4BC2">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B154F" w:rsidRPr="00FB7DF5" w:rsidRDefault="00CB154F" w:rsidP="005E4BC2">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w:t>
      </w:r>
      <w:proofErr w:type="gramStart"/>
      <w:r w:rsidRPr="00FB7DF5">
        <w:rPr>
          <w:bCs/>
          <w:sz w:val="28"/>
          <w:szCs w:val="28"/>
          <w:lang w:bidi="en-US"/>
        </w:rPr>
        <w:t>с</w:t>
      </w:r>
      <w:proofErr w:type="gramEnd"/>
      <w:r w:rsidRPr="00FB7DF5">
        <w:rPr>
          <w:bCs/>
          <w:sz w:val="28"/>
          <w:szCs w:val="28"/>
          <w:lang w:bidi="en-US"/>
        </w:rPr>
        <w:t>.</w:t>
      </w:r>
    </w:p>
    <w:p w:rsidR="00CB154F" w:rsidRPr="00FB7DF5" w:rsidRDefault="00CB154F" w:rsidP="005E4BC2">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firstLine="567"/>
        <w:jc w:val="center"/>
        <w:rPr>
          <w:bCs/>
          <w:lang w:bidi="en-US"/>
        </w:rPr>
      </w:pPr>
      <w:r w:rsidRPr="00FB7DF5">
        <w:rPr>
          <w:b/>
          <w:sz w:val="20"/>
          <w:szCs w:val="20"/>
        </w:rPr>
        <w:t>Рисунок.</w:t>
      </w:r>
      <w:r w:rsidR="005E4BC2">
        <w:rPr>
          <w:b/>
          <w:sz w:val="20"/>
          <w:szCs w:val="20"/>
        </w:rPr>
        <w:t xml:space="preserve"> </w:t>
      </w:r>
      <w:r w:rsidRPr="00FB7DF5">
        <w:rPr>
          <w:b/>
          <w:sz w:val="20"/>
          <w:szCs w:val="20"/>
        </w:rPr>
        <w:t>Среднегодовая повторяемость</w:t>
      </w:r>
      <w:proofErr w:type="gramStart"/>
      <w:r w:rsidRPr="00FB7DF5">
        <w:rPr>
          <w:b/>
          <w:sz w:val="20"/>
          <w:szCs w:val="20"/>
        </w:rPr>
        <w:t xml:space="preserve"> (%) </w:t>
      </w:r>
      <w:proofErr w:type="gramEnd"/>
      <w:r w:rsidRPr="00FB7DF5">
        <w:rPr>
          <w:b/>
          <w:sz w:val="20"/>
          <w:szCs w:val="20"/>
        </w:rPr>
        <w:t>направлений ветра по кварталам</w:t>
      </w:r>
      <w:r w:rsidRPr="00FB7DF5">
        <w:rPr>
          <w:sz w:val="20"/>
          <w:szCs w:val="20"/>
        </w:rPr>
        <w:t>.</w:t>
      </w:r>
    </w:p>
    <w:p w:rsidR="00FB7DF5" w:rsidRDefault="00FB7DF5" w:rsidP="005E4BC2">
      <w:pPr>
        <w:widowControl w:val="0"/>
        <w:spacing w:line="360" w:lineRule="auto"/>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t>Самые ветреные месяцы со средней скоростью ветра более 4,0 м/с – это период с ноября по ма</w:t>
      </w:r>
      <w:proofErr w:type="gramStart"/>
      <w:r w:rsidRPr="00FB7DF5">
        <w:rPr>
          <w:bCs/>
          <w:sz w:val="28"/>
          <w:szCs w:val="28"/>
          <w:lang w:bidi="en-US"/>
        </w:rPr>
        <w:t>рт вкл</w:t>
      </w:r>
      <w:proofErr w:type="gramEnd"/>
      <w:r w:rsidRPr="00FB7DF5">
        <w:rPr>
          <w:bCs/>
          <w:sz w:val="28"/>
          <w:szCs w:val="28"/>
          <w:lang w:bidi="en-US"/>
        </w:rPr>
        <w:t xml:space="preserve">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w:t>
      </w:r>
      <w:r w:rsidRPr="00FB7DF5">
        <w:rPr>
          <w:bCs/>
          <w:sz w:val="28"/>
          <w:szCs w:val="28"/>
          <w:lang w:bidi="en-US"/>
        </w:rPr>
        <w:lastRenderedPageBreak/>
        <w:t>м/сек).</w:t>
      </w: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 xml:space="preserve">Ветровой режим оказывает существенное влияние на перенос и рассеивание загрязняющих веществ. Особенно это </w:t>
      </w:r>
      <w:proofErr w:type="gramStart"/>
      <w:r w:rsidRPr="00FB7DF5">
        <w:rPr>
          <w:bCs/>
          <w:sz w:val="28"/>
          <w:szCs w:val="28"/>
          <w:lang w:bidi="en-US"/>
        </w:rPr>
        <w:t>относится к ветрам со скоростью 0-1 м/сек</w:t>
      </w:r>
      <w:proofErr w:type="gramEnd"/>
      <w:r w:rsidRPr="00FB7DF5">
        <w:rPr>
          <w:bCs/>
          <w:sz w:val="28"/>
          <w:szCs w:val="28"/>
          <w:lang w:bidi="en-US"/>
        </w:rPr>
        <w:t>.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t xml:space="preserve">Потенциал загрязнения атмосферы (ПЗА) характеризуется как умеренный. </w:t>
      </w:r>
      <w:proofErr w:type="gramStart"/>
      <w:r w:rsidRPr="00FB7DF5">
        <w:rPr>
          <w:bCs/>
          <w:sz w:val="28"/>
          <w:szCs w:val="28"/>
          <w:lang w:bidi="en-US"/>
        </w:rPr>
        <w:t>Повышенный уровень загрязнения атмосферного воздуха,</w:t>
      </w:r>
      <w:r w:rsidRPr="00FB7DF5">
        <w:rPr>
          <w:bCs/>
          <w:lang w:bidi="en-US"/>
        </w:rPr>
        <w:t xml:space="preserve"> </w:t>
      </w:r>
      <w:r w:rsidRPr="00FB7DF5">
        <w:rPr>
          <w:bCs/>
          <w:sz w:val="28"/>
          <w:szCs w:val="28"/>
          <w:lang w:bidi="en-US"/>
        </w:rPr>
        <w:t>обусловленный метеорологическими условиями может</w:t>
      </w:r>
      <w:proofErr w:type="gramEnd"/>
      <w:r w:rsidRPr="00FB7DF5">
        <w:rPr>
          <w:bCs/>
          <w:sz w:val="28"/>
          <w:szCs w:val="28"/>
          <w:lang w:bidi="en-US"/>
        </w:rPr>
        <w:t xml:space="preserve"> отмечаться летом и зимой.</w:t>
      </w:r>
    </w:p>
    <w:p w:rsidR="00621883" w:rsidRDefault="00621883" w:rsidP="005E4BC2">
      <w:pPr>
        <w:spacing w:before="120" w:after="120"/>
        <w:ind w:right="-568" w:firstLine="709"/>
        <w:jc w:val="both"/>
        <w:outlineLvl w:val="0"/>
        <w:rPr>
          <w:b/>
          <w:sz w:val="28"/>
          <w:szCs w:val="28"/>
        </w:rPr>
      </w:pPr>
    </w:p>
    <w:p w:rsidR="00CB154F" w:rsidRPr="000D56EF" w:rsidRDefault="0095068C" w:rsidP="005E4BC2">
      <w:pPr>
        <w:spacing w:before="120" w:after="120"/>
        <w:ind w:right="-568" w:firstLine="709"/>
        <w:jc w:val="both"/>
        <w:outlineLvl w:val="0"/>
        <w:rPr>
          <w:b/>
          <w:color w:val="000000" w:themeColor="text1"/>
          <w:sz w:val="28"/>
          <w:szCs w:val="28"/>
        </w:rPr>
      </w:pPr>
      <w:r>
        <w:rPr>
          <w:b/>
          <w:sz w:val="28"/>
          <w:szCs w:val="28"/>
        </w:rPr>
        <w:t xml:space="preserve">1.2 </w:t>
      </w:r>
      <w:r w:rsidR="00CB154F" w:rsidRPr="00FB7DF5">
        <w:rPr>
          <w:b/>
          <w:sz w:val="28"/>
          <w:szCs w:val="28"/>
        </w:rPr>
        <w:t xml:space="preserve">Социально-демографический состав и плотность населения на территории </w:t>
      </w:r>
      <w:proofErr w:type="spellStart"/>
      <w:r w:rsidR="003E5D14" w:rsidRPr="000D56EF">
        <w:rPr>
          <w:b/>
          <w:color w:val="000000" w:themeColor="text1"/>
          <w:sz w:val="28"/>
          <w:szCs w:val="28"/>
        </w:rPr>
        <w:t>Нижнемордокского</w:t>
      </w:r>
      <w:proofErr w:type="spellEnd"/>
      <w:r w:rsidR="00CB154F" w:rsidRPr="000D56EF">
        <w:rPr>
          <w:b/>
          <w:color w:val="000000" w:themeColor="text1"/>
          <w:sz w:val="28"/>
          <w:szCs w:val="28"/>
        </w:rPr>
        <w:t xml:space="preserve"> поселения </w:t>
      </w:r>
      <w:r w:rsidR="003E5D14" w:rsidRPr="000D56EF">
        <w:rPr>
          <w:b/>
          <w:color w:val="000000" w:themeColor="text1"/>
          <w:sz w:val="28"/>
          <w:szCs w:val="28"/>
        </w:rPr>
        <w:t>Глушковского</w:t>
      </w:r>
      <w:r w:rsidR="00CB154F" w:rsidRPr="000D56EF">
        <w:rPr>
          <w:b/>
          <w:color w:val="000000" w:themeColor="text1"/>
          <w:sz w:val="28"/>
          <w:szCs w:val="28"/>
        </w:rPr>
        <w:t xml:space="preserve"> района Курской  области</w:t>
      </w:r>
    </w:p>
    <w:p w:rsidR="00CB154F" w:rsidRPr="000D56EF" w:rsidRDefault="00CB154F" w:rsidP="005E4BC2">
      <w:pPr>
        <w:ind w:right="-568" w:firstLine="709"/>
        <w:jc w:val="both"/>
        <w:rPr>
          <w:color w:val="000000" w:themeColor="text1"/>
          <w:sz w:val="28"/>
          <w:szCs w:val="28"/>
        </w:rPr>
      </w:pPr>
      <w:r w:rsidRPr="000D56EF">
        <w:rPr>
          <w:color w:val="000000" w:themeColor="text1"/>
          <w:sz w:val="28"/>
          <w:szCs w:val="28"/>
        </w:rPr>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w:t>
      </w:r>
      <w:proofErr w:type="spellStart"/>
      <w:r w:rsidRPr="000D56EF">
        <w:rPr>
          <w:color w:val="000000" w:themeColor="text1"/>
          <w:sz w:val="28"/>
          <w:szCs w:val="28"/>
        </w:rPr>
        <w:t>внутрирегиональных</w:t>
      </w:r>
      <w:proofErr w:type="spellEnd"/>
      <w:r w:rsidRPr="000D56EF">
        <w:rPr>
          <w:color w:val="000000" w:themeColor="text1"/>
          <w:sz w:val="28"/>
          <w:szCs w:val="28"/>
        </w:rPr>
        <w:t xml:space="preserve"> миграционных потоков.</w:t>
      </w:r>
    </w:p>
    <w:p w:rsidR="00CB154F" w:rsidRPr="00FB7DF5" w:rsidRDefault="003E5D14" w:rsidP="005E4BC2">
      <w:pPr>
        <w:ind w:right="-568" w:firstLine="709"/>
        <w:jc w:val="both"/>
        <w:rPr>
          <w:sz w:val="28"/>
          <w:szCs w:val="28"/>
        </w:rPr>
      </w:pPr>
      <w:proofErr w:type="spellStart"/>
      <w:r w:rsidRPr="000D56EF">
        <w:rPr>
          <w:color w:val="000000" w:themeColor="text1"/>
          <w:sz w:val="28"/>
          <w:szCs w:val="28"/>
        </w:rPr>
        <w:t>Нижнемордокский</w:t>
      </w:r>
      <w:proofErr w:type="spellEnd"/>
      <w:r w:rsidR="00CB154F" w:rsidRPr="000D56EF">
        <w:rPr>
          <w:color w:val="000000" w:themeColor="text1"/>
          <w:sz w:val="28"/>
          <w:szCs w:val="28"/>
        </w:rPr>
        <w:t xml:space="preserve"> сельсовет на фоне демографической ситуации, сложившейся в сельской местности </w:t>
      </w:r>
      <w:r w:rsidRPr="000D56EF">
        <w:rPr>
          <w:color w:val="000000" w:themeColor="text1"/>
          <w:sz w:val="28"/>
          <w:szCs w:val="28"/>
        </w:rPr>
        <w:t>Глушковского</w:t>
      </w:r>
      <w:r w:rsidR="00CB154F" w:rsidRPr="000D56EF">
        <w:rPr>
          <w:color w:val="000000" w:themeColor="text1"/>
          <w:sz w:val="28"/>
          <w:szCs w:val="28"/>
        </w:rPr>
        <w:t xml:space="preserve"> района, характеризуется незначительным приростом численности населения</w:t>
      </w:r>
      <w:r w:rsidR="00CB154F" w:rsidRPr="00FB7DF5">
        <w:rPr>
          <w:sz w:val="28"/>
          <w:szCs w:val="28"/>
        </w:rPr>
        <w:t xml:space="preserve">, что иллюстрирует направленность </w:t>
      </w:r>
      <w:proofErr w:type="spellStart"/>
      <w:r w:rsidR="00CB154F" w:rsidRPr="00FB7DF5">
        <w:rPr>
          <w:sz w:val="28"/>
          <w:szCs w:val="28"/>
        </w:rPr>
        <w:t>внутрирегиональных</w:t>
      </w:r>
      <w:proofErr w:type="spellEnd"/>
      <w:r w:rsidR="00CB154F" w:rsidRPr="00FB7DF5">
        <w:rPr>
          <w:sz w:val="28"/>
          <w:szCs w:val="28"/>
        </w:rPr>
        <w:t xml:space="preserve"> и внутрирайонных миграционных потоков «село» - «город».</w:t>
      </w:r>
    </w:p>
    <w:p w:rsidR="00CB154F" w:rsidRPr="00FB7DF5" w:rsidRDefault="00CB154F" w:rsidP="005E4BC2">
      <w:pPr>
        <w:ind w:right="-568" w:firstLine="709"/>
        <w:jc w:val="both"/>
        <w:rPr>
          <w:sz w:val="28"/>
          <w:szCs w:val="28"/>
        </w:rPr>
      </w:pPr>
      <w:proofErr w:type="gramStart"/>
      <w:r w:rsidRPr="00FB7DF5">
        <w:rPr>
          <w:sz w:val="28"/>
          <w:szCs w:val="28"/>
        </w:rPr>
        <w:t>Основными характеристиками современной демографической ситуации в сельсовете являются следующие:</w:t>
      </w:r>
      <w:proofErr w:type="gramEnd"/>
    </w:p>
    <w:p w:rsidR="00CB154F" w:rsidRPr="00FB7DF5" w:rsidRDefault="00CB154F" w:rsidP="005E4BC2">
      <w:pPr>
        <w:numPr>
          <w:ilvl w:val="0"/>
          <w:numId w:val="21"/>
        </w:numPr>
        <w:suppressAutoHyphens/>
        <w:ind w:left="0" w:right="-568" w:firstLine="709"/>
        <w:jc w:val="both"/>
        <w:rPr>
          <w:sz w:val="28"/>
          <w:szCs w:val="28"/>
        </w:rPr>
      </w:pPr>
      <w:r w:rsidRPr="00FB7DF5">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низкий уровень рождаемости, недостаточный для простого замещения родителей их детьми;</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lastRenderedPageBreak/>
        <w:t>высокий уровень смертности населения, особенно в трудоспособном возрасте;</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низкие показатели продолжительности жизни населения;</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приток мигрантов, частично компенсирующий естественную убыль населения.</w:t>
      </w:r>
    </w:p>
    <w:p w:rsidR="00CB154F" w:rsidRPr="000D56EF" w:rsidRDefault="00CB154F" w:rsidP="005E4BC2">
      <w:pPr>
        <w:widowControl w:val="0"/>
        <w:ind w:right="-568" w:firstLine="709"/>
        <w:jc w:val="both"/>
        <w:rPr>
          <w:color w:val="000000" w:themeColor="text1"/>
          <w:sz w:val="28"/>
          <w:szCs w:val="28"/>
        </w:rPr>
      </w:pPr>
      <w:r w:rsidRPr="00FB7DF5">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3E5D14" w:rsidRPr="000D56EF">
        <w:rPr>
          <w:color w:val="000000" w:themeColor="text1"/>
          <w:sz w:val="28"/>
          <w:szCs w:val="28"/>
        </w:rPr>
        <w:t>Нижнемордокского</w:t>
      </w:r>
      <w:r w:rsidRPr="000D56EF">
        <w:rPr>
          <w:color w:val="000000" w:themeColor="text1"/>
          <w:sz w:val="28"/>
          <w:szCs w:val="28"/>
        </w:rPr>
        <w:t xml:space="preserve"> сельсовета.</w:t>
      </w:r>
    </w:p>
    <w:p w:rsidR="00CB154F" w:rsidRPr="00FB7DF5" w:rsidRDefault="00CB154F" w:rsidP="005E4BC2">
      <w:pPr>
        <w:widowControl w:val="0"/>
        <w:ind w:right="-568" w:firstLine="709"/>
        <w:jc w:val="both"/>
        <w:rPr>
          <w:sz w:val="28"/>
          <w:szCs w:val="28"/>
        </w:rPr>
      </w:pPr>
      <w:r w:rsidRPr="000D56EF">
        <w:rPr>
          <w:color w:val="000000" w:themeColor="text1"/>
          <w:sz w:val="28"/>
          <w:szCs w:val="28"/>
        </w:rPr>
        <w:t xml:space="preserve">Составляемые ежегодно Росстатом </w:t>
      </w:r>
      <w:r w:rsidRPr="00FB7DF5">
        <w:rPr>
          <w:sz w:val="28"/>
          <w:szCs w:val="28"/>
        </w:rPr>
        <w:t>среднесрочные демографические прогнозы</w:t>
      </w:r>
      <w:r w:rsidRPr="00FB7DF5">
        <w:rPr>
          <w:rStyle w:val="af9"/>
          <w:sz w:val="28"/>
          <w:szCs w:val="28"/>
        </w:rPr>
        <w:footnoteReference w:id="1"/>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0D56EF" w:rsidRDefault="00CB154F" w:rsidP="005E4BC2">
      <w:pPr>
        <w:spacing w:line="360" w:lineRule="auto"/>
        <w:ind w:right="-568"/>
        <w:jc w:val="center"/>
        <w:rPr>
          <w:color w:val="000000" w:themeColor="text1"/>
        </w:rPr>
      </w:pPr>
      <w:r w:rsidRPr="00FB7DF5">
        <w:rPr>
          <w:b/>
          <w:sz w:val="20"/>
          <w:szCs w:val="20"/>
        </w:rPr>
        <w:lastRenderedPageBreak/>
        <w:t>Рис.</w:t>
      </w:r>
      <w:r w:rsidR="00FB7DF5">
        <w:rPr>
          <w:b/>
          <w:sz w:val="20"/>
          <w:szCs w:val="20"/>
        </w:rPr>
        <w:t xml:space="preserve"> </w:t>
      </w:r>
      <w:r w:rsidRPr="00FB7DF5">
        <w:rPr>
          <w:b/>
          <w:sz w:val="20"/>
          <w:szCs w:val="20"/>
        </w:rPr>
        <w:t xml:space="preserve">Динамика важнейших демографических показателей РФ </w:t>
      </w:r>
      <w:r w:rsidRPr="000D56EF">
        <w:rPr>
          <w:b/>
          <w:color w:val="000000" w:themeColor="text1"/>
          <w:sz w:val="20"/>
          <w:szCs w:val="20"/>
        </w:rPr>
        <w:t>в динамике до 20</w:t>
      </w:r>
      <w:r w:rsidR="00473283" w:rsidRPr="000D56EF">
        <w:rPr>
          <w:b/>
          <w:color w:val="000000" w:themeColor="text1"/>
          <w:sz w:val="20"/>
          <w:szCs w:val="20"/>
        </w:rPr>
        <w:t>20</w:t>
      </w:r>
      <w:r w:rsidRPr="000D56EF">
        <w:rPr>
          <w:b/>
          <w:color w:val="000000" w:themeColor="text1"/>
          <w:sz w:val="20"/>
          <w:szCs w:val="20"/>
        </w:rPr>
        <w:t xml:space="preserve"> года (по оценке ЦМАКП</w:t>
      </w:r>
      <w:r w:rsidRPr="000D56EF">
        <w:rPr>
          <w:rStyle w:val="af9"/>
          <w:b/>
          <w:color w:val="000000" w:themeColor="text1"/>
          <w:sz w:val="20"/>
          <w:szCs w:val="20"/>
        </w:rPr>
        <w:footnoteReference w:id="2"/>
      </w:r>
      <w:r w:rsidRPr="000D56EF">
        <w:rPr>
          <w:b/>
          <w:color w:val="000000" w:themeColor="text1"/>
          <w:sz w:val="20"/>
          <w:szCs w:val="20"/>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CB154F" w:rsidRDefault="00CB154F" w:rsidP="005E4BC2">
      <w:pPr>
        <w:tabs>
          <w:tab w:val="left" w:pos="1276"/>
        </w:tabs>
        <w:ind w:right="-568" w:firstLine="709"/>
        <w:jc w:val="both"/>
        <w:rPr>
          <w:sz w:val="28"/>
          <w:szCs w:val="28"/>
        </w:rPr>
      </w:pPr>
      <w:r w:rsidRPr="00FB7DF5">
        <w:rPr>
          <w:bCs/>
          <w:sz w:val="28"/>
          <w:szCs w:val="28"/>
        </w:rPr>
        <w:t>Общая чи</w:t>
      </w:r>
      <w:r w:rsidRPr="00FB7DF5">
        <w:rPr>
          <w:sz w:val="28"/>
          <w:szCs w:val="28"/>
        </w:rPr>
        <w:t xml:space="preserve">сленность населения, проживающего на сегодняшний день в </w:t>
      </w:r>
      <w:proofErr w:type="spellStart"/>
      <w:r w:rsidRPr="00FB7DF5">
        <w:rPr>
          <w:sz w:val="28"/>
          <w:szCs w:val="28"/>
        </w:rPr>
        <w:t>Моковском</w:t>
      </w:r>
      <w:proofErr w:type="spellEnd"/>
      <w:r w:rsidRPr="00FB7DF5">
        <w:rPr>
          <w:sz w:val="28"/>
          <w:szCs w:val="28"/>
        </w:rPr>
        <w:t xml:space="preserve"> сельсовете, составляет 3616 человека или 6,97 % жителей </w:t>
      </w:r>
      <w:r w:rsidR="003E5D14">
        <w:rPr>
          <w:sz w:val="28"/>
          <w:szCs w:val="28"/>
        </w:rPr>
        <w:t>Глушковского</w:t>
      </w:r>
      <w:r w:rsidRPr="00FB7DF5">
        <w:rPr>
          <w:sz w:val="28"/>
          <w:szCs w:val="28"/>
        </w:rPr>
        <w:t xml:space="preserve"> района. Средний состав семьи – 3 человека.</w:t>
      </w:r>
    </w:p>
    <w:p w:rsidR="005B210D" w:rsidRDefault="005B210D" w:rsidP="005E4BC2">
      <w:pPr>
        <w:tabs>
          <w:tab w:val="left" w:pos="1276"/>
        </w:tabs>
        <w:ind w:right="-568" w:firstLine="709"/>
        <w:jc w:val="both"/>
        <w:rPr>
          <w:sz w:val="28"/>
          <w:szCs w:val="28"/>
        </w:rPr>
      </w:pPr>
    </w:p>
    <w:p w:rsidR="005B210D" w:rsidRDefault="005B210D" w:rsidP="005E4BC2">
      <w:pPr>
        <w:tabs>
          <w:tab w:val="left" w:pos="1276"/>
        </w:tabs>
        <w:ind w:right="-568" w:firstLine="709"/>
        <w:jc w:val="both"/>
        <w:rPr>
          <w:sz w:val="28"/>
          <w:szCs w:val="28"/>
        </w:rPr>
      </w:pPr>
    </w:p>
    <w:p w:rsidR="005B210D" w:rsidRDefault="005B210D" w:rsidP="005E4BC2">
      <w:pPr>
        <w:tabs>
          <w:tab w:val="left" w:pos="1276"/>
        </w:tabs>
        <w:ind w:right="-568" w:firstLine="709"/>
        <w:jc w:val="both"/>
        <w:rPr>
          <w:sz w:val="28"/>
          <w:szCs w:val="28"/>
        </w:rPr>
      </w:pPr>
    </w:p>
    <w:p w:rsidR="005B210D" w:rsidRDefault="005B210D" w:rsidP="005E4BC2">
      <w:pPr>
        <w:tabs>
          <w:tab w:val="left" w:pos="1276"/>
        </w:tabs>
        <w:ind w:right="-568" w:firstLine="709"/>
        <w:jc w:val="both"/>
        <w:rPr>
          <w:sz w:val="28"/>
          <w:szCs w:val="28"/>
        </w:rPr>
      </w:pPr>
    </w:p>
    <w:p w:rsidR="005B210D" w:rsidRPr="00FB7DF5" w:rsidRDefault="005B210D" w:rsidP="005E4BC2">
      <w:pPr>
        <w:tabs>
          <w:tab w:val="left" w:pos="1276"/>
        </w:tabs>
        <w:ind w:right="-568" w:firstLine="709"/>
        <w:jc w:val="both"/>
        <w:rPr>
          <w:sz w:val="28"/>
          <w:szCs w:val="28"/>
        </w:rPr>
      </w:pPr>
    </w:p>
    <w:p w:rsidR="00CB154F" w:rsidRPr="00FB7DF5" w:rsidRDefault="00CB154F" w:rsidP="005E4BC2">
      <w:pPr>
        <w:spacing w:before="120" w:after="120"/>
        <w:ind w:right="-568"/>
        <w:jc w:val="center"/>
        <w:rPr>
          <w:bCs/>
        </w:rPr>
      </w:pPr>
      <w:r w:rsidRPr="00FB7DF5">
        <w:rPr>
          <w:bCs/>
        </w:rPr>
        <w:t xml:space="preserve">Таблица 1 – Численность населения в границах </w:t>
      </w:r>
      <w:r w:rsidR="003E5D14">
        <w:t>Нижнемордокского</w:t>
      </w:r>
      <w:r w:rsidR="005C4669" w:rsidRPr="00FB7DF5">
        <w:t xml:space="preserve"> </w:t>
      </w:r>
      <w:r w:rsidRPr="00FB7DF5">
        <w:rPr>
          <w:bCs/>
        </w:rPr>
        <w:t>поселения по данным переписей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
        <w:gridCol w:w="2497"/>
        <w:gridCol w:w="1511"/>
        <w:gridCol w:w="1753"/>
        <w:gridCol w:w="1493"/>
        <w:gridCol w:w="1526"/>
      </w:tblGrid>
      <w:tr w:rsidR="00905954" w:rsidRPr="00DE74C5" w:rsidTr="00221F38">
        <w:trPr>
          <w:trHeight w:val="216"/>
          <w:tblHeader/>
        </w:trPr>
        <w:tc>
          <w:tcPr>
            <w:tcW w:w="279" w:type="pct"/>
            <w:vMerge w:val="restart"/>
            <w:vAlign w:val="center"/>
          </w:tcPr>
          <w:p w:rsidR="00905954" w:rsidRPr="00DE74C5" w:rsidRDefault="00905954" w:rsidP="00221F38">
            <w:pPr>
              <w:suppressAutoHyphens/>
              <w:jc w:val="center"/>
              <w:rPr>
                <w:b/>
                <w:sz w:val="20"/>
                <w:szCs w:val="20"/>
              </w:rPr>
            </w:pPr>
            <w:r w:rsidRPr="00DE74C5">
              <w:rPr>
                <w:b/>
                <w:sz w:val="20"/>
                <w:szCs w:val="20"/>
              </w:rPr>
              <w:t xml:space="preserve">№ </w:t>
            </w:r>
            <w:proofErr w:type="gramStart"/>
            <w:r w:rsidRPr="00DE74C5">
              <w:rPr>
                <w:b/>
                <w:sz w:val="20"/>
                <w:szCs w:val="20"/>
              </w:rPr>
              <w:t>п</w:t>
            </w:r>
            <w:proofErr w:type="gramEnd"/>
            <w:r w:rsidRPr="00DE74C5">
              <w:rPr>
                <w:b/>
                <w:sz w:val="20"/>
                <w:szCs w:val="20"/>
              </w:rPr>
              <w:t>/п</w:t>
            </w:r>
          </w:p>
        </w:tc>
        <w:tc>
          <w:tcPr>
            <w:tcW w:w="1350" w:type="pct"/>
            <w:vMerge w:val="restart"/>
            <w:vAlign w:val="center"/>
          </w:tcPr>
          <w:p w:rsidR="00905954" w:rsidRPr="00DE74C5" w:rsidRDefault="00905954" w:rsidP="00221F38">
            <w:pPr>
              <w:suppressAutoHyphens/>
              <w:jc w:val="center"/>
              <w:rPr>
                <w:b/>
                <w:sz w:val="20"/>
                <w:szCs w:val="20"/>
              </w:rPr>
            </w:pPr>
            <w:r w:rsidRPr="00DE74C5">
              <w:rPr>
                <w:b/>
                <w:sz w:val="20"/>
                <w:szCs w:val="20"/>
              </w:rPr>
              <w:t>Наименование населенного пункта</w:t>
            </w:r>
          </w:p>
        </w:tc>
        <w:tc>
          <w:tcPr>
            <w:tcW w:w="1735" w:type="pct"/>
            <w:gridSpan w:val="2"/>
            <w:vAlign w:val="center"/>
          </w:tcPr>
          <w:p w:rsidR="00905954" w:rsidRPr="00DE74C5" w:rsidRDefault="00905954" w:rsidP="00221F38">
            <w:pPr>
              <w:suppressAutoHyphens/>
              <w:jc w:val="center"/>
              <w:rPr>
                <w:b/>
                <w:sz w:val="20"/>
                <w:szCs w:val="20"/>
              </w:rPr>
            </w:pPr>
            <w:r w:rsidRPr="00DE74C5">
              <w:rPr>
                <w:b/>
                <w:sz w:val="20"/>
                <w:szCs w:val="20"/>
              </w:rPr>
              <w:t xml:space="preserve">Удаленность, </w:t>
            </w:r>
            <w:proofErr w:type="gramStart"/>
            <w:r w:rsidRPr="00DE74C5">
              <w:rPr>
                <w:b/>
                <w:sz w:val="20"/>
                <w:szCs w:val="20"/>
              </w:rPr>
              <w:t>км</w:t>
            </w:r>
            <w:proofErr w:type="gramEnd"/>
          </w:p>
        </w:tc>
        <w:tc>
          <w:tcPr>
            <w:tcW w:w="809" w:type="pct"/>
            <w:vMerge w:val="restart"/>
            <w:vAlign w:val="center"/>
          </w:tcPr>
          <w:p w:rsidR="00905954" w:rsidRPr="00DE74C5" w:rsidRDefault="00905954" w:rsidP="00221F38">
            <w:pPr>
              <w:suppressAutoHyphens/>
              <w:jc w:val="center"/>
              <w:rPr>
                <w:b/>
                <w:sz w:val="20"/>
                <w:szCs w:val="20"/>
              </w:rPr>
            </w:pPr>
            <w:r w:rsidRPr="00DE74C5">
              <w:rPr>
                <w:b/>
                <w:sz w:val="20"/>
                <w:szCs w:val="20"/>
              </w:rPr>
              <w:t>Число дворов</w:t>
            </w:r>
          </w:p>
        </w:tc>
        <w:tc>
          <w:tcPr>
            <w:tcW w:w="827" w:type="pct"/>
            <w:vMerge w:val="restart"/>
            <w:vAlign w:val="center"/>
          </w:tcPr>
          <w:p w:rsidR="00905954" w:rsidRPr="00DE74C5" w:rsidRDefault="00905954" w:rsidP="00221F38">
            <w:pPr>
              <w:suppressAutoHyphens/>
              <w:jc w:val="center"/>
              <w:rPr>
                <w:b/>
                <w:sz w:val="20"/>
                <w:szCs w:val="20"/>
              </w:rPr>
            </w:pPr>
            <w:r w:rsidRPr="00DE74C5">
              <w:rPr>
                <w:b/>
                <w:sz w:val="20"/>
                <w:szCs w:val="20"/>
              </w:rPr>
              <w:t>Общая численность, чел.</w:t>
            </w:r>
          </w:p>
        </w:tc>
      </w:tr>
      <w:tr w:rsidR="00905954" w:rsidRPr="00DE74C5" w:rsidTr="00221F38">
        <w:trPr>
          <w:trHeight w:val="687"/>
          <w:tblHeader/>
        </w:trPr>
        <w:tc>
          <w:tcPr>
            <w:tcW w:w="279" w:type="pct"/>
            <w:vMerge/>
            <w:vAlign w:val="center"/>
          </w:tcPr>
          <w:p w:rsidR="00905954" w:rsidRPr="00DE74C5" w:rsidRDefault="00905954" w:rsidP="00221F38">
            <w:pPr>
              <w:suppressAutoHyphens/>
              <w:jc w:val="center"/>
              <w:rPr>
                <w:sz w:val="20"/>
                <w:szCs w:val="20"/>
              </w:rPr>
            </w:pPr>
          </w:p>
        </w:tc>
        <w:tc>
          <w:tcPr>
            <w:tcW w:w="1350" w:type="pct"/>
            <w:vMerge/>
            <w:vAlign w:val="center"/>
          </w:tcPr>
          <w:p w:rsidR="00905954" w:rsidRPr="00DE74C5" w:rsidRDefault="00905954" w:rsidP="00221F38">
            <w:pPr>
              <w:suppressAutoHyphens/>
              <w:jc w:val="center"/>
              <w:rPr>
                <w:sz w:val="20"/>
                <w:szCs w:val="20"/>
              </w:rPr>
            </w:pPr>
          </w:p>
        </w:tc>
        <w:tc>
          <w:tcPr>
            <w:tcW w:w="819" w:type="pct"/>
            <w:vAlign w:val="center"/>
          </w:tcPr>
          <w:p w:rsidR="00905954" w:rsidRPr="00DE74C5" w:rsidRDefault="00905954" w:rsidP="00221F38">
            <w:pPr>
              <w:suppressAutoHyphens/>
              <w:jc w:val="center"/>
              <w:rPr>
                <w:b/>
                <w:sz w:val="20"/>
                <w:szCs w:val="20"/>
              </w:rPr>
            </w:pPr>
            <w:r w:rsidRPr="00DE74C5">
              <w:rPr>
                <w:b/>
                <w:sz w:val="20"/>
                <w:szCs w:val="20"/>
              </w:rPr>
              <w:t>От районного центра</w:t>
            </w:r>
          </w:p>
        </w:tc>
        <w:tc>
          <w:tcPr>
            <w:tcW w:w="916" w:type="pct"/>
            <w:vAlign w:val="center"/>
          </w:tcPr>
          <w:p w:rsidR="00905954" w:rsidRPr="00DE74C5" w:rsidRDefault="00905954" w:rsidP="00221F38">
            <w:pPr>
              <w:suppressAutoHyphens/>
              <w:jc w:val="center"/>
              <w:rPr>
                <w:b/>
                <w:sz w:val="20"/>
                <w:szCs w:val="20"/>
              </w:rPr>
            </w:pPr>
            <w:r w:rsidRPr="00DE74C5">
              <w:rPr>
                <w:b/>
                <w:sz w:val="20"/>
                <w:szCs w:val="20"/>
              </w:rPr>
              <w:t>От центра муниципального образования</w:t>
            </w:r>
          </w:p>
        </w:tc>
        <w:tc>
          <w:tcPr>
            <w:tcW w:w="809" w:type="pct"/>
            <w:vMerge/>
            <w:vAlign w:val="center"/>
          </w:tcPr>
          <w:p w:rsidR="00905954" w:rsidRPr="00DE74C5" w:rsidRDefault="00905954" w:rsidP="00221F38">
            <w:pPr>
              <w:suppressAutoHyphens/>
              <w:jc w:val="center"/>
              <w:rPr>
                <w:sz w:val="20"/>
                <w:szCs w:val="20"/>
              </w:rPr>
            </w:pPr>
          </w:p>
        </w:tc>
        <w:tc>
          <w:tcPr>
            <w:tcW w:w="827" w:type="pct"/>
            <w:vMerge/>
            <w:vAlign w:val="center"/>
          </w:tcPr>
          <w:p w:rsidR="00905954" w:rsidRPr="00DE74C5" w:rsidRDefault="00905954" w:rsidP="00221F38">
            <w:pPr>
              <w:suppressAutoHyphens/>
              <w:jc w:val="center"/>
              <w:rPr>
                <w:sz w:val="20"/>
                <w:szCs w:val="20"/>
              </w:rPr>
            </w:pPr>
          </w:p>
        </w:tc>
      </w:tr>
      <w:tr w:rsidR="00905954" w:rsidRPr="00DE74C5" w:rsidTr="00221F38">
        <w:trPr>
          <w:trHeight w:val="257"/>
        </w:trPr>
        <w:tc>
          <w:tcPr>
            <w:tcW w:w="279" w:type="pct"/>
            <w:vAlign w:val="center"/>
          </w:tcPr>
          <w:p w:rsidR="00905954" w:rsidRPr="00DE74C5" w:rsidRDefault="00905954" w:rsidP="00221F38">
            <w:pPr>
              <w:tabs>
                <w:tab w:val="left" w:pos="1230"/>
              </w:tabs>
              <w:suppressAutoHyphens/>
              <w:jc w:val="center"/>
              <w:rPr>
                <w:sz w:val="20"/>
                <w:szCs w:val="20"/>
              </w:rPr>
            </w:pPr>
            <w:r w:rsidRPr="00DE74C5">
              <w:rPr>
                <w:sz w:val="20"/>
                <w:szCs w:val="20"/>
              </w:rPr>
              <w:t>1</w:t>
            </w:r>
          </w:p>
        </w:tc>
        <w:tc>
          <w:tcPr>
            <w:tcW w:w="1350" w:type="pct"/>
            <w:vAlign w:val="center"/>
          </w:tcPr>
          <w:p w:rsidR="00905954" w:rsidRPr="00DE74C5" w:rsidRDefault="00905954" w:rsidP="00221F38">
            <w:pPr>
              <w:suppressAutoHyphens/>
              <w:jc w:val="center"/>
              <w:rPr>
                <w:sz w:val="20"/>
                <w:szCs w:val="20"/>
              </w:rPr>
            </w:pPr>
            <w:r w:rsidRPr="00DE74C5">
              <w:rPr>
                <w:sz w:val="20"/>
                <w:szCs w:val="20"/>
              </w:rPr>
              <w:t>с. Нижний Мордок</w:t>
            </w:r>
          </w:p>
        </w:tc>
        <w:tc>
          <w:tcPr>
            <w:tcW w:w="819" w:type="pct"/>
            <w:vAlign w:val="center"/>
          </w:tcPr>
          <w:p w:rsidR="00905954" w:rsidRPr="00DE74C5" w:rsidRDefault="00905954" w:rsidP="00221F38">
            <w:pPr>
              <w:tabs>
                <w:tab w:val="left" w:pos="1230"/>
              </w:tabs>
              <w:suppressAutoHyphens/>
              <w:jc w:val="center"/>
              <w:rPr>
                <w:sz w:val="20"/>
                <w:szCs w:val="20"/>
              </w:rPr>
            </w:pPr>
            <w:r w:rsidRPr="00DE74C5">
              <w:rPr>
                <w:sz w:val="20"/>
                <w:szCs w:val="20"/>
              </w:rPr>
              <w:t>4</w:t>
            </w:r>
          </w:p>
        </w:tc>
        <w:tc>
          <w:tcPr>
            <w:tcW w:w="916" w:type="pct"/>
            <w:vAlign w:val="center"/>
          </w:tcPr>
          <w:p w:rsidR="00905954" w:rsidRPr="00DE74C5" w:rsidRDefault="00905954" w:rsidP="00221F38">
            <w:pPr>
              <w:tabs>
                <w:tab w:val="left" w:pos="1230"/>
              </w:tabs>
              <w:suppressAutoHyphens/>
              <w:jc w:val="center"/>
              <w:rPr>
                <w:sz w:val="20"/>
                <w:szCs w:val="20"/>
              </w:rPr>
            </w:pPr>
            <w:r w:rsidRPr="00DE74C5">
              <w:rPr>
                <w:sz w:val="20"/>
                <w:szCs w:val="20"/>
              </w:rPr>
              <w:t>Центр МО</w:t>
            </w:r>
          </w:p>
        </w:tc>
        <w:tc>
          <w:tcPr>
            <w:tcW w:w="809" w:type="pct"/>
            <w:vAlign w:val="center"/>
          </w:tcPr>
          <w:p w:rsidR="00905954" w:rsidRPr="00DE74C5" w:rsidRDefault="002A1816" w:rsidP="00221F38">
            <w:pPr>
              <w:tabs>
                <w:tab w:val="left" w:pos="1230"/>
              </w:tabs>
              <w:suppressAutoHyphens/>
              <w:jc w:val="center"/>
              <w:rPr>
                <w:sz w:val="20"/>
                <w:szCs w:val="20"/>
              </w:rPr>
            </w:pPr>
            <w:r>
              <w:rPr>
                <w:sz w:val="20"/>
                <w:szCs w:val="20"/>
              </w:rPr>
              <w:t>148</w:t>
            </w:r>
          </w:p>
        </w:tc>
        <w:tc>
          <w:tcPr>
            <w:tcW w:w="827" w:type="pct"/>
            <w:vAlign w:val="center"/>
          </w:tcPr>
          <w:p w:rsidR="00905954" w:rsidRPr="00DE74C5" w:rsidRDefault="00905954" w:rsidP="00221F38">
            <w:pPr>
              <w:tabs>
                <w:tab w:val="left" w:pos="1230"/>
              </w:tabs>
              <w:suppressAutoHyphens/>
              <w:jc w:val="center"/>
              <w:rPr>
                <w:sz w:val="20"/>
                <w:szCs w:val="20"/>
              </w:rPr>
            </w:pPr>
            <w:r>
              <w:rPr>
                <w:sz w:val="20"/>
                <w:szCs w:val="20"/>
              </w:rPr>
              <w:t>3</w:t>
            </w:r>
            <w:r w:rsidRPr="00DE74C5">
              <w:rPr>
                <w:sz w:val="20"/>
                <w:szCs w:val="20"/>
              </w:rPr>
              <w:t>10</w:t>
            </w:r>
          </w:p>
        </w:tc>
      </w:tr>
      <w:tr w:rsidR="00905954" w:rsidRPr="00DE74C5" w:rsidTr="00221F38">
        <w:trPr>
          <w:trHeight w:val="257"/>
        </w:trPr>
        <w:tc>
          <w:tcPr>
            <w:tcW w:w="279" w:type="pct"/>
            <w:vAlign w:val="center"/>
          </w:tcPr>
          <w:p w:rsidR="00905954" w:rsidRPr="00DE74C5" w:rsidRDefault="00905954" w:rsidP="00221F38">
            <w:pPr>
              <w:tabs>
                <w:tab w:val="left" w:pos="1230"/>
              </w:tabs>
              <w:suppressAutoHyphens/>
              <w:jc w:val="center"/>
              <w:rPr>
                <w:sz w:val="20"/>
                <w:szCs w:val="20"/>
              </w:rPr>
            </w:pPr>
            <w:r w:rsidRPr="00DE74C5">
              <w:rPr>
                <w:sz w:val="20"/>
                <w:szCs w:val="20"/>
              </w:rPr>
              <w:t>2</w:t>
            </w:r>
          </w:p>
        </w:tc>
        <w:tc>
          <w:tcPr>
            <w:tcW w:w="1350" w:type="pct"/>
            <w:vAlign w:val="center"/>
          </w:tcPr>
          <w:p w:rsidR="00905954" w:rsidRPr="00DE74C5" w:rsidRDefault="00905954" w:rsidP="00221F38">
            <w:pPr>
              <w:suppressAutoHyphens/>
              <w:jc w:val="center"/>
              <w:rPr>
                <w:sz w:val="20"/>
                <w:szCs w:val="20"/>
              </w:rPr>
            </w:pPr>
            <w:r w:rsidRPr="00DE74C5">
              <w:rPr>
                <w:sz w:val="20"/>
                <w:szCs w:val="20"/>
              </w:rPr>
              <w:t>с. Ржава</w:t>
            </w:r>
          </w:p>
        </w:tc>
        <w:tc>
          <w:tcPr>
            <w:tcW w:w="819" w:type="pct"/>
            <w:vAlign w:val="center"/>
          </w:tcPr>
          <w:p w:rsidR="00905954" w:rsidRPr="00DE74C5" w:rsidRDefault="00905954" w:rsidP="00221F38">
            <w:pPr>
              <w:tabs>
                <w:tab w:val="left" w:pos="1230"/>
              </w:tabs>
              <w:suppressAutoHyphens/>
              <w:jc w:val="center"/>
              <w:rPr>
                <w:sz w:val="20"/>
                <w:szCs w:val="20"/>
              </w:rPr>
            </w:pPr>
            <w:r w:rsidRPr="00DE74C5">
              <w:rPr>
                <w:sz w:val="20"/>
                <w:szCs w:val="20"/>
              </w:rPr>
              <w:t>9</w:t>
            </w:r>
          </w:p>
        </w:tc>
        <w:tc>
          <w:tcPr>
            <w:tcW w:w="916" w:type="pct"/>
            <w:vAlign w:val="center"/>
          </w:tcPr>
          <w:p w:rsidR="00905954" w:rsidRPr="00DE74C5" w:rsidRDefault="00905954" w:rsidP="00221F38">
            <w:pPr>
              <w:tabs>
                <w:tab w:val="left" w:pos="1230"/>
              </w:tabs>
              <w:suppressAutoHyphens/>
              <w:jc w:val="center"/>
              <w:rPr>
                <w:sz w:val="20"/>
                <w:szCs w:val="20"/>
              </w:rPr>
            </w:pPr>
            <w:r w:rsidRPr="00DE74C5">
              <w:rPr>
                <w:sz w:val="20"/>
                <w:szCs w:val="20"/>
              </w:rPr>
              <w:t>9</w:t>
            </w:r>
          </w:p>
        </w:tc>
        <w:tc>
          <w:tcPr>
            <w:tcW w:w="809" w:type="pct"/>
            <w:vAlign w:val="center"/>
          </w:tcPr>
          <w:p w:rsidR="00905954" w:rsidRPr="00DE74C5" w:rsidRDefault="002A1816" w:rsidP="00221F38">
            <w:pPr>
              <w:tabs>
                <w:tab w:val="left" w:pos="1230"/>
              </w:tabs>
              <w:suppressAutoHyphens/>
              <w:jc w:val="center"/>
              <w:rPr>
                <w:sz w:val="20"/>
                <w:szCs w:val="20"/>
              </w:rPr>
            </w:pPr>
            <w:r>
              <w:rPr>
                <w:sz w:val="20"/>
                <w:szCs w:val="20"/>
              </w:rPr>
              <w:t>75</w:t>
            </w:r>
          </w:p>
        </w:tc>
        <w:tc>
          <w:tcPr>
            <w:tcW w:w="827" w:type="pct"/>
            <w:vAlign w:val="center"/>
          </w:tcPr>
          <w:p w:rsidR="00905954" w:rsidRPr="00DE74C5" w:rsidRDefault="00905954" w:rsidP="00221F38">
            <w:pPr>
              <w:tabs>
                <w:tab w:val="left" w:pos="1230"/>
              </w:tabs>
              <w:suppressAutoHyphens/>
              <w:jc w:val="center"/>
              <w:rPr>
                <w:sz w:val="20"/>
                <w:szCs w:val="20"/>
              </w:rPr>
            </w:pPr>
            <w:r>
              <w:rPr>
                <w:sz w:val="20"/>
                <w:szCs w:val="20"/>
              </w:rPr>
              <w:t>1</w:t>
            </w:r>
            <w:r w:rsidRPr="00DE74C5">
              <w:rPr>
                <w:sz w:val="20"/>
                <w:szCs w:val="20"/>
              </w:rPr>
              <w:t>40</w:t>
            </w:r>
          </w:p>
        </w:tc>
      </w:tr>
      <w:tr w:rsidR="00905954" w:rsidRPr="00DE74C5" w:rsidTr="00221F38">
        <w:tc>
          <w:tcPr>
            <w:tcW w:w="279" w:type="pct"/>
            <w:vAlign w:val="center"/>
          </w:tcPr>
          <w:p w:rsidR="00905954" w:rsidRPr="00DE74C5" w:rsidRDefault="00905954" w:rsidP="00221F38">
            <w:pPr>
              <w:tabs>
                <w:tab w:val="left" w:pos="1230"/>
              </w:tabs>
              <w:suppressAutoHyphens/>
              <w:jc w:val="center"/>
              <w:rPr>
                <w:sz w:val="20"/>
                <w:szCs w:val="20"/>
              </w:rPr>
            </w:pPr>
            <w:r w:rsidRPr="00DE74C5">
              <w:rPr>
                <w:sz w:val="20"/>
                <w:szCs w:val="20"/>
              </w:rPr>
              <w:t>3</w:t>
            </w:r>
          </w:p>
        </w:tc>
        <w:tc>
          <w:tcPr>
            <w:tcW w:w="1350" w:type="pct"/>
            <w:vAlign w:val="center"/>
          </w:tcPr>
          <w:p w:rsidR="00905954" w:rsidRPr="00DE74C5" w:rsidRDefault="00905954" w:rsidP="00221F38">
            <w:pPr>
              <w:suppressAutoHyphens/>
              <w:jc w:val="center"/>
              <w:rPr>
                <w:sz w:val="20"/>
                <w:szCs w:val="20"/>
              </w:rPr>
            </w:pPr>
            <w:r w:rsidRPr="00DE74C5">
              <w:rPr>
                <w:sz w:val="20"/>
                <w:szCs w:val="20"/>
              </w:rPr>
              <w:t xml:space="preserve">д. </w:t>
            </w:r>
            <w:proofErr w:type="spellStart"/>
            <w:r w:rsidRPr="00DE74C5">
              <w:rPr>
                <w:sz w:val="20"/>
                <w:szCs w:val="20"/>
              </w:rPr>
              <w:t>Кекино</w:t>
            </w:r>
            <w:proofErr w:type="spellEnd"/>
          </w:p>
        </w:tc>
        <w:tc>
          <w:tcPr>
            <w:tcW w:w="819" w:type="pct"/>
            <w:vAlign w:val="center"/>
          </w:tcPr>
          <w:p w:rsidR="00905954" w:rsidRPr="00DE74C5" w:rsidRDefault="00905954" w:rsidP="00221F38">
            <w:pPr>
              <w:tabs>
                <w:tab w:val="left" w:pos="1230"/>
              </w:tabs>
              <w:suppressAutoHyphens/>
              <w:jc w:val="center"/>
              <w:rPr>
                <w:sz w:val="20"/>
                <w:szCs w:val="20"/>
              </w:rPr>
            </w:pPr>
            <w:r w:rsidRPr="00DE74C5">
              <w:rPr>
                <w:sz w:val="20"/>
                <w:szCs w:val="20"/>
              </w:rPr>
              <w:t>7</w:t>
            </w:r>
          </w:p>
        </w:tc>
        <w:tc>
          <w:tcPr>
            <w:tcW w:w="916" w:type="pct"/>
            <w:vAlign w:val="center"/>
          </w:tcPr>
          <w:p w:rsidR="00905954" w:rsidRPr="00DE74C5" w:rsidRDefault="00905954" w:rsidP="00221F38">
            <w:pPr>
              <w:tabs>
                <w:tab w:val="left" w:pos="1230"/>
              </w:tabs>
              <w:suppressAutoHyphens/>
              <w:jc w:val="center"/>
              <w:rPr>
                <w:sz w:val="20"/>
                <w:szCs w:val="20"/>
              </w:rPr>
            </w:pPr>
            <w:r w:rsidRPr="00DE74C5">
              <w:rPr>
                <w:sz w:val="20"/>
                <w:szCs w:val="20"/>
              </w:rPr>
              <w:t>3</w:t>
            </w:r>
          </w:p>
        </w:tc>
        <w:tc>
          <w:tcPr>
            <w:tcW w:w="809" w:type="pct"/>
            <w:vAlign w:val="center"/>
          </w:tcPr>
          <w:p w:rsidR="00905954" w:rsidRPr="00DE74C5" w:rsidRDefault="00905954" w:rsidP="002A1816">
            <w:pPr>
              <w:tabs>
                <w:tab w:val="left" w:pos="1230"/>
              </w:tabs>
              <w:suppressAutoHyphens/>
              <w:jc w:val="center"/>
              <w:rPr>
                <w:sz w:val="20"/>
                <w:szCs w:val="20"/>
              </w:rPr>
            </w:pPr>
            <w:r w:rsidRPr="00DE74C5">
              <w:rPr>
                <w:sz w:val="20"/>
                <w:szCs w:val="20"/>
              </w:rPr>
              <w:t>10</w:t>
            </w:r>
            <w:r w:rsidR="002A1816">
              <w:rPr>
                <w:sz w:val="20"/>
                <w:szCs w:val="20"/>
              </w:rPr>
              <w:t>5</w:t>
            </w:r>
          </w:p>
        </w:tc>
        <w:tc>
          <w:tcPr>
            <w:tcW w:w="827" w:type="pct"/>
            <w:vAlign w:val="center"/>
          </w:tcPr>
          <w:p w:rsidR="00905954" w:rsidRPr="00DE74C5" w:rsidRDefault="00905954" w:rsidP="00221F38">
            <w:pPr>
              <w:tabs>
                <w:tab w:val="left" w:pos="1230"/>
              </w:tabs>
              <w:suppressAutoHyphens/>
              <w:jc w:val="center"/>
              <w:rPr>
                <w:sz w:val="20"/>
                <w:szCs w:val="20"/>
              </w:rPr>
            </w:pPr>
            <w:r>
              <w:rPr>
                <w:sz w:val="20"/>
                <w:szCs w:val="20"/>
              </w:rPr>
              <w:t>15</w:t>
            </w:r>
            <w:r w:rsidRPr="00DE74C5">
              <w:rPr>
                <w:sz w:val="20"/>
                <w:szCs w:val="20"/>
              </w:rPr>
              <w:t>1</w:t>
            </w:r>
          </w:p>
        </w:tc>
      </w:tr>
      <w:tr w:rsidR="00905954" w:rsidRPr="00DE74C5" w:rsidTr="00221F38">
        <w:tc>
          <w:tcPr>
            <w:tcW w:w="279" w:type="pct"/>
            <w:vAlign w:val="center"/>
          </w:tcPr>
          <w:p w:rsidR="00905954" w:rsidRPr="00DE74C5" w:rsidRDefault="00905954" w:rsidP="00221F38">
            <w:pPr>
              <w:tabs>
                <w:tab w:val="left" w:pos="1230"/>
              </w:tabs>
              <w:suppressAutoHyphens/>
              <w:jc w:val="center"/>
              <w:rPr>
                <w:sz w:val="20"/>
                <w:szCs w:val="20"/>
              </w:rPr>
            </w:pPr>
            <w:r w:rsidRPr="00DE74C5">
              <w:rPr>
                <w:sz w:val="20"/>
                <w:szCs w:val="20"/>
              </w:rPr>
              <w:t>4</w:t>
            </w:r>
          </w:p>
        </w:tc>
        <w:tc>
          <w:tcPr>
            <w:tcW w:w="1350" w:type="pct"/>
            <w:vAlign w:val="center"/>
          </w:tcPr>
          <w:p w:rsidR="00905954" w:rsidRPr="00DE74C5" w:rsidRDefault="00905954" w:rsidP="00221F38">
            <w:pPr>
              <w:suppressAutoHyphens/>
              <w:jc w:val="center"/>
              <w:rPr>
                <w:sz w:val="20"/>
                <w:szCs w:val="20"/>
              </w:rPr>
            </w:pPr>
            <w:r w:rsidRPr="00DE74C5">
              <w:rPr>
                <w:sz w:val="20"/>
                <w:szCs w:val="20"/>
              </w:rPr>
              <w:t>с. Высокое</w:t>
            </w:r>
          </w:p>
        </w:tc>
        <w:tc>
          <w:tcPr>
            <w:tcW w:w="819" w:type="pct"/>
            <w:vAlign w:val="center"/>
          </w:tcPr>
          <w:p w:rsidR="00905954" w:rsidRPr="00DE74C5" w:rsidRDefault="00905954" w:rsidP="00221F38">
            <w:pPr>
              <w:tabs>
                <w:tab w:val="left" w:pos="1230"/>
              </w:tabs>
              <w:suppressAutoHyphens/>
              <w:jc w:val="center"/>
              <w:rPr>
                <w:sz w:val="20"/>
                <w:szCs w:val="20"/>
              </w:rPr>
            </w:pPr>
            <w:r w:rsidRPr="00DE74C5">
              <w:rPr>
                <w:sz w:val="20"/>
                <w:szCs w:val="20"/>
              </w:rPr>
              <w:t>8</w:t>
            </w:r>
          </w:p>
        </w:tc>
        <w:tc>
          <w:tcPr>
            <w:tcW w:w="916" w:type="pct"/>
            <w:vAlign w:val="center"/>
          </w:tcPr>
          <w:p w:rsidR="00905954" w:rsidRPr="00DE74C5" w:rsidRDefault="00905954" w:rsidP="00221F38">
            <w:pPr>
              <w:tabs>
                <w:tab w:val="left" w:pos="1230"/>
              </w:tabs>
              <w:suppressAutoHyphens/>
              <w:jc w:val="center"/>
              <w:rPr>
                <w:sz w:val="20"/>
                <w:szCs w:val="20"/>
              </w:rPr>
            </w:pPr>
            <w:r w:rsidRPr="00DE74C5">
              <w:rPr>
                <w:sz w:val="20"/>
                <w:szCs w:val="20"/>
              </w:rPr>
              <w:t>4</w:t>
            </w:r>
          </w:p>
        </w:tc>
        <w:tc>
          <w:tcPr>
            <w:tcW w:w="809" w:type="pct"/>
            <w:vAlign w:val="center"/>
          </w:tcPr>
          <w:p w:rsidR="00905954" w:rsidRPr="00DE74C5" w:rsidRDefault="002A1816" w:rsidP="00221F38">
            <w:pPr>
              <w:tabs>
                <w:tab w:val="left" w:pos="1230"/>
              </w:tabs>
              <w:suppressAutoHyphens/>
              <w:jc w:val="center"/>
              <w:rPr>
                <w:sz w:val="20"/>
                <w:szCs w:val="20"/>
              </w:rPr>
            </w:pPr>
            <w:r>
              <w:rPr>
                <w:sz w:val="20"/>
                <w:szCs w:val="20"/>
              </w:rPr>
              <w:t>48</w:t>
            </w:r>
          </w:p>
        </w:tc>
        <w:tc>
          <w:tcPr>
            <w:tcW w:w="827" w:type="pct"/>
            <w:vAlign w:val="center"/>
          </w:tcPr>
          <w:p w:rsidR="00905954" w:rsidRPr="00DE74C5" w:rsidRDefault="00905954" w:rsidP="00221F38">
            <w:pPr>
              <w:tabs>
                <w:tab w:val="left" w:pos="1230"/>
              </w:tabs>
              <w:suppressAutoHyphens/>
              <w:jc w:val="center"/>
              <w:rPr>
                <w:sz w:val="20"/>
                <w:szCs w:val="20"/>
              </w:rPr>
            </w:pPr>
            <w:r w:rsidRPr="00DE74C5">
              <w:rPr>
                <w:sz w:val="20"/>
                <w:szCs w:val="20"/>
              </w:rPr>
              <w:t>180</w:t>
            </w:r>
          </w:p>
        </w:tc>
      </w:tr>
      <w:tr w:rsidR="00905954" w:rsidRPr="00DE74C5" w:rsidTr="00221F38">
        <w:tc>
          <w:tcPr>
            <w:tcW w:w="279" w:type="pct"/>
            <w:vAlign w:val="center"/>
          </w:tcPr>
          <w:p w:rsidR="00905954" w:rsidRPr="00DE74C5" w:rsidRDefault="00905954" w:rsidP="00221F38">
            <w:pPr>
              <w:tabs>
                <w:tab w:val="left" w:pos="1230"/>
              </w:tabs>
              <w:suppressAutoHyphens/>
              <w:jc w:val="center"/>
              <w:rPr>
                <w:sz w:val="20"/>
                <w:szCs w:val="20"/>
              </w:rPr>
            </w:pPr>
            <w:r w:rsidRPr="00DE74C5">
              <w:rPr>
                <w:sz w:val="20"/>
                <w:szCs w:val="20"/>
              </w:rPr>
              <w:t>5</w:t>
            </w:r>
          </w:p>
        </w:tc>
        <w:tc>
          <w:tcPr>
            <w:tcW w:w="1350" w:type="pct"/>
            <w:vAlign w:val="center"/>
          </w:tcPr>
          <w:p w:rsidR="00905954" w:rsidRPr="00DE74C5" w:rsidRDefault="00905954" w:rsidP="00221F38">
            <w:pPr>
              <w:suppressAutoHyphens/>
              <w:jc w:val="center"/>
              <w:rPr>
                <w:sz w:val="20"/>
                <w:szCs w:val="20"/>
              </w:rPr>
            </w:pPr>
            <w:r w:rsidRPr="00DE74C5">
              <w:rPr>
                <w:sz w:val="20"/>
                <w:szCs w:val="20"/>
              </w:rPr>
              <w:t xml:space="preserve">д. </w:t>
            </w:r>
            <w:proofErr w:type="spellStart"/>
            <w:r w:rsidRPr="00DE74C5">
              <w:rPr>
                <w:sz w:val="20"/>
                <w:szCs w:val="20"/>
              </w:rPr>
              <w:t>Шагарово</w:t>
            </w:r>
            <w:proofErr w:type="spellEnd"/>
          </w:p>
        </w:tc>
        <w:tc>
          <w:tcPr>
            <w:tcW w:w="819" w:type="pct"/>
            <w:vAlign w:val="center"/>
          </w:tcPr>
          <w:p w:rsidR="00905954" w:rsidRPr="00DE74C5" w:rsidRDefault="00905954" w:rsidP="00221F38">
            <w:pPr>
              <w:tabs>
                <w:tab w:val="left" w:pos="1230"/>
              </w:tabs>
              <w:suppressAutoHyphens/>
              <w:jc w:val="center"/>
              <w:rPr>
                <w:sz w:val="20"/>
                <w:szCs w:val="20"/>
              </w:rPr>
            </w:pPr>
            <w:r w:rsidRPr="00DE74C5">
              <w:rPr>
                <w:sz w:val="20"/>
                <w:szCs w:val="20"/>
              </w:rPr>
              <w:t>3</w:t>
            </w:r>
          </w:p>
        </w:tc>
        <w:tc>
          <w:tcPr>
            <w:tcW w:w="916" w:type="pct"/>
            <w:vAlign w:val="center"/>
          </w:tcPr>
          <w:p w:rsidR="00905954" w:rsidRPr="00DE74C5" w:rsidRDefault="00905954" w:rsidP="00221F38">
            <w:pPr>
              <w:tabs>
                <w:tab w:val="left" w:pos="1230"/>
              </w:tabs>
              <w:suppressAutoHyphens/>
              <w:jc w:val="center"/>
              <w:rPr>
                <w:sz w:val="20"/>
                <w:szCs w:val="20"/>
              </w:rPr>
            </w:pPr>
            <w:r w:rsidRPr="00DE74C5">
              <w:rPr>
                <w:sz w:val="20"/>
                <w:szCs w:val="20"/>
              </w:rPr>
              <w:t>3</w:t>
            </w:r>
          </w:p>
        </w:tc>
        <w:tc>
          <w:tcPr>
            <w:tcW w:w="809" w:type="pct"/>
            <w:vAlign w:val="center"/>
          </w:tcPr>
          <w:p w:rsidR="00905954" w:rsidRPr="00DE74C5" w:rsidRDefault="002A1816" w:rsidP="00221F38">
            <w:pPr>
              <w:tabs>
                <w:tab w:val="left" w:pos="1230"/>
              </w:tabs>
              <w:suppressAutoHyphens/>
              <w:jc w:val="center"/>
              <w:rPr>
                <w:sz w:val="20"/>
                <w:szCs w:val="20"/>
              </w:rPr>
            </w:pPr>
            <w:r>
              <w:rPr>
                <w:sz w:val="20"/>
                <w:szCs w:val="20"/>
              </w:rPr>
              <w:t>25</w:t>
            </w:r>
          </w:p>
        </w:tc>
        <w:tc>
          <w:tcPr>
            <w:tcW w:w="827" w:type="pct"/>
            <w:vAlign w:val="center"/>
          </w:tcPr>
          <w:p w:rsidR="00905954" w:rsidRPr="00DE74C5" w:rsidRDefault="00905954" w:rsidP="00221F38">
            <w:pPr>
              <w:tabs>
                <w:tab w:val="left" w:pos="1230"/>
              </w:tabs>
              <w:suppressAutoHyphens/>
              <w:jc w:val="center"/>
              <w:rPr>
                <w:sz w:val="20"/>
                <w:szCs w:val="20"/>
              </w:rPr>
            </w:pPr>
            <w:r>
              <w:rPr>
                <w:sz w:val="20"/>
                <w:szCs w:val="20"/>
              </w:rPr>
              <w:t>45</w:t>
            </w:r>
          </w:p>
        </w:tc>
      </w:tr>
      <w:tr w:rsidR="00905954" w:rsidRPr="00DE74C5" w:rsidTr="00221F38">
        <w:tc>
          <w:tcPr>
            <w:tcW w:w="279" w:type="pct"/>
            <w:vAlign w:val="center"/>
          </w:tcPr>
          <w:p w:rsidR="00905954" w:rsidRPr="00DE74C5" w:rsidRDefault="00905954" w:rsidP="00221F38">
            <w:pPr>
              <w:tabs>
                <w:tab w:val="left" w:pos="1230"/>
              </w:tabs>
              <w:suppressAutoHyphens/>
              <w:jc w:val="center"/>
              <w:rPr>
                <w:sz w:val="20"/>
                <w:szCs w:val="20"/>
              </w:rPr>
            </w:pPr>
            <w:r w:rsidRPr="00DE74C5">
              <w:rPr>
                <w:sz w:val="20"/>
                <w:szCs w:val="20"/>
              </w:rPr>
              <w:t>6</w:t>
            </w:r>
          </w:p>
        </w:tc>
        <w:tc>
          <w:tcPr>
            <w:tcW w:w="1350" w:type="pct"/>
            <w:vAlign w:val="center"/>
          </w:tcPr>
          <w:p w:rsidR="00905954" w:rsidRPr="00DE74C5" w:rsidRDefault="00905954" w:rsidP="00221F38">
            <w:pPr>
              <w:suppressAutoHyphens/>
              <w:jc w:val="center"/>
              <w:rPr>
                <w:sz w:val="20"/>
                <w:szCs w:val="20"/>
              </w:rPr>
            </w:pPr>
            <w:r w:rsidRPr="00DE74C5">
              <w:rPr>
                <w:sz w:val="20"/>
                <w:szCs w:val="20"/>
              </w:rPr>
              <w:t xml:space="preserve">с. </w:t>
            </w:r>
            <w:proofErr w:type="spellStart"/>
            <w:r w:rsidRPr="00DE74C5">
              <w:rPr>
                <w:sz w:val="20"/>
                <w:szCs w:val="20"/>
              </w:rPr>
              <w:t>Юрасово</w:t>
            </w:r>
            <w:proofErr w:type="spellEnd"/>
          </w:p>
        </w:tc>
        <w:tc>
          <w:tcPr>
            <w:tcW w:w="819" w:type="pct"/>
            <w:vAlign w:val="center"/>
          </w:tcPr>
          <w:p w:rsidR="00905954" w:rsidRPr="00DE74C5" w:rsidRDefault="00905954" w:rsidP="00221F38">
            <w:pPr>
              <w:tabs>
                <w:tab w:val="left" w:pos="1230"/>
              </w:tabs>
              <w:suppressAutoHyphens/>
              <w:jc w:val="center"/>
              <w:rPr>
                <w:sz w:val="20"/>
                <w:szCs w:val="20"/>
              </w:rPr>
            </w:pPr>
            <w:r w:rsidRPr="00DE74C5">
              <w:rPr>
                <w:sz w:val="20"/>
                <w:szCs w:val="20"/>
              </w:rPr>
              <w:t>9</w:t>
            </w:r>
          </w:p>
        </w:tc>
        <w:tc>
          <w:tcPr>
            <w:tcW w:w="916" w:type="pct"/>
            <w:vAlign w:val="center"/>
          </w:tcPr>
          <w:p w:rsidR="00905954" w:rsidRPr="00DE74C5" w:rsidRDefault="00905954" w:rsidP="00221F38">
            <w:pPr>
              <w:tabs>
                <w:tab w:val="left" w:pos="1230"/>
              </w:tabs>
              <w:suppressAutoHyphens/>
              <w:jc w:val="center"/>
              <w:rPr>
                <w:sz w:val="20"/>
                <w:szCs w:val="20"/>
              </w:rPr>
            </w:pPr>
            <w:r w:rsidRPr="00DE74C5">
              <w:rPr>
                <w:sz w:val="20"/>
                <w:szCs w:val="20"/>
              </w:rPr>
              <w:t>7</w:t>
            </w:r>
          </w:p>
        </w:tc>
        <w:tc>
          <w:tcPr>
            <w:tcW w:w="809" w:type="pct"/>
            <w:vAlign w:val="center"/>
          </w:tcPr>
          <w:p w:rsidR="00905954" w:rsidRPr="00DE74C5" w:rsidRDefault="00905954" w:rsidP="00221F38">
            <w:pPr>
              <w:tabs>
                <w:tab w:val="left" w:pos="1230"/>
              </w:tabs>
              <w:suppressAutoHyphens/>
              <w:jc w:val="center"/>
              <w:rPr>
                <w:sz w:val="20"/>
                <w:szCs w:val="20"/>
              </w:rPr>
            </w:pPr>
            <w:r>
              <w:rPr>
                <w:sz w:val="20"/>
                <w:szCs w:val="20"/>
              </w:rPr>
              <w:t>3</w:t>
            </w:r>
          </w:p>
        </w:tc>
        <w:tc>
          <w:tcPr>
            <w:tcW w:w="827" w:type="pct"/>
            <w:vAlign w:val="center"/>
          </w:tcPr>
          <w:p w:rsidR="00905954" w:rsidRPr="00DE74C5" w:rsidRDefault="00905954" w:rsidP="00221F38">
            <w:pPr>
              <w:tabs>
                <w:tab w:val="left" w:pos="1230"/>
              </w:tabs>
              <w:suppressAutoHyphens/>
              <w:jc w:val="center"/>
              <w:rPr>
                <w:sz w:val="20"/>
                <w:szCs w:val="20"/>
              </w:rPr>
            </w:pPr>
            <w:r>
              <w:rPr>
                <w:sz w:val="20"/>
                <w:szCs w:val="20"/>
              </w:rPr>
              <w:t>15</w:t>
            </w:r>
          </w:p>
        </w:tc>
      </w:tr>
      <w:tr w:rsidR="00905954" w:rsidRPr="00DE74C5" w:rsidTr="00221F38">
        <w:tc>
          <w:tcPr>
            <w:tcW w:w="3364" w:type="pct"/>
            <w:gridSpan w:val="4"/>
            <w:vAlign w:val="center"/>
          </w:tcPr>
          <w:p w:rsidR="00905954" w:rsidRPr="00DE74C5" w:rsidRDefault="00905954" w:rsidP="00221F38">
            <w:pPr>
              <w:tabs>
                <w:tab w:val="left" w:pos="1230"/>
              </w:tabs>
              <w:suppressAutoHyphens/>
              <w:rPr>
                <w:b/>
                <w:sz w:val="20"/>
                <w:szCs w:val="20"/>
              </w:rPr>
            </w:pPr>
            <w:r w:rsidRPr="00DE74C5">
              <w:rPr>
                <w:b/>
                <w:sz w:val="20"/>
                <w:szCs w:val="20"/>
              </w:rPr>
              <w:t>Итого:</w:t>
            </w:r>
          </w:p>
        </w:tc>
        <w:tc>
          <w:tcPr>
            <w:tcW w:w="809" w:type="pct"/>
            <w:vAlign w:val="center"/>
          </w:tcPr>
          <w:p w:rsidR="00905954" w:rsidRPr="00DE74C5" w:rsidRDefault="002A1816" w:rsidP="00221F38">
            <w:pPr>
              <w:tabs>
                <w:tab w:val="left" w:pos="1230"/>
              </w:tabs>
              <w:suppressAutoHyphens/>
              <w:jc w:val="center"/>
              <w:rPr>
                <w:b/>
                <w:sz w:val="20"/>
                <w:szCs w:val="20"/>
              </w:rPr>
            </w:pPr>
            <w:r>
              <w:rPr>
                <w:b/>
                <w:sz w:val="20"/>
                <w:szCs w:val="20"/>
              </w:rPr>
              <w:t>404</w:t>
            </w:r>
          </w:p>
        </w:tc>
        <w:tc>
          <w:tcPr>
            <w:tcW w:w="827" w:type="pct"/>
            <w:vAlign w:val="center"/>
          </w:tcPr>
          <w:p w:rsidR="00905954" w:rsidRPr="00DE74C5" w:rsidRDefault="00905954" w:rsidP="00221F38">
            <w:pPr>
              <w:tabs>
                <w:tab w:val="left" w:pos="1230"/>
              </w:tabs>
              <w:suppressAutoHyphens/>
              <w:jc w:val="center"/>
              <w:rPr>
                <w:b/>
                <w:sz w:val="20"/>
                <w:szCs w:val="20"/>
              </w:rPr>
            </w:pPr>
            <w:r>
              <w:rPr>
                <w:b/>
                <w:sz w:val="20"/>
                <w:szCs w:val="20"/>
              </w:rPr>
              <w:t>841</w:t>
            </w:r>
          </w:p>
        </w:tc>
      </w:tr>
    </w:tbl>
    <w:p w:rsidR="00905954" w:rsidRDefault="00905954" w:rsidP="005E4BC2">
      <w:pPr>
        <w:spacing w:before="120" w:after="120"/>
        <w:ind w:right="-568" w:firstLine="709"/>
        <w:jc w:val="both"/>
        <w:rPr>
          <w:bCs/>
        </w:rPr>
      </w:pPr>
    </w:p>
    <w:p w:rsidR="00905954" w:rsidRDefault="00905954" w:rsidP="005E4BC2">
      <w:pPr>
        <w:spacing w:before="120" w:after="120"/>
        <w:ind w:right="-568" w:firstLine="709"/>
        <w:jc w:val="both"/>
        <w:rPr>
          <w:bCs/>
        </w:rPr>
      </w:pPr>
    </w:p>
    <w:p w:rsidR="00CB154F" w:rsidRDefault="00CB154F" w:rsidP="005E4BC2">
      <w:pPr>
        <w:spacing w:before="120" w:after="120"/>
        <w:ind w:right="-568" w:firstLine="709"/>
        <w:jc w:val="both"/>
        <w:rPr>
          <w:bCs/>
        </w:rPr>
      </w:pPr>
      <w:r w:rsidRPr="00FB7DF5">
        <w:rPr>
          <w:bCs/>
        </w:rPr>
        <w:t xml:space="preserve">Таблица 2 – Динамика численности населения населенных пунктов </w:t>
      </w:r>
      <w:r w:rsidR="003E5D14">
        <w:rPr>
          <w:bCs/>
        </w:rPr>
        <w:t>Нижнемордокского</w:t>
      </w:r>
      <w:r w:rsidRPr="00FB7DF5">
        <w:rPr>
          <w:bCs/>
        </w:rPr>
        <w:t xml:space="preserve"> поселения (на начало года)</w:t>
      </w:r>
    </w:p>
    <w:p w:rsidR="000D56EF" w:rsidRDefault="000D56EF" w:rsidP="005E4BC2">
      <w:pPr>
        <w:spacing w:before="120" w:after="120"/>
        <w:ind w:right="-568" w:firstLine="709"/>
        <w:jc w:val="both"/>
        <w:rPr>
          <w:bCs/>
        </w:rPr>
      </w:pPr>
    </w:p>
    <w:p w:rsidR="000D56EF" w:rsidRPr="00FB7DF5" w:rsidRDefault="000D56EF" w:rsidP="005E4BC2">
      <w:pPr>
        <w:spacing w:before="120" w:after="120"/>
        <w:ind w:right="-568" w:firstLine="709"/>
        <w:jc w:val="both"/>
        <w:rPr>
          <w:bCs/>
        </w:rPr>
      </w:pPr>
    </w:p>
    <w:tbl>
      <w:tblPr>
        <w:tblW w:w="10221" w:type="dxa"/>
        <w:tblInd w:w="-5" w:type="dxa"/>
        <w:tblLayout w:type="fixed"/>
        <w:tblCellMar>
          <w:left w:w="10" w:type="dxa"/>
          <w:right w:w="10" w:type="dxa"/>
        </w:tblCellMar>
        <w:tblLook w:val="0000"/>
      </w:tblPr>
      <w:tblGrid>
        <w:gridCol w:w="640"/>
        <w:gridCol w:w="2069"/>
        <w:gridCol w:w="1715"/>
        <w:gridCol w:w="2395"/>
        <w:gridCol w:w="1843"/>
        <w:gridCol w:w="1559"/>
      </w:tblGrid>
      <w:tr w:rsidR="00905954" w:rsidRPr="00905954" w:rsidTr="000D56EF">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CB154F" w:rsidRPr="000D56EF" w:rsidRDefault="00CB154F" w:rsidP="005E4BC2">
            <w:pPr>
              <w:widowControl w:val="0"/>
              <w:ind w:right="-568"/>
              <w:jc w:val="center"/>
              <w:rPr>
                <w:b/>
                <w:bCs/>
                <w:color w:val="000000" w:themeColor="text1"/>
                <w:sz w:val="20"/>
                <w:szCs w:val="20"/>
              </w:rPr>
            </w:pPr>
            <w:r w:rsidRPr="000D56EF">
              <w:rPr>
                <w:b/>
                <w:bCs/>
                <w:color w:val="000000" w:themeColor="text1"/>
                <w:sz w:val="20"/>
                <w:szCs w:val="20"/>
              </w:rPr>
              <w:t>№</w:t>
            </w:r>
          </w:p>
          <w:p w:rsidR="00CB154F" w:rsidRPr="000D56EF" w:rsidRDefault="00CB154F" w:rsidP="005E4BC2">
            <w:pPr>
              <w:widowControl w:val="0"/>
              <w:ind w:right="-568"/>
              <w:jc w:val="center"/>
              <w:rPr>
                <w:b/>
                <w:bCs/>
                <w:color w:val="000000" w:themeColor="text1"/>
                <w:sz w:val="20"/>
                <w:szCs w:val="20"/>
              </w:rPr>
            </w:pPr>
            <w:proofErr w:type="gramStart"/>
            <w:r w:rsidRPr="000D56EF">
              <w:rPr>
                <w:b/>
                <w:bCs/>
                <w:color w:val="000000" w:themeColor="text1"/>
                <w:sz w:val="20"/>
                <w:szCs w:val="20"/>
              </w:rPr>
              <w:t>п</w:t>
            </w:r>
            <w:proofErr w:type="gramEnd"/>
            <w:r w:rsidRPr="000D56EF">
              <w:rPr>
                <w:b/>
                <w:bCs/>
                <w:color w:val="000000" w:themeColor="text1"/>
                <w:sz w:val="20"/>
                <w:szCs w:val="20"/>
              </w:rPr>
              <w:t>/п</w:t>
            </w:r>
          </w:p>
        </w:tc>
        <w:tc>
          <w:tcPr>
            <w:tcW w:w="2069" w:type="dxa"/>
            <w:vMerge w:val="restart"/>
            <w:tcBorders>
              <w:top w:val="single" w:sz="4" w:space="0" w:color="000000"/>
              <w:left w:val="single" w:sz="4" w:space="0" w:color="000000"/>
            </w:tcBorders>
            <w:shd w:val="clear" w:color="auto" w:fill="FFFFFF"/>
            <w:vAlign w:val="center"/>
          </w:tcPr>
          <w:p w:rsidR="00CB154F" w:rsidRPr="000D56EF" w:rsidRDefault="00CB154F" w:rsidP="005E4BC2">
            <w:pPr>
              <w:widowControl w:val="0"/>
              <w:ind w:right="-568"/>
              <w:jc w:val="center"/>
              <w:rPr>
                <w:b/>
                <w:bCs/>
                <w:color w:val="000000" w:themeColor="text1"/>
                <w:spacing w:val="10"/>
                <w:sz w:val="20"/>
                <w:szCs w:val="20"/>
              </w:rPr>
            </w:pPr>
            <w:r w:rsidRPr="000D56EF">
              <w:rPr>
                <w:b/>
                <w:bCs/>
                <w:color w:val="000000" w:themeColor="text1"/>
                <w:sz w:val="20"/>
                <w:szCs w:val="20"/>
              </w:rPr>
              <w:t>Наименование населенного пункта</w:t>
            </w:r>
          </w:p>
        </w:tc>
        <w:tc>
          <w:tcPr>
            <w:tcW w:w="1715" w:type="dxa"/>
            <w:vMerge w:val="restart"/>
            <w:tcBorders>
              <w:top w:val="single" w:sz="4" w:space="0" w:color="000000"/>
              <w:left w:val="single" w:sz="4" w:space="0" w:color="000000"/>
            </w:tcBorders>
            <w:shd w:val="clear" w:color="auto" w:fill="FFFFFF"/>
            <w:vAlign w:val="center"/>
          </w:tcPr>
          <w:p w:rsidR="00CB154F" w:rsidRPr="000D56EF" w:rsidRDefault="00CB154F" w:rsidP="005E4BC2">
            <w:pPr>
              <w:widowControl w:val="0"/>
              <w:ind w:right="-568"/>
              <w:jc w:val="center"/>
              <w:rPr>
                <w:b/>
                <w:color w:val="000000" w:themeColor="text1"/>
                <w:sz w:val="20"/>
                <w:szCs w:val="20"/>
              </w:rPr>
            </w:pPr>
            <w:r w:rsidRPr="000D56EF">
              <w:rPr>
                <w:b/>
                <w:bCs/>
                <w:color w:val="000000" w:themeColor="text1"/>
                <w:spacing w:val="10"/>
                <w:sz w:val="20"/>
                <w:szCs w:val="20"/>
              </w:rPr>
              <w:t>Количество хозяйств</w:t>
            </w:r>
          </w:p>
        </w:tc>
        <w:tc>
          <w:tcPr>
            <w:tcW w:w="579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0D56EF" w:rsidRDefault="00CB154F" w:rsidP="005E4BC2">
            <w:pPr>
              <w:widowControl w:val="0"/>
              <w:ind w:right="-568"/>
              <w:jc w:val="both"/>
              <w:rPr>
                <w:color w:val="000000" w:themeColor="text1"/>
              </w:rPr>
            </w:pPr>
            <w:r w:rsidRPr="000D56EF">
              <w:rPr>
                <w:b/>
                <w:color w:val="000000" w:themeColor="text1"/>
                <w:sz w:val="20"/>
                <w:szCs w:val="20"/>
              </w:rPr>
              <w:t>Количество населения, человек</w:t>
            </w:r>
          </w:p>
        </w:tc>
      </w:tr>
      <w:tr w:rsidR="00905954" w:rsidRPr="00905954" w:rsidTr="000D56EF">
        <w:trPr>
          <w:cantSplit/>
          <w:trHeight w:hRule="exact" w:val="742"/>
        </w:trPr>
        <w:tc>
          <w:tcPr>
            <w:tcW w:w="640" w:type="dxa"/>
            <w:vMerge/>
            <w:tcBorders>
              <w:left w:val="single" w:sz="4" w:space="0" w:color="000000"/>
            </w:tcBorders>
            <w:shd w:val="clear" w:color="auto" w:fill="FFFFFF"/>
            <w:vAlign w:val="center"/>
          </w:tcPr>
          <w:p w:rsidR="00CB154F" w:rsidRPr="000D56EF" w:rsidRDefault="00CB154F" w:rsidP="005E4BC2">
            <w:pPr>
              <w:widowControl w:val="0"/>
              <w:snapToGrid w:val="0"/>
              <w:ind w:right="-568"/>
              <w:jc w:val="center"/>
              <w:rPr>
                <w:b/>
                <w:bCs/>
                <w:color w:val="000000" w:themeColor="text1"/>
                <w:sz w:val="20"/>
                <w:szCs w:val="20"/>
              </w:rPr>
            </w:pPr>
          </w:p>
        </w:tc>
        <w:tc>
          <w:tcPr>
            <w:tcW w:w="2069" w:type="dxa"/>
            <w:vMerge/>
            <w:tcBorders>
              <w:left w:val="single" w:sz="4" w:space="0" w:color="000000"/>
            </w:tcBorders>
            <w:shd w:val="clear" w:color="auto" w:fill="FFFFFF"/>
            <w:vAlign w:val="center"/>
          </w:tcPr>
          <w:p w:rsidR="00CB154F" w:rsidRPr="000D56EF" w:rsidRDefault="00CB154F" w:rsidP="005E4BC2">
            <w:pPr>
              <w:widowControl w:val="0"/>
              <w:snapToGrid w:val="0"/>
              <w:ind w:right="-568"/>
              <w:jc w:val="both"/>
              <w:rPr>
                <w:b/>
                <w:bCs/>
                <w:color w:val="000000" w:themeColor="text1"/>
                <w:sz w:val="20"/>
                <w:szCs w:val="20"/>
              </w:rPr>
            </w:pPr>
          </w:p>
        </w:tc>
        <w:tc>
          <w:tcPr>
            <w:tcW w:w="1715" w:type="dxa"/>
            <w:vMerge/>
            <w:tcBorders>
              <w:left w:val="single" w:sz="4" w:space="0" w:color="000000"/>
            </w:tcBorders>
            <w:shd w:val="clear" w:color="auto" w:fill="FFFFFF"/>
            <w:vAlign w:val="center"/>
          </w:tcPr>
          <w:p w:rsidR="00CB154F" w:rsidRPr="000D56EF" w:rsidRDefault="00CB154F" w:rsidP="005E4BC2">
            <w:pPr>
              <w:widowControl w:val="0"/>
              <w:snapToGrid w:val="0"/>
              <w:ind w:right="-568"/>
              <w:jc w:val="both"/>
              <w:rPr>
                <w:b/>
                <w:bCs/>
                <w:color w:val="000000" w:themeColor="text1"/>
                <w:spacing w:val="10"/>
                <w:sz w:val="20"/>
                <w:szCs w:val="20"/>
              </w:rPr>
            </w:pPr>
          </w:p>
        </w:tc>
        <w:tc>
          <w:tcPr>
            <w:tcW w:w="2395" w:type="dxa"/>
            <w:tcBorders>
              <w:top w:val="single" w:sz="4" w:space="0" w:color="000000"/>
              <w:left w:val="single" w:sz="4" w:space="0" w:color="000000"/>
            </w:tcBorders>
            <w:shd w:val="clear" w:color="auto" w:fill="FFFFFF"/>
            <w:vAlign w:val="center"/>
          </w:tcPr>
          <w:p w:rsidR="00CB154F" w:rsidRPr="000D56EF" w:rsidRDefault="00CB154F" w:rsidP="005E4BC2">
            <w:pPr>
              <w:widowControl w:val="0"/>
              <w:ind w:right="-568"/>
              <w:jc w:val="center"/>
              <w:rPr>
                <w:b/>
                <w:color w:val="000000" w:themeColor="text1"/>
                <w:sz w:val="20"/>
                <w:szCs w:val="20"/>
              </w:rPr>
            </w:pPr>
            <w:r w:rsidRPr="000D56EF">
              <w:rPr>
                <w:b/>
                <w:bCs/>
                <w:color w:val="000000" w:themeColor="text1"/>
                <w:sz w:val="20"/>
                <w:szCs w:val="20"/>
              </w:rPr>
              <w:t>Зарегистрировано по месту жительства</w:t>
            </w:r>
          </w:p>
        </w:tc>
        <w:tc>
          <w:tcPr>
            <w:tcW w:w="1843" w:type="dxa"/>
            <w:tcBorders>
              <w:top w:val="single" w:sz="4" w:space="0" w:color="000000"/>
              <w:left w:val="single" w:sz="4" w:space="0" w:color="000000"/>
            </w:tcBorders>
            <w:shd w:val="clear" w:color="auto" w:fill="FFFFFF"/>
            <w:vAlign w:val="center"/>
          </w:tcPr>
          <w:p w:rsidR="00CB154F" w:rsidRPr="000D56EF" w:rsidRDefault="00CB154F" w:rsidP="005E4BC2">
            <w:pPr>
              <w:widowControl w:val="0"/>
              <w:shd w:val="clear" w:color="auto" w:fill="FFFFFF"/>
              <w:ind w:right="-568"/>
              <w:jc w:val="center"/>
              <w:rPr>
                <w:b/>
                <w:bCs/>
                <w:color w:val="000000" w:themeColor="text1"/>
                <w:sz w:val="20"/>
                <w:szCs w:val="20"/>
              </w:rPr>
            </w:pPr>
            <w:r w:rsidRPr="000D56EF">
              <w:rPr>
                <w:b/>
                <w:color w:val="000000" w:themeColor="text1"/>
                <w:sz w:val="20"/>
                <w:szCs w:val="20"/>
              </w:rPr>
              <w:t>Зарегистрированы по месту пребывания</w:t>
            </w:r>
          </w:p>
        </w:tc>
        <w:tc>
          <w:tcPr>
            <w:tcW w:w="1559" w:type="dxa"/>
            <w:tcBorders>
              <w:top w:val="single" w:sz="4" w:space="0" w:color="000000"/>
              <w:left w:val="single" w:sz="4" w:space="0" w:color="000000"/>
              <w:right w:val="single" w:sz="4" w:space="0" w:color="000000"/>
            </w:tcBorders>
            <w:shd w:val="clear" w:color="auto" w:fill="FFFFFF"/>
            <w:vAlign w:val="center"/>
          </w:tcPr>
          <w:p w:rsidR="00CB154F" w:rsidRPr="000D56EF" w:rsidRDefault="00CB154F" w:rsidP="005E4BC2">
            <w:pPr>
              <w:widowControl w:val="0"/>
              <w:ind w:right="-568"/>
              <w:jc w:val="both"/>
              <w:rPr>
                <w:color w:val="000000" w:themeColor="text1"/>
              </w:rPr>
            </w:pPr>
            <w:r w:rsidRPr="000D56EF">
              <w:rPr>
                <w:b/>
                <w:bCs/>
                <w:color w:val="000000" w:themeColor="text1"/>
                <w:sz w:val="20"/>
                <w:szCs w:val="20"/>
              </w:rPr>
              <w:t>ВСЕГО</w:t>
            </w:r>
          </w:p>
        </w:tc>
      </w:tr>
      <w:tr w:rsidR="000D56EF" w:rsidRPr="00905954" w:rsidTr="000D56EF">
        <w:trPr>
          <w:trHeight w:hRule="exact" w:val="286"/>
        </w:trPr>
        <w:tc>
          <w:tcPr>
            <w:tcW w:w="640" w:type="dxa"/>
            <w:tcBorders>
              <w:top w:val="single" w:sz="4" w:space="0" w:color="000000"/>
              <w:left w:val="single" w:sz="4" w:space="0" w:color="000000"/>
            </w:tcBorders>
            <w:shd w:val="clear" w:color="auto" w:fill="FFFFFF"/>
            <w:vAlign w:val="center"/>
          </w:tcPr>
          <w:p w:rsidR="000D56EF" w:rsidRPr="000D56EF" w:rsidRDefault="000D56EF" w:rsidP="005E4BC2">
            <w:pPr>
              <w:widowControl w:val="0"/>
              <w:ind w:right="-568"/>
              <w:jc w:val="center"/>
              <w:rPr>
                <w:color w:val="000000" w:themeColor="text1"/>
                <w:sz w:val="20"/>
                <w:szCs w:val="20"/>
              </w:rPr>
            </w:pPr>
            <w:r w:rsidRPr="000D56EF">
              <w:rPr>
                <w:bCs/>
                <w:color w:val="000000" w:themeColor="text1"/>
                <w:sz w:val="20"/>
                <w:szCs w:val="20"/>
              </w:rPr>
              <w:t>1.</w:t>
            </w:r>
          </w:p>
        </w:tc>
        <w:tc>
          <w:tcPr>
            <w:tcW w:w="2069" w:type="dxa"/>
            <w:tcBorders>
              <w:top w:val="single" w:sz="4" w:space="0" w:color="000000"/>
              <w:left w:val="single" w:sz="4" w:space="0" w:color="000000"/>
            </w:tcBorders>
            <w:shd w:val="clear" w:color="auto" w:fill="FFFFFF"/>
            <w:vAlign w:val="center"/>
          </w:tcPr>
          <w:p w:rsidR="000D56EF" w:rsidRPr="00DE74C5" w:rsidRDefault="000D56EF" w:rsidP="00221F38">
            <w:pPr>
              <w:suppressAutoHyphens/>
              <w:jc w:val="center"/>
              <w:rPr>
                <w:color w:val="000000" w:themeColor="text1"/>
                <w:sz w:val="20"/>
                <w:szCs w:val="20"/>
              </w:rPr>
            </w:pPr>
            <w:r w:rsidRPr="00DE74C5">
              <w:rPr>
                <w:color w:val="000000" w:themeColor="text1"/>
                <w:sz w:val="20"/>
                <w:szCs w:val="20"/>
              </w:rPr>
              <w:t>с. Нижний Мордок</w:t>
            </w:r>
          </w:p>
        </w:tc>
        <w:tc>
          <w:tcPr>
            <w:tcW w:w="1715" w:type="dxa"/>
            <w:tcBorders>
              <w:top w:val="single" w:sz="4" w:space="0" w:color="000000"/>
              <w:left w:val="single" w:sz="4" w:space="0" w:color="000000"/>
            </w:tcBorders>
            <w:shd w:val="clear" w:color="auto" w:fill="FFFFFF"/>
            <w:vAlign w:val="center"/>
          </w:tcPr>
          <w:p w:rsidR="000D56EF" w:rsidRPr="000D56EF" w:rsidRDefault="000D56EF" w:rsidP="005E4BC2">
            <w:pPr>
              <w:ind w:right="-568"/>
              <w:jc w:val="center"/>
              <w:rPr>
                <w:color w:val="000000" w:themeColor="text1"/>
                <w:sz w:val="20"/>
                <w:szCs w:val="20"/>
              </w:rPr>
            </w:pPr>
            <w:r w:rsidRPr="000D56EF">
              <w:rPr>
                <w:color w:val="000000" w:themeColor="text1"/>
                <w:sz w:val="20"/>
                <w:szCs w:val="20"/>
              </w:rPr>
              <w:t>148</w:t>
            </w:r>
          </w:p>
        </w:tc>
        <w:tc>
          <w:tcPr>
            <w:tcW w:w="2395" w:type="dxa"/>
            <w:tcBorders>
              <w:top w:val="single" w:sz="4" w:space="0" w:color="000000"/>
              <w:left w:val="single" w:sz="4" w:space="0" w:color="000000"/>
            </w:tcBorders>
            <w:shd w:val="clear" w:color="auto" w:fill="FFFFFF"/>
          </w:tcPr>
          <w:p w:rsidR="000D56EF" w:rsidRPr="000D56EF" w:rsidRDefault="000D56EF" w:rsidP="000D56EF">
            <w:pPr>
              <w:pStyle w:val="2e"/>
              <w:ind w:right="-568"/>
              <w:jc w:val="center"/>
              <w:rPr>
                <w:color w:val="000000" w:themeColor="text1"/>
                <w:sz w:val="20"/>
                <w:szCs w:val="20"/>
              </w:rPr>
            </w:pPr>
            <w:r w:rsidRPr="000D56EF">
              <w:rPr>
                <w:color w:val="000000" w:themeColor="text1"/>
                <w:sz w:val="20"/>
                <w:szCs w:val="20"/>
              </w:rPr>
              <w:t>340</w:t>
            </w:r>
          </w:p>
        </w:tc>
        <w:tc>
          <w:tcPr>
            <w:tcW w:w="1843" w:type="dxa"/>
            <w:tcBorders>
              <w:top w:val="single" w:sz="4" w:space="0" w:color="000000"/>
              <w:left w:val="single" w:sz="4" w:space="0" w:color="000000"/>
            </w:tcBorders>
            <w:shd w:val="clear" w:color="auto" w:fill="FFFFFF"/>
          </w:tcPr>
          <w:p w:rsidR="000D56EF" w:rsidRPr="000D56EF" w:rsidRDefault="000D56EF" w:rsidP="005E4BC2">
            <w:pPr>
              <w:pStyle w:val="2e"/>
              <w:ind w:right="-568"/>
              <w:jc w:val="center"/>
              <w:rPr>
                <w:color w:val="000000" w:themeColor="text1"/>
                <w:sz w:val="20"/>
                <w:szCs w:val="20"/>
                <w:lang w:eastAsia="ru-RU"/>
              </w:rPr>
            </w:pPr>
            <w:r w:rsidRPr="000D56EF">
              <w:rPr>
                <w:color w:val="000000" w:themeColor="text1"/>
                <w:sz w:val="20"/>
                <w:szCs w:val="20"/>
              </w:rPr>
              <w:t>340</w:t>
            </w:r>
          </w:p>
        </w:tc>
        <w:tc>
          <w:tcPr>
            <w:tcW w:w="1559" w:type="dxa"/>
            <w:tcBorders>
              <w:top w:val="single" w:sz="4" w:space="0" w:color="000000"/>
              <w:left w:val="single" w:sz="4" w:space="0" w:color="000000"/>
              <w:right w:val="single" w:sz="4" w:space="0" w:color="000000"/>
            </w:tcBorders>
            <w:shd w:val="clear" w:color="auto" w:fill="FFFFFF"/>
          </w:tcPr>
          <w:p w:rsidR="000D56EF" w:rsidRPr="000D56EF" w:rsidRDefault="000D56EF" w:rsidP="00221F38">
            <w:pPr>
              <w:pStyle w:val="2e"/>
              <w:ind w:right="-568"/>
              <w:jc w:val="center"/>
              <w:rPr>
                <w:color w:val="000000" w:themeColor="text1"/>
                <w:sz w:val="20"/>
                <w:szCs w:val="20"/>
                <w:lang w:eastAsia="ru-RU"/>
              </w:rPr>
            </w:pPr>
            <w:r w:rsidRPr="000D56EF">
              <w:rPr>
                <w:color w:val="000000" w:themeColor="text1"/>
                <w:sz w:val="20"/>
                <w:szCs w:val="20"/>
              </w:rPr>
              <w:t>340</w:t>
            </w:r>
          </w:p>
        </w:tc>
      </w:tr>
      <w:tr w:rsidR="000D56EF" w:rsidRPr="00905954" w:rsidTr="000D56EF">
        <w:trPr>
          <w:trHeight w:hRule="exact" w:val="289"/>
        </w:trPr>
        <w:tc>
          <w:tcPr>
            <w:tcW w:w="640" w:type="dxa"/>
            <w:tcBorders>
              <w:top w:val="single" w:sz="4" w:space="0" w:color="000000"/>
              <w:left w:val="single" w:sz="4" w:space="0" w:color="000000"/>
            </w:tcBorders>
            <w:shd w:val="clear" w:color="auto" w:fill="FFFFFF"/>
            <w:vAlign w:val="center"/>
          </w:tcPr>
          <w:p w:rsidR="000D56EF" w:rsidRPr="000D56EF" w:rsidRDefault="000D56EF" w:rsidP="005E4BC2">
            <w:pPr>
              <w:widowControl w:val="0"/>
              <w:ind w:right="-568"/>
              <w:jc w:val="center"/>
              <w:rPr>
                <w:color w:val="000000" w:themeColor="text1"/>
                <w:sz w:val="20"/>
                <w:szCs w:val="20"/>
              </w:rPr>
            </w:pPr>
            <w:r w:rsidRPr="000D56EF">
              <w:rPr>
                <w:bCs/>
                <w:color w:val="000000" w:themeColor="text1"/>
                <w:sz w:val="20"/>
                <w:szCs w:val="20"/>
              </w:rPr>
              <w:t>2.</w:t>
            </w:r>
          </w:p>
        </w:tc>
        <w:tc>
          <w:tcPr>
            <w:tcW w:w="2069" w:type="dxa"/>
            <w:tcBorders>
              <w:top w:val="single" w:sz="4" w:space="0" w:color="000000"/>
              <w:left w:val="single" w:sz="4" w:space="0" w:color="000000"/>
            </w:tcBorders>
            <w:shd w:val="clear" w:color="auto" w:fill="FFFFFF"/>
            <w:vAlign w:val="center"/>
          </w:tcPr>
          <w:p w:rsidR="000D56EF" w:rsidRPr="00DE74C5" w:rsidRDefault="000D56EF" w:rsidP="00221F38">
            <w:pPr>
              <w:suppressAutoHyphens/>
              <w:jc w:val="center"/>
              <w:rPr>
                <w:color w:val="000000" w:themeColor="text1"/>
                <w:sz w:val="20"/>
                <w:szCs w:val="20"/>
              </w:rPr>
            </w:pPr>
            <w:r w:rsidRPr="00DE74C5">
              <w:rPr>
                <w:color w:val="000000" w:themeColor="text1"/>
                <w:sz w:val="20"/>
                <w:szCs w:val="20"/>
              </w:rPr>
              <w:t>с. Ржава</w:t>
            </w:r>
          </w:p>
        </w:tc>
        <w:tc>
          <w:tcPr>
            <w:tcW w:w="1715" w:type="dxa"/>
            <w:tcBorders>
              <w:top w:val="single" w:sz="4" w:space="0" w:color="000000"/>
              <w:left w:val="single" w:sz="4" w:space="0" w:color="000000"/>
            </w:tcBorders>
            <w:shd w:val="clear" w:color="auto" w:fill="FFFFFF"/>
            <w:vAlign w:val="center"/>
          </w:tcPr>
          <w:p w:rsidR="000D56EF" w:rsidRPr="000D56EF" w:rsidRDefault="000D56EF" w:rsidP="005E4BC2">
            <w:pPr>
              <w:ind w:right="-568"/>
              <w:jc w:val="center"/>
              <w:rPr>
                <w:color w:val="000000" w:themeColor="text1"/>
                <w:sz w:val="20"/>
                <w:szCs w:val="20"/>
              </w:rPr>
            </w:pPr>
            <w:r w:rsidRPr="000D56EF">
              <w:rPr>
                <w:color w:val="000000" w:themeColor="text1"/>
                <w:sz w:val="20"/>
                <w:szCs w:val="20"/>
              </w:rPr>
              <w:t>75</w:t>
            </w:r>
          </w:p>
        </w:tc>
        <w:tc>
          <w:tcPr>
            <w:tcW w:w="2395" w:type="dxa"/>
            <w:tcBorders>
              <w:top w:val="single" w:sz="4" w:space="0" w:color="000000"/>
              <w:left w:val="single" w:sz="4" w:space="0" w:color="000000"/>
            </w:tcBorders>
            <w:shd w:val="clear" w:color="auto" w:fill="FFFFFF"/>
          </w:tcPr>
          <w:p w:rsidR="000D56EF" w:rsidRPr="000D56EF" w:rsidRDefault="000D56EF" w:rsidP="005E4BC2">
            <w:pPr>
              <w:pStyle w:val="2e"/>
              <w:ind w:right="-568"/>
              <w:jc w:val="center"/>
              <w:rPr>
                <w:color w:val="000000" w:themeColor="text1"/>
                <w:sz w:val="20"/>
                <w:szCs w:val="20"/>
              </w:rPr>
            </w:pPr>
            <w:r w:rsidRPr="000D56EF">
              <w:rPr>
                <w:color w:val="000000" w:themeColor="text1"/>
                <w:sz w:val="20"/>
                <w:szCs w:val="20"/>
              </w:rPr>
              <w:t>140</w:t>
            </w:r>
          </w:p>
        </w:tc>
        <w:tc>
          <w:tcPr>
            <w:tcW w:w="1843" w:type="dxa"/>
            <w:tcBorders>
              <w:top w:val="single" w:sz="4" w:space="0" w:color="000000"/>
              <w:left w:val="single" w:sz="4" w:space="0" w:color="000000"/>
            </w:tcBorders>
            <w:shd w:val="clear" w:color="auto" w:fill="FFFFFF"/>
          </w:tcPr>
          <w:p w:rsidR="000D56EF" w:rsidRPr="000D56EF" w:rsidRDefault="000D56EF" w:rsidP="005E4BC2">
            <w:pPr>
              <w:pStyle w:val="2e"/>
              <w:ind w:right="-568"/>
              <w:jc w:val="center"/>
              <w:rPr>
                <w:color w:val="000000" w:themeColor="text1"/>
                <w:sz w:val="20"/>
                <w:szCs w:val="20"/>
                <w:shd w:val="clear" w:color="auto" w:fill="FFFFFF"/>
                <w:lang w:eastAsia="ru-RU"/>
              </w:rPr>
            </w:pPr>
            <w:r w:rsidRPr="000D56EF">
              <w:rPr>
                <w:color w:val="000000" w:themeColor="text1"/>
                <w:sz w:val="20"/>
                <w:szCs w:val="20"/>
              </w:rPr>
              <w:t>140</w:t>
            </w:r>
          </w:p>
        </w:tc>
        <w:tc>
          <w:tcPr>
            <w:tcW w:w="1559" w:type="dxa"/>
            <w:tcBorders>
              <w:top w:val="single" w:sz="4" w:space="0" w:color="000000"/>
              <w:left w:val="single" w:sz="4" w:space="0" w:color="000000"/>
              <w:right w:val="single" w:sz="4" w:space="0" w:color="000000"/>
            </w:tcBorders>
            <w:shd w:val="clear" w:color="auto" w:fill="FFFFFF"/>
          </w:tcPr>
          <w:p w:rsidR="000D56EF" w:rsidRPr="000D56EF" w:rsidRDefault="000D56EF" w:rsidP="00221F38">
            <w:pPr>
              <w:pStyle w:val="2e"/>
              <w:ind w:right="-568"/>
              <w:jc w:val="center"/>
              <w:rPr>
                <w:color w:val="000000" w:themeColor="text1"/>
                <w:sz w:val="20"/>
                <w:szCs w:val="20"/>
                <w:shd w:val="clear" w:color="auto" w:fill="FFFFFF"/>
                <w:lang w:eastAsia="ru-RU"/>
              </w:rPr>
            </w:pPr>
            <w:r w:rsidRPr="000D56EF">
              <w:rPr>
                <w:color w:val="000000" w:themeColor="text1"/>
                <w:sz w:val="20"/>
                <w:szCs w:val="20"/>
              </w:rPr>
              <w:t>140</w:t>
            </w:r>
          </w:p>
        </w:tc>
      </w:tr>
      <w:tr w:rsidR="000D56EF" w:rsidRPr="00905954" w:rsidTr="000D56EF">
        <w:trPr>
          <w:trHeight w:hRule="exact" w:val="280"/>
        </w:trPr>
        <w:tc>
          <w:tcPr>
            <w:tcW w:w="640" w:type="dxa"/>
            <w:tcBorders>
              <w:top w:val="single" w:sz="4" w:space="0" w:color="000000"/>
              <w:left w:val="single" w:sz="4" w:space="0" w:color="000000"/>
            </w:tcBorders>
            <w:shd w:val="clear" w:color="auto" w:fill="FFFFFF"/>
            <w:vAlign w:val="center"/>
          </w:tcPr>
          <w:p w:rsidR="000D56EF" w:rsidRPr="000D56EF" w:rsidRDefault="000D56EF" w:rsidP="005E4BC2">
            <w:pPr>
              <w:widowControl w:val="0"/>
              <w:ind w:right="-568"/>
              <w:jc w:val="center"/>
              <w:rPr>
                <w:color w:val="000000" w:themeColor="text1"/>
                <w:sz w:val="20"/>
                <w:szCs w:val="20"/>
              </w:rPr>
            </w:pPr>
            <w:r w:rsidRPr="000D56EF">
              <w:rPr>
                <w:bCs/>
                <w:color w:val="000000" w:themeColor="text1"/>
                <w:sz w:val="20"/>
                <w:szCs w:val="20"/>
              </w:rPr>
              <w:t>3.</w:t>
            </w:r>
          </w:p>
        </w:tc>
        <w:tc>
          <w:tcPr>
            <w:tcW w:w="2069" w:type="dxa"/>
            <w:tcBorders>
              <w:top w:val="single" w:sz="4" w:space="0" w:color="000000"/>
              <w:left w:val="single" w:sz="4" w:space="0" w:color="000000"/>
            </w:tcBorders>
            <w:shd w:val="clear" w:color="auto" w:fill="FFFFFF"/>
            <w:vAlign w:val="center"/>
          </w:tcPr>
          <w:p w:rsidR="000D56EF" w:rsidRPr="00DE74C5" w:rsidRDefault="000D56EF" w:rsidP="00221F38">
            <w:pPr>
              <w:suppressAutoHyphens/>
              <w:jc w:val="center"/>
              <w:rPr>
                <w:color w:val="000000" w:themeColor="text1"/>
                <w:sz w:val="20"/>
                <w:szCs w:val="20"/>
              </w:rPr>
            </w:pPr>
            <w:r w:rsidRPr="00DE74C5">
              <w:rPr>
                <w:color w:val="000000" w:themeColor="text1"/>
                <w:sz w:val="20"/>
                <w:szCs w:val="20"/>
              </w:rPr>
              <w:t xml:space="preserve">д. </w:t>
            </w:r>
            <w:proofErr w:type="spellStart"/>
            <w:r w:rsidRPr="00DE74C5">
              <w:rPr>
                <w:color w:val="000000" w:themeColor="text1"/>
                <w:sz w:val="20"/>
                <w:szCs w:val="20"/>
              </w:rPr>
              <w:t>Кекино</w:t>
            </w:r>
            <w:proofErr w:type="spellEnd"/>
          </w:p>
        </w:tc>
        <w:tc>
          <w:tcPr>
            <w:tcW w:w="1715" w:type="dxa"/>
            <w:tcBorders>
              <w:top w:val="single" w:sz="4" w:space="0" w:color="000000"/>
              <w:left w:val="single" w:sz="4" w:space="0" w:color="000000"/>
            </w:tcBorders>
            <w:shd w:val="clear" w:color="auto" w:fill="FFFFFF"/>
            <w:vAlign w:val="center"/>
          </w:tcPr>
          <w:p w:rsidR="000D56EF" w:rsidRPr="000D56EF" w:rsidRDefault="000D56EF" w:rsidP="005E4BC2">
            <w:pPr>
              <w:ind w:right="-568"/>
              <w:jc w:val="center"/>
              <w:rPr>
                <w:color w:val="000000" w:themeColor="text1"/>
                <w:sz w:val="20"/>
                <w:szCs w:val="20"/>
              </w:rPr>
            </w:pPr>
            <w:r w:rsidRPr="000D56EF">
              <w:rPr>
                <w:color w:val="000000" w:themeColor="text1"/>
                <w:sz w:val="20"/>
                <w:szCs w:val="20"/>
              </w:rPr>
              <w:t>105</w:t>
            </w:r>
          </w:p>
        </w:tc>
        <w:tc>
          <w:tcPr>
            <w:tcW w:w="2395" w:type="dxa"/>
            <w:tcBorders>
              <w:top w:val="single" w:sz="4" w:space="0" w:color="000000"/>
              <w:left w:val="single" w:sz="4" w:space="0" w:color="000000"/>
            </w:tcBorders>
            <w:shd w:val="clear" w:color="auto" w:fill="FFFFFF"/>
          </w:tcPr>
          <w:p w:rsidR="000D56EF" w:rsidRPr="000D56EF" w:rsidRDefault="000D56EF" w:rsidP="005E4BC2">
            <w:pPr>
              <w:pStyle w:val="2e"/>
              <w:ind w:right="-568"/>
              <w:jc w:val="center"/>
              <w:rPr>
                <w:color w:val="000000" w:themeColor="text1"/>
                <w:sz w:val="20"/>
                <w:szCs w:val="20"/>
              </w:rPr>
            </w:pPr>
            <w:r w:rsidRPr="000D56EF">
              <w:rPr>
                <w:color w:val="000000" w:themeColor="text1"/>
                <w:sz w:val="20"/>
                <w:szCs w:val="20"/>
              </w:rPr>
              <w:t>151</w:t>
            </w:r>
          </w:p>
        </w:tc>
        <w:tc>
          <w:tcPr>
            <w:tcW w:w="1843" w:type="dxa"/>
            <w:tcBorders>
              <w:top w:val="single" w:sz="4" w:space="0" w:color="000000"/>
              <w:left w:val="single" w:sz="4" w:space="0" w:color="000000"/>
            </w:tcBorders>
            <w:shd w:val="clear" w:color="auto" w:fill="FFFFFF"/>
          </w:tcPr>
          <w:p w:rsidR="000D56EF" w:rsidRPr="000D56EF" w:rsidRDefault="000D56EF" w:rsidP="005E4BC2">
            <w:pPr>
              <w:pStyle w:val="2e"/>
              <w:ind w:right="-568"/>
              <w:jc w:val="center"/>
              <w:rPr>
                <w:color w:val="000000" w:themeColor="text1"/>
                <w:sz w:val="20"/>
                <w:szCs w:val="20"/>
              </w:rPr>
            </w:pPr>
            <w:r w:rsidRPr="000D56EF">
              <w:rPr>
                <w:color w:val="000000" w:themeColor="text1"/>
                <w:sz w:val="20"/>
                <w:szCs w:val="20"/>
              </w:rPr>
              <w:t>151</w:t>
            </w:r>
          </w:p>
        </w:tc>
        <w:tc>
          <w:tcPr>
            <w:tcW w:w="1559" w:type="dxa"/>
            <w:tcBorders>
              <w:top w:val="single" w:sz="4" w:space="0" w:color="000000"/>
              <w:left w:val="single" w:sz="4" w:space="0" w:color="000000"/>
              <w:right w:val="single" w:sz="4" w:space="0" w:color="000000"/>
            </w:tcBorders>
            <w:shd w:val="clear" w:color="auto" w:fill="FFFFFF"/>
          </w:tcPr>
          <w:p w:rsidR="000D56EF" w:rsidRPr="000D56EF" w:rsidRDefault="000D56EF" w:rsidP="00221F38">
            <w:pPr>
              <w:pStyle w:val="2e"/>
              <w:ind w:right="-568"/>
              <w:jc w:val="center"/>
              <w:rPr>
                <w:color w:val="000000" w:themeColor="text1"/>
                <w:sz w:val="20"/>
                <w:szCs w:val="20"/>
              </w:rPr>
            </w:pPr>
            <w:r w:rsidRPr="000D56EF">
              <w:rPr>
                <w:color w:val="000000" w:themeColor="text1"/>
                <w:sz w:val="20"/>
                <w:szCs w:val="20"/>
              </w:rPr>
              <w:t>151</w:t>
            </w:r>
          </w:p>
        </w:tc>
      </w:tr>
      <w:tr w:rsidR="000D56EF" w:rsidRPr="00905954" w:rsidTr="000D56EF">
        <w:trPr>
          <w:trHeight w:hRule="exact" w:val="269"/>
        </w:trPr>
        <w:tc>
          <w:tcPr>
            <w:tcW w:w="640" w:type="dxa"/>
            <w:tcBorders>
              <w:top w:val="single" w:sz="4" w:space="0" w:color="000000"/>
              <w:left w:val="single" w:sz="4" w:space="0" w:color="000000"/>
            </w:tcBorders>
            <w:shd w:val="clear" w:color="auto" w:fill="FFFFFF"/>
            <w:vAlign w:val="center"/>
          </w:tcPr>
          <w:p w:rsidR="000D56EF" w:rsidRPr="000D56EF" w:rsidRDefault="000D56EF" w:rsidP="005E4BC2">
            <w:pPr>
              <w:widowControl w:val="0"/>
              <w:ind w:right="-568"/>
              <w:jc w:val="center"/>
              <w:rPr>
                <w:color w:val="000000" w:themeColor="text1"/>
                <w:sz w:val="20"/>
                <w:szCs w:val="20"/>
              </w:rPr>
            </w:pPr>
            <w:r w:rsidRPr="000D56EF">
              <w:rPr>
                <w:bCs/>
                <w:color w:val="000000" w:themeColor="text1"/>
                <w:sz w:val="20"/>
                <w:szCs w:val="20"/>
              </w:rPr>
              <w:t>4.</w:t>
            </w:r>
          </w:p>
        </w:tc>
        <w:tc>
          <w:tcPr>
            <w:tcW w:w="2069" w:type="dxa"/>
            <w:tcBorders>
              <w:top w:val="single" w:sz="4" w:space="0" w:color="000000"/>
              <w:left w:val="single" w:sz="4" w:space="0" w:color="000000"/>
            </w:tcBorders>
            <w:shd w:val="clear" w:color="auto" w:fill="FFFFFF"/>
            <w:vAlign w:val="center"/>
          </w:tcPr>
          <w:p w:rsidR="000D56EF" w:rsidRPr="00DE74C5" w:rsidRDefault="000D56EF" w:rsidP="00221F38">
            <w:pPr>
              <w:suppressAutoHyphens/>
              <w:jc w:val="center"/>
              <w:rPr>
                <w:color w:val="000000" w:themeColor="text1"/>
                <w:sz w:val="20"/>
                <w:szCs w:val="20"/>
              </w:rPr>
            </w:pPr>
            <w:r w:rsidRPr="00DE74C5">
              <w:rPr>
                <w:color w:val="000000" w:themeColor="text1"/>
                <w:sz w:val="20"/>
                <w:szCs w:val="20"/>
              </w:rPr>
              <w:t>с. Высокое</w:t>
            </w:r>
          </w:p>
        </w:tc>
        <w:tc>
          <w:tcPr>
            <w:tcW w:w="1715" w:type="dxa"/>
            <w:tcBorders>
              <w:top w:val="single" w:sz="4" w:space="0" w:color="000000"/>
              <w:left w:val="single" w:sz="4" w:space="0" w:color="000000"/>
            </w:tcBorders>
            <w:shd w:val="clear" w:color="auto" w:fill="FFFFFF"/>
            <w:vAlign w:val="center"/>
          </w:tcPr>
          <w:p w:rsidR="000D56EF" w:rsidRPr="000D56EF" w:rsidRDefault="000D56EF" w:rsidP="005E4BC2">
            <w:pPr>
              <w:ind w:right="-568"/>
              <w:jc w:val="center"/>
              <w:rPr>
                <w:color w:val="000000" w:themeColor="text1"/>
                <w:sz w:val="20"/>
                <w:szCs w:val="20"/>
              </w:rPr>
            </w:pPr>
            <w:r w:rsidRPr="000D56EF">
              <w:rPr>
                <w:color w:val="000000" w:themeColor="text1"/>
                <w:sz w:val="20"/>
                <w:szCs w:val="20"/>
              </w:rPr>
              <w:t>48</w:t>
            </w:r>
          </w:p>
        </w:tc>
        <w:tc>
          <w:tcPr>
            <w:tcW w:w="2395" w:type="dxa"/>
            <w:tcBorders>
              <w:top w:val="single" w:sz="4" w:space="0" w:color="000000"/>
              <w:left w:val="single" w:sz="4" w:space="0" w:color="000000"/>
            </w:tcBorders>
            <w:shd w:val="clear" w:color="auto" w:fill="FFFFFF"/>
          </w:tcPr>
          <w:p w:rsidR="000D56EF" w:rsidRPr="000D56EF" w:rsidRDefault="000D56EF" w:rsidP="005E4BC2">
            <w:pPr>
              <w:pStyle w:val="2e"/>
              <w:ind w:right="-568"/>
              <w:jc w:val="center"/>
              <w:rPr>
                <w:color w:val="000000" w:themeColor="text1"/>
                <w:sz w:val="20"/>
                <w:szCs w:val="20"/>
              </w:rPr>
            </w:pPr>
            <w:r w:rsidRPr="000D56EF">
              <w:rPr>
                <w:color w:val="000000" w:themeColor="text1"/>
                <w:sz w:val="20"/>
                <w:szCs w:val="20"/>
              </w:rPr>
              <w:t>180</w:t>
            </w:r>
          </w:p>
        </w:tc>
        <w:tc>
          <w:tcPr>
            <w:tcW w:w="1843" w:type="dxa"/>
            <w:tcBorders>
              <w:top w:val="single" w:sz="4" w:space="0" w:color="000000"/>
              <w:left w:val="single" w:sz="4" w:space="0" w:color="000000"/>
            </w:tcBorders>
            <w:shd w:val="clear" w:color="auto" w:fill="FFFFFF"/>
          </w:tcPr>
          <w:p w:rsidR="000D56EF" w:rsidRPr="000D56EF" w:rsidRDefault="000D56EF" w:rsidP="005E4BC2">
            <w:pPr>
              <w:pStyle w:val="2e"/>
              <w:ind w:right="-568"/>
              <w:jc w:val="center"/>
              <w:rPr>
                <w:color w:val="000000" w:themeColor="text1"/>
                <w:sz w:val="20"/>
                <w:szCs w:val="20"/>
              </w:rPr>
            </w:pPr>
            <w:r w:rsidRPr="000D56EF">
              <w:rPr>
                <w:color w:val="000000" w:themeColor="text1"/>
                <w:sz w:val="20"/>
                <w:szCs w:val="20"/>
              </w:rPr>
              <w:t>180</w:t>
            </w:r>
          </w:p>
        </w:tc>
        <w:tc>
          <w:tcPr>
            <w:tcW w:w="1559" w:type="dxa"/>
            <w:tcBorders>
              <w:top w:val="single" w:sz="4" w:space="0" w:color="000000"/>
              <w:left w:val="single" w:sz="4" w:space="0" w:color="000000"/>
              <w:right w:val="single" w:sz="4" w:space="0" w:color="000000"/>
            </w:tcBorders>
            <w:shd w:val="clear" w:color="auto" w:fill="FFFFFF"/>
          </w:tcPr>
          <w:p w:rsidR="000D56EF" w:rsidRPr="000D56EF" w:rsidRDefault="000D56EF" w:rsidP="00221F38">
            <w:pPr>
              <w:pStyle w:val="2e"/>
              <w:ind w:right="-568"/>
              <w:jc w:val="center"/>
              <w:rPr>
                <w:color w:val="000000" w:themeColor="text1"/>
                <w:sz w:val="20"/>
                <w:szCs w:val="20"/>
              </w:rPr>
            </w:pPr>
            <w:r w:rsidRPr="000D56EF">
              <w:rPr>
                <w:color w:val="000000" w:themeColor="text1"/>
                <w:sz w:val="20"/>
                <w:szCs w:val="20"/>
              </w:rPr>
              <w:t>180</w:t>
            </w:r>
          </w:p>
        </w:tc>
      </w:tr>
      <w:tr w:rsidR="000D56EF" w:rsidRPr="00905954" w:rsidTr="000D56EF">
        <w:trPr>
          <w:trHeight w:hRule="exact" w:val="288"/>
        </w:trPr>
        <w:tc>
          <w:tcPr>
            <w:tcW w:w="640" w:type="dxa"/>
            <w:tcBorders>
              <w:top w:val="single" w:sz="4" w:space="0" w:color="000000"/>
              <w:left w:val="single" w:sz="4" w:space="0" w:color="000000"/>
            </w:tcBorders>
            <w:shd w:val="clear" w:color="auto" w:fill="FFFFFF"/>
            <w:vAlign w:val="center"/>
          </w:tcPr>
          <w:p w:rsidR="000D56EF" w:rsidRPr="000D56EF" w:rsidRDefault="000D56EF" w:rsidP="005E4BC2">
            <w:pPr>
              <w:widowControl w:val="0"/>
              <w:ind w:right="-568"/>
              <w:jc w:val="center"/>
              <w:rPr>
                <w:color w:val="000000" w:themeColor="text1"/>
                <w:sz w:val="20"/>
                <w:szCs w:val="20"/>
              </w:rPr>
            </w:pPr>
            <w:r w:rsidRPr="000D56EF">
              <w:rPr>
                <w:color w:val="000000" w:themeColor="text1"/>
                <w:sz w:val="20"/>
                <w:szCs w:val="20"/>
              </w:rPr>
              <w:t>5.</w:t>
            </w:r>
          </w:p>
        </w:tc>
        <w:tc>
          <w:tcPr>
            <w:tcW w:w="2069" w:type="dxa"/>
            <w:tcBorders>
              <w:top w:val="single" w:sz="4" w:space="0" w:color="000000"/>
              <w:left w:val="single" w:sz="4" w:space="0" w:color="000000"/>
            </w:tcBorders>
            <w:shd w:val="clear" w:color="auto" w:fill="FFFFFF"/>
            <w:vAlign w:val="center"/>
          </w:tcPr>
          <w:p w:rsidR="000D56EF" w:rsidRPr="00DE74C5" w:rsidRDefault="000D56EF" w:rsidP="00221F38">
            <w:pPr>
              <w:suppressAutoHyphens/>
              <w:jc w:val="center"/>
              <w:rPr>
                <w:color w:val="000000" w:themeColor="text1"/>
                <w:sz w:val="20"/>
                <w:szCs w:val="20"/>
              </w:rPr>
            </w:pPr>
            <w:r w:rsidRPr="00DE74C5">
              <w:rPr>
                <w:color w:val="000000" w:themeColor="text1"/>
                <w:sz w:val="20"/>
                <w:szCs w:val="20"/>
              </w:rPr>
              <w:t xml:space="preserve">д. </w:t>
            </w:r>
            <w:proofErr w:type="spellStart"/>
            <w:r w:rsidRPr="00DE74C5">
              <w:rPr>
                <w:color w:val="000000" w:themeColor="text1"/>
                <w:sz w:val="20"/>
                <w:szCs w:val="20"/>
              </w:rPr>
              <w:t>Шагарово</w:t>
            </w:r>
            <w:proofErr w:type="spellEnd"/>
          </w:p>
        </w:tc>
        <w:tc>
          <w:tcPr>
            <w:tcW w:w="1715" w:type="dxa"/>
            <w:tcBorders>
              <w:top w:val="single" w:sz="4" w:space="0" w:color="000000"/>
              <w:left w:val="single" w:sz="4" w:space="0" w:color="000000"/>
            </w:tcBorders>
            <w:shd w:val="clear" w:color="auto" w:fill="FFFFFF"/>
            <w:vAlign w:val="center"/>
          </w:tcPr>
          <w:p w:rsidR="000D56EF" w:rsidRPr="000D56EF" w:rsidRDefault="000D56EF" w:rsidP="005E4BC2">
            <w:pPr>
              <w:ind w:right="-568"/>
              <w:jc w:val="center"/>
              <w:rPr>
                <w:color w:val="000000" w:themeColor="text1"/>
                <w:sz w:val="20"/>
                <w:szCs w:val="20"/>
              </w:rPr>
            </w:pPr>
            <w:r w:rsidRPr="000D56EF">
              <w:rPr>
                <w:color w:val="000000" w:themeColor="text1"/>
                <w:sz w:val="20"/>
                <w:szCs w:val="20"/>
              </w:rPr>
              <w:t>25</w:t>
            </w:r>
          </w:p>
        </w:tc>
        <w:tc>
          <w:tcPr>
            <w:tcW w:w="2395" w:type="dxa"/>
            <w:tcBorders>
              <w:top w:val="single" w:sz="4" w:space="0" w:color="000000"/>
              <w:left w:val="single" w:sz="4" w:space="0" w:color="000000"/>
            </w:tcBorders>
            <w:shd w:val="clear" w:color="auto" w:fill="FFFFFF"/>
          </w:tcPr>
          <w:p w:rsidR="000D56EF" w:rsidRPr="000D56EF" w:rsidRDefault="000D56EF" w:rsidP="005E4BC2">
            <w:pPr>
              <w:pStyle w:val="2e"/>
              <w:ind w:right="-568"/>
              <w:jc w:val="center"/>
              <w:rPr>
                <w:color w:val="000000" w:themeColor="text1"/>
                <w:sz w:val="20"/>
                <w:szCs w:val="20"/>
              </w:rPr>
            </w:pPr>
            <w:r w:rsidRPr="000D56EF">
              <w:rPr>
                <w:color w:val="000000" w:themeColor="text1"/>
                <w:sz w:val="20"/>
                <w:szCs w:val="20"/>
              </w:rPr>
              <w:t>45</w:t>
            </w:r>
          </w:p>
        </w:tc>
        <w:tc>
          <w:tcPr>
            <w:tcW w:w="1843" w:type="dxa"/>
            <w:tcBorders>
              <w:top w:val="single" w:sz="4" w:space="0" w:color="000000"/>
              <w:left w:val="single" w:sz="4" w:space="0" w:color="000000"/>
            </w:tcBorders>
            <w:shd w:val="clear" w:color="auto" w:fill="FFFFFF"/>
          </w:tcPr>
          <w:p w:rsidR="000D56EF" w:rsidRPr="000D56EF" w:rsidRDefault="000D56EF" w:rsidP="005E4BC2">
            <w:pPr>
              <w:pStyle w:val="2e"/>
              <w:ind w:right="-568"/>
              <w:jc w:val="center"/>
              <w:rPr>
                <w:color w:val="000000" w:themeColor="text1"/>
                <w:sz w:val="20"/>
                <w:szCs w:val="20"/>
                <w:lang w:eastAsia="ru-RU"/>
              </w:rPr>
            </w:pPr>
            <w:r w:rsidRPr="000D56EF">
              <w:rPr>
                <w:color w:val="000000" w:themeColor="text1"/>
                <w:sz w:val="20"/>
                <w:szCs w:val="20"/>
              </w:rPr>
              <w:t>45</w:t>
            </w:r>
          </w:p>
        </w:tc>
        <w:tc>
          <w:tcPr>
            <w:tcW w:w="1559" w:type="dxa"/>
            <w:tcBorders>
              <w:top w:val="single" w:sz="4" w:space="0" w:color="000000"/>
              <w:left w:val="single" w:sz="4" w:space="0" w:color="000000"/>
              <w:right w:val="single" w:sz="4" w:space="0" w:color="000000"/>
            </w:tcBorders>
            <w:shd w:val="clear" w:color="auto" w:fill="FFFFFF"/>
          </w:tcPr>
          <w:p w:rsidR="000D56EF" w:rsidRPr="000D56EF" w:rsidRDefault="000D56EF" w:rsidP="00221F38">
            <w:pPr>
              <w:pStyle w:val="2e"/>
              <w:ind w:right="-568"/>
              <w:jc w:val="center"/>
              <w:rPr>
                <w:color w:val="000000" w:themeColor="text1"/>
                <w:sz w:val="20"/>
                <w:szCs w:val="20"/>
                <w:lang w:eastAsia="ru-RU"/>
              </w:rPr>
            </w:pPr>
            <w:r w:rsidRPr="000D56EF">
              <w:rPr>
                <w:color w:val="000000" w:themeColor="text1"/>
                <w:sz w:val="20"/>
                <w:szCs w:val="20"/>
              </w:rPr>
              <w:t>45</w:t>
            </w:r>
          </w:p>
        </w:tc>
      </w:tr>
      <w:tr w:rsidR="000D56EF" w:rsidRPr="00905954" w:rsidTr="000D56EF">
        <w:trPr>
          <w:trHeight w:hRule="exact" w:val="277"/>
        </w:trPr>
        <w:tc>
          <w:tcPr>
            <w:tcW w:w="640" w:type="dxa"/>
            <w:tcBorders>
              <w:top w:val="single" w:sz="4" w:space="0" w:color="000000"/>
              <w:left w:val="single" w:sz="4" w:space="0" w:color="000000"/>
            </w:tcBorders>
            <w:shd w:val="clear" w:color="auto" w:fill="FFFFFF"/>
            <w:vAlign w:val="center"/>
          </w:tcPr>
          <w:p w:rsidR="000D56EF" w:rsidRPr="000D56EF" w:rsidRDefault="000D56EF" w:rsidP="005E4BC2">
            <w:pPr>
              <w:widowControl w:val="0"/>
              <w:ind w:right="-568"/>
              <w:jc w:val="center"/>
              <w:rPr>
                <w:color w:val="000000" w:themeColor="text1"/>
                <w:sz w:val="20"/>
                <w:szCs w:val="20"/>
              </w:rPr>
            </w:pPr>
            <w:r w:rsidRPr="000D56EF">
              <w:rPr>
                <w:bCs/>
                <w:color w:val="000000" w:themeColor="text1"/>
                <w:spacing w:val="10"/>
                <w:sz w:val="20"/>
                <w:szCs w:val="20"/>
              </w:rPr>
              <w:t>6.</w:t>
            </w:r>
          </w:p>
        </w:tc>
        <w:tc>
          <w:tcPr>
            <w:tcW w:w="2069" w:type="dxa"/>
            <w:tcBorders>
              <w:top w:val="single" w:sz="4" w:space="0" w:color="000000"/>
              <w:left w:val="single" w:sz="4" w:space="0" w:color="000000"/>
            </w:tcBorders>
            <w:shd w:val="clear" w:color="auto" w:fill="FFFFFF"/>
            <w:vAlign w:val="center"/>
          </w:tcPr>
          <w:p w:rsidR="000D56EF" w:rsidRPr="00DE74C5" w:rsidRDefault="000D56EF" w:rsidP="00221F38">
            <w:pPr>
              <w:suppressAutoHyphens/>
              <w:jc w:val="center"/>
              <w:rPr>
                <w:color w:val="000000" w:themeColor="text1"/>
                <w:sz w:val="20"/>
                <w:szCs w:val="20"/>
              </w:rPr>
            </w:pPr>
            <w:r w:rsidRPr="00DE74C5">
              <w:rPr>
                <w:color w:val="000000" w:themeColor="text1"/>
                <w:sz w:val="20"/>
                <w:szCs w:val="20"/>
              </w:rPr>
              <w:t xml:space="preserve">с. </w:t>
            </w:r>
            <w:proofErr w:type="spellStart"/>
            <w:r w:rsidRPr="00DE74C5">
              <w:rPr>
                <w:color w:val="000000" w:themeColor="text1"/>
                <w:sz w:val="20"/>
                <w:szCs w:val="20"/>
              </w:rPr>
              <w:t>Юрасово</w:t>
            </w:r>
            <w:proofErr w:type="spellEnd"/>
          </w:p>
        </w:tc>
        <w:tc>
          <w:tcPr>
            <w:tcW w:w="1715" w:type="dxa"/>
            <w:tcBorders>
              <w:top w:val="single" w:sz="4" w:space="0" w:color="000000"/>
              <w:left w:val="single" w:sz="4" w:space="0" w:color="000000"/>
            </w:tcBorders>
            <w:shd w:val="clear" w:color="auto" w:fill="FFFFFF"/>
            <w:vAlign w:val="center"/>
          </w:tcPr>
          <w:p w:rsidR="000D56EF" w:rsidRPr="000D56EF" w:rsidRDefault="002A1816" w:rsidP="005E4BC2">
            <w:pPr>
              <w:ind w:right="-568"/>
              <w:jc w:val="center"/>
              <w:rPr>
                <w:color w:val="000000" w:themeColor="text1"/>
                <w:sz w:val="20"/>
                <w:szCs w:val="20"/>
              </w:rPr>
            </w:pPr>
            <w:r>
              <w:rPr>
                <w:color w:val="000000" w:themeColor="text1"/>
                <w:sz w:val="20"/>
                <w:szCs w:val="20"/>
              </w:rPr>
              <w:t>3</w:t>
            </w:r>
          </w:p>
        </w:tc>
        <w:tc>
          <w:tcPr>
            <w:tcW w:w="2395" w:type="dxa"/>
            <w:tcBorders>
              <w:top w:val="single" w:sz="4" w:space="0" w:color="000000"/>
              <w:left w:val="single" w:sz="4" w:space="0" w:color="000000"/>
            </w:tcBorders>
            <w:shd w:val="clear" w:color="auto" w:fill="FFFFFF"/>
          </w:tcPr>
          <w:p w:rsidR="000D56EF" w:rsidRPr="000D56EF" w:rsidRDefault="000D56EF" w:rsidP="005E4BC2">
            <w:pPr>
              <w:pStyle w:val="2e"/>
              <w:ind w:right="-568"/>
              <w:jc w:val="center"/>
              <w:rPr>
                <w:color w:val="000000" w:themeColor="text1"/>
                <w:sz w:val="20"/>
                <w:szCs w:val="20"/>
              </w:rPr>
            </w:pPr>
            <w:r w:rsidRPr="000D56EF">
              <w:rPr>
                <w:color w:val="000000" w:themeColor="text1"/>
                <w:sz w:val="20"/>
                <w:szCs w:val="20"/>
              </w:rPr>
              <w:t>15</w:t>
            </w:r>
          </w:p>
        </w:tc>
        <w:tc>
          <w:tcPr>
            <w:tcW w:w="1843" w:type="dxa"/>
            <w:tcBorders>
              <w:top w:val="single" w:sz="4" w:space="0" w:color="000000"/>
              <w:left w:val="single" w:sz="4" w:space="0" w:color="000000"/>
            </w:tcBorders>
            <w:shd w:val="clear" w:color="auto" w:fill="FFFFFF"/>
          </w:tcPr>
          <w:p w:rsidR="000D56EF" w:rsidRPr="000D56EF" w:rsidRDefault="000D56EF" w:rsidP="005E4BC2">
            <w:pPr>
              <w:pStyle w:val="2e"/>
              <w:ind w:right="-568"/>
              <w:jc w:val="center"/>
              <w:rPr>
                <w:color w:val="000000" w:themeColor="text1"/>
                <w:sz w:val="20"/>
                <w:szCs w:val="20"/>
                <w:lang w:eastAsia="ru-RU"/>
              </w:rPr>
            </w:pPr>
            <w:r w:rsidRPr="000D56EF">
              <w:rPr>
                <w:color w:val="000000" w:themeColor="text1"/>
                <w:sz w:val="20"/>
                <w:szCs w:val="20"/>
              </w:rPr>
              <w:t>15</w:t>
            </w:r>
          </w:p>
        </w:tc>
        <w:tc>
          <w:tcPr>
            <w:tcW w:w="1559" w:type="dxa"/>
            <w:tcBorders>
              <w:top w:val="single" w:sz="4" w:space="0" w:color="000000"/>
              <w:left w:val="single" w:sz="4" w:space="0" w:color="000000"/>
              <w:right w:val="single" w:sz="4" w:space="0" w:color="000000"/>
            </w:tcBorders>
            <w:shd w:val="clear" w:color="auto" w:fill="FFFFFF"/>
          </w:tcPr>
          <w:p w:rsidR="000D56EF" w:rsidRPr="000D56EF" w:rsidRDefault="000D56EF" w:rsidP="00221F38">
            <w:pPr>
              <w:pStyle w:val="2e"/>
              <w:ind w:right="-568"/>
              <w:jc w:val="center"/>
              <w:rPr>
                <w:color w:val="000000" w:themeColor="text1"/>
                <w:sz w:val="20"/>
                <w:szCs w:val="20"/>
                <w:lang w:eastAsia="ru-RU"/>
              </w:rPr>
            </w:pPr>
            <w:r w:rsidRPr="000D56EF">
              <w:rPr>
                <w:color w:val="000000" w:themeColor="text1"/>
                <w:sz w:val="20"/>
                <w:szCs w:val="20"/>
              </w:rPr>
              <w:t>15</w:t>
            </w:r>
          </w:p>
        </w:tc>
      </w:tr>
      <w:tr w:rsidR="000D56EF" w:rsidRPr="00905954" w:rsidTr="000D56EF">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0D56EF" w:rsidRPr="000D56EF" w:rsidRDefault="000D56EF" w:rsidP="005E4BC2">
            <w:pPr>
              <w:widowControl w:val="0"/>
              <w:snapToGrid w:val="0"/>
              <w:ind w:right="-568"/>
              <w:jc w:val="center"/>
              <w:rPr>
                <w:bCs/>
                <w:color w:val="000000" w:themeColor="text1"/>
                <w:sz w:val="20"/>
                <w:szCs w:val="20"/>
              </w:rPr>
            </w:pPr>
          </w:p>
        </w:tc>
        <w:tc>
          <w:tcPr>
            <w:tcW w:w="2069" w:type="dxa"/>
            <w:tcBorders>
              <w:top w:val="single" w:sz="4" w:space="0" w:color="000000"/>
              <w:left w:val="single" w:sz="4" w:space="0" w:color="000000"/>
              <w:bottom w:val="single" w:sz="4" w:space="0" w:color="000000"/>
            </w:tcBorders>
            <w:shd w:val="clear" w:color="auto" w:fill="FFFFFF"/>
            <w:vAlign w:val="center"/>
          </w:tcPr>
          <w:p w:rsidR="000D56EF" w:rsidRPr="000D56EF" w:rsidRDefault="000D56EF" w:rsidP="005E4BC2">
            <w:pPr>
              <w:widowControl w:val="0"/>
              <w:snapToGrid w:val="0"/>
              <w:ind w:right="-568"/>
              <w:jc w:val="center"/>
              <w:rPr>
                <w:rFonts w:eastAsia="Courier New"/>
                <w:color w:val="000000" w:themeColor="text1"/>
                <w:sz w:val="20"/>
                <w:szCs w:val="20"/>
              </w:rPr>
            </w:pPr>
          </w:p>
        </w:tc>
        <w:tc>
          <w:tcPr>
            <w:tcW w:w="1715" w:type="dxa"/>
            <w:tcBorders>
              <w:top w:val="single" w:sz="4" w:space="0" w:color="000000"/>
              <w:left w:val="single" w:sz="4" w:space="0" w:color="000000"/>
              <w:bottom w:val="single" w:sz="4" w:space="0" w:color="000000"/>
            </w:tcBorders>
            <w:shd w:val="clear" w:color="auto" w:fill="FFFFFF"/>
          </w:tcPr>
          <w:p w:rsidR="000D56EF" w:rsidRPr="000D56EF" w:rsidRDefault="002A1816" w:rsidP="005E4BC2">
            <w:pPr>
              <w:ind w:right="-568"/>
              <w:jc w:val="center"/>
              <w:rPr>
                <w:b/>
                <w:color w:val="000000" w:themeColor="text1"/>
                <w:sz w:val="20"/>
                <w:szCs w:val="20"/>
              </w:rPr>
            </w:pPr>
            <w:r>
              <w:rPr>
                <w:b/>
                <w:color w:val="000000" w:themeColor="text1"/>
                <w:sz w:val="20"/>
                <w:szCs w:val="20"/>
              </w:rPr>
              <w:t>404</w:t>
            </w:r>
          </w:p>
        </w:tc>
        <w:tc>
          <w:tcPr>
            <w:tcW w:w="2395" w:type="dxa"/>
            <w:tcBorders>
              <w:top w:val="single" w:sz="4" w:space="0" w:color="000000"/>
              <w:left w:val="single" w:sz="4" w:space="0" w:color="000000"/>
              <w:bottom w:val="single" w:sz="4" w:space="0" w:color="000000"/>
            </w:tcBorders>
            <w:shd w:val="clear" w:color="auto" w:fill="FFFFFF"/>
          </w:tcPr>
          <w:p w:rsidR="000D56EF" w:rsidRPr="000D56EF" w:rsidRDefault="000D56EF" w:rsidP="005E4BC2">
            <w:pPr>
              <w:pStyle w:val="2e"/>
              <w:ind w:right="-568"/>
              <w:jc w:val="center"/>
              <w:rPr>
                <w:b/>
                <w:color w:val="000000" w:themeColor="text1"/>
                <w:sz w:val="20"/>
                <w:szCs w:val="20"/>
              </w:rPr>
            </w:pPr>
            <w:r w:rsidRPr="000D56EF">
              <w:rPr>
                <w:b/>
                <w:color w:val="000000" w:themeColor="text1"/>
                <w:sz w:val="20"/>
                <w:szCs w:val="20"/>
              </w:rPr>
              <w:t>841</w:t>
            </w:r>
          </w:p>
        </w:tc>
        <w:tc>
          <w:tcPr>
            <w:tcW w:w="1843" w:type="dxa"/>
            <w:tcBorders>
              <w:top w:val="single" w:sz="4" w:space="0" w:color="000000"/>
              <w:left w:val="single" w:sz="4" w:space="0" w:color="000000"/>
              <w:bottom w:val="single" w:sz="4" w:space="0" w:color="000000"/>
            </w:tcBorders>
            <w:shd w:val="clear" w:color="auto" w:fill="FFFFFF"/>
          </w:tcPr>
          <w:p w:rsidR="000D56EF" w:rsidRPr="000D56EF" w:rsidRDefault="000D56EF" w:rsidP="005E4BC2">
            <w:pPr>
              <w:pStyle w:val="2e"/>
              <w:ind w:right="-568"/>
              <w:jc w:val="center"/>
              <w:rPr>
                <w:b/>
                <w:color w:val="000000" w:themeColor="text1"/>
                <w:sz w:val="20"/>
                <w:szCs w:val="20"/>
                <w:lang w:eastAsia="ru-RU"/>
              </w:rPr>
            </w:pPr>
            <w:r w:rsidRPr="000D56EF">
              <w:rPr>
                <w:b/>
                <w:color w:val="000000" w:themeColor="text1"/>
                <w:sz w:val="20"/>
                <w:szCs w:val="20"/>
              </w:rPr>
              <w:t>841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0D56EF" w:rsidRPr="000D56EF" w:rsidRDefault="000D56EF" w:rsidP="00221F38">
            <w:pPr>
              <w:pStyle w:val="2e"/>
              <w:ind w:right="-568"/>
              <w:jc w:val="center"/>
              <w:rPr>
                <w:b/>
                <w:color w:val="000000" w:themeColor="text1"/>
                <w:sz w:val="20"/>
                <w:szCs w:val="20"/>
                <w:lang w:eastAsia="ru-RU"/>
              </w:rPr>
            </w:pPr>
            <w:r w:rsidRPr="000D56EF">
              <w:rPr>
                <w:b/>
                <w:color w:val="000000" w:themeColor="text1"/>
                <w:sz w:val="20"/>
                <w:szCs w:val="20"/>
              </w:rPr>
              <w:t>841</w:t>
            </w:r>
          </w:p>
        </w:tc>
      </w:tr>
    </w:tbl>
    <w:p w:rsidR="000D56EF" w:rsidRDefault="000D56EF" w:rsidP="005B210D">
      <w:pPr>
        <w:pStyle w:val="afff8"/>
        <w:tabs>
          <w:tab w:val="clear" w:pos="851"/>
        </w:tabs>
        <w:ind w:right="-568" w:firstLine="709"/>
        <w:rPr>
          <w:rFonts w:ascii="Times New Roman" w:hAnsi="Times New Roman"/>
          <w:color w:val="FF0000"/>
          <w:sz w:val="28"/>
          <w:szCs w:val="28"/>
          <w:lang w:eastAsia="ru-RU"/>
        </w:rPr>
      </w:pPr>
    </w:p>
    <w:p w:rsidR="005C4669" w:rsidRPr="000D56EF" w:rsidRDefault="00CB154F" w:rsidP="005B210D">
      <w:pPr>
        <w:pStyle w:val="afff8"/>
        <w:tabs>
          <w:tab w:val="clear" w:pos="851"/>
        </w:tabs>
        <w:ind w:right="-568" w:firstLine="709"/>
        <w:rPr>
          <w:rFonts w:ascii="Times New Roman" w:hAnsi="Times New Roman"/>
          <w:color w:val="000000" w:themeColor="text1"/>
          <w:sz w:val="28"/>
          <w:szCs w:val="28"/>
          <w:lang w:eastAsia="ru-RU"/>
        </w:rPr>
      </w:pPr>
      <w:r w:rsidRPr="000D56EF">
        <w:rPr>
          <w:rFonts w:ascii="Times New Roman" w:hAnsi="Times New Roman"/>
          <w:color w:val="000000" w:themeColor="text1"/>
          <w:sz w:val="28"/>
          <w:szCs w:val="28"/>
          <w:lang w:eastAsia="ru-RU"/>
        </w:rPr>
        <w:t xml:space="preserve">Плотность населения на 01.01.2014 год рассчитывается по данным </w:t>
      </w:r>
      <w:proofErr w:type="spellStart"/>
      <w:r w:rsidRPr="000D56EF">
        <w:rPr>
          <w:rFonts w:ascii="Times New Roman" w:hAnsi="Times New Roman"/>
          <w:color w:val="000000" w:themeColor="text1"/>
          <w:sz w:val="28"/>
          <w:szCs w:val="28"/>
          <w:lang w:eastAsia="ru-RU"/>
        </w:rPr>
        <w:t>госстатистики</w:t>
      </w:r>
      <w:proofErr w:type="spellEnd"/>
      <w:r w:rsidRPr="000D56EF">
        <w:rPr>
          <w:rFonts w:ascii="Times New Roman" w:hAnsi="Times New Roman"/>
          <w:color w:val="000000" w:themeColor="text1"/>
          <w:sz w:val="28"/>
          <w:szCs w:val="28"/>
          <w:lang w:eastAsia="ru-RU"/>
        </w:rPr>
        <w:t xml:space="preserve"> о численности населения и данным о площади населенных пунктов в границах кадастровых кварталов.</w:t>
      </w:r>
      <w:bookmarkEnd w:id="7"/>
    </w:p>
    <w:p w:rsidR="005B210D" w:rsidRPr="000D56EF" w:rsidRDefault="005B210D" w:rsidP="005B210D">
      <w:pPr>
        <w:pStyle w:val="afff8"/>
        <w:tabs>
          <w:tab w:val="clear" w:pos="851"/>
        </w:tabs>
        <w:ind w:right="-567" w:firstLine="709"/>
        <w:rPr>
          <w:rFonts w:ascii="Times New Roman" w:hAnsi="Times New Roman"/>
          <w:color w:val="000000" w:themeColor="text1"/>
          <w:sz w:val="28"/>
          <w:szCs w:val="28"/>
        </w:rPr>
        <w:sectPr w:rsidR="005B210D" w:rsidRPr="000D56EF" w:rsidSect="00F169D3">
          <w:pgSz w:w="11906" w:h="16838"/>
          <w:pgMar w:top="1134" w:right="1701" w:bottom="1134" w:left="1134" w:header="709" w:footer="709" w:gutter="0"/>
          <w:cols w:space="708"/>
          <w:docGrid w:linePitch="360"/>
        </w:sectPr>
      </w:pPr>
      <w:r w:rsidRPr="000D56EF">
        <w:rPr>
          <w:rFonts w:ascii="Times New Roman" w:hAnsi="Times New Roman"/>
          <w:color w:val="000000" w:themeColor="text1"/>
          <w:sz w:val="28"/>
          <w:szCs w:val="28"/>
        </w:rPr>
        <w:t xml:space="preserve">Уровень урбанизации   сельского поселения принимается </w:t>
      </w:r>
      <w:proofErr w:type="gramStart"/>
      <w:r w:rsidRPr="000D56EF">
        <w:rPr>
          <w:rFonts w:ascii="Times New Roman" w:hAnsi="Times New Roman"/>
          <w:color w:val="000000" w:themeColor="text1"/>
          <w:sz w:val="28"/>
          <w:szCs w:val="28"/>
        </w:rPr>
        <w:t>равным</w:t>
      </w:r>
      <w:proofErr w:type="gramEnd"/>
      <w:r w:rsidRPr="000D56EF">
        <w:rPr>
          <w:rFonts w:ascii="Times New Roman" w:hAnsi="Times New Roman"/>
          <w:color w:val="000000" w:themeColor="text1"/>
          <w:sz w:val="28"/>
          <w:szCs w:val="28"/>
        </w:rPr>
        <w:t xml:space="preserve"> уровню урбанизации муниципального района и определяется в соответствии с  РНГП.</w:t>
      </w:r>
    </w:p>
    <w:tbl>
      <w:tblPr>
        <w:tblW w:w="2192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802"/>
        <w:gridCol w:w="1876"/>
        <w:gridCol w:w="1276"/>
        <w:gridCol w:w="1216"/>
        <w:gridCol w:w="1384"/>
        <w:gridCol w:w="1522"/>
        <w:gridCol w:w="1385"/>
        <w:gridCol w:w="1524"/>
        <w:gridCol w:w="1332"/>
        <w:gridCol w:w="1522"/>
        <w:gridCol w:w="1522"/>
        <w:gridCol w:w="1522"/>
        <w:gridCol w:w="1522"/>
        <w:gridCol w:w="1522"/>
      </w:tblGrid>
      <w:tr w:rsidR="00B80A6B" w:rsidRPr="005D284E" w:rsidTr="00221F38">
        <w:trPr>
          <w:gridAfter w:val="5"/>
          <w:wAfter w:w="7610" w:type="dxa"/>
          <w:trHeight w:val="563"/>
        </w:trPr>
        <w:tc>
          <w:tcPr>
            <w:tcW w:w="14317" w:type="dxa"/>
            <w:gridSpan w:val="9"/>
            <w:tcBorders>
              <w:top w:val="nil"/>
              <w:left w:val="nil"/>
              <w:bottom w:val="nil"/>
              <w:right w:val="nil"/>
            </w:tcBorders>
            <w:shd w:val="clear" w:color="auto" w:fill="FFFFFF"/>
            <w:vAlign w:val="center"/>
          </w:tcPr>
          <w:bookmarkEnd w:id="3"/>
          <w:p w:rsidR="00B80A6B" w:rsidRPr="005D284E" w:rsidRDefault="00B80A6B" w:rsidP="00221F38">
            <w:pPr>
              <w:jc w:val="center"/>
              <w:rPr>
                <w:b/>
                <w:color w:val="000000" w:themeColor="text1"/>
                <w:spacing w:val="-6"/>
              </w:rPr>
            </w:pPr>
            <w:r>
              <w:rPr>
                <w:rFonts w:eastAsia="TimesNewRomanPSMT"/>
                <w:b/>
                <w:color w:val="000000" w:themeColor="text1"/>
              </w:rPr>
              <w:lastRenderedPageBreak/>
              <w:t xml:space="preserve">Раздел </w:t>
            </w:r>
            <w:r w:rsidRPr="005D284E">
              <w:rPr>
                <w:rFonts w:eastAsia="TimesNewRomanPSMT"/>
                <w:b/>
                <w:color w:val="000000" w:themeColor="text1"/>
              </w:rPr>
              <w:t>2.</w:t>
            </w:r>
            <w:r>
              <w:rPr>
                <w:rFonts w:eastAsia="TimesNewRomanPSMT"/>
                <w:b/>
                <w:color w:val="000000" w:themeColor="text1"/>
              </w:rPr>
              <w:t xml:space="preserve">    </w:t>
            </w:r>
            <w:r w:rsidRPr="005D284E">
              <w:rPr>
                <w:b/>
                <w:bCs/>
                <w:color w:val="000000" w:themeColor="text1"/>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B80A6B" w:rsidRPr="005D284E" w:rsidTr="00DC1E3E">
        <w:trPr>
          <w:gridAfter w:val="5"/>
          <w:wAfter w:w="7610" w:type="dxa"/>
          <w:trHeight w:val="563"/>
        </w:trPr>
        <w:tc>
          <w:tcPr>
            <w:tcW w:w="2802" w:type="dxa"/>
            <w:vMerge w:val="restart"/>
            <w:tcBorders>
              <w:top w:val="single" w:sz="4" w:space="0" w:color="auto"/>
              <w:bottom w:val="single" w:sz="4" w:space="0" w:color="auto"/>
              <w:right w:val="single" w:sz="4" w:space="0" w:color="auto"/>
            </w:tcBorders>
            <w:shd w:val="clear" w:color="auto" w:fill="FFFFFF"/>
            <w:vAlign w:val="center"/>
          </w:tcPr>
          <w:p w:rsidR="00B80A6B" w:rsidRPr="005D284E" w:rsidRDefault="00B80A6B" w:rsidP="00221F38">
            <w:pPr>
              <w:jc w:val="center"/>
              <w:rPr>
                <w:b/>
                <w:color w:val="000000" w:themeColor="text1"/>
                <w:spacing w:val="-6"/>
              </w:rPr>
            </w:pPr>
            <w:r w:rsidRPr="005D284E">
              <w:rPr>
                <w:b/>
                <w:color w:val="000000" w:themeColor="text1"/>
                <w:spacing w:val="-6"/>
              </w:rPr>
              <w:t>Наименование, вид объекта</w:t>
            </w:r>
          </w:p>
          <w:p w:rsidR="00B80A6B" w:rsidRPr="005D284E" w:rsidRDefault="00B80A6B" w:rsidP="00221F38">
            <w:pPr>
              <w:jc w:val="center"/>
              <w:rPr>
                <w:b/>
                <w:color w:val="000000" w:themeColor="text1"/>
                <w:spacing w:val="-6"/>
              </w:rPr>
            </w:pPr>
          </w:p>
        </w:tc>
        <w:tc>
          <w:tcPr>
            <w:tcW w:w="575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80A6B" w:rsidRPr="005D284E" w:rsidRDefault="00B80A6B" w:rsidP="00221F38">
            <w:pPr>
              <w:jc w:val="center"/>
              <w:rPr>
                <w:b/>
                <w:color w:val="000000" w:themeColor="text1"/>
                <w:spacing w:val="-6"/>
              </w:rPr>
            </w:pPr>
            <w:r w:rsidRPr="005D284E">
              <w:rPr>
                <w:b/>
                <w:color w:val="000000" w:themeColor="text1"/>
                <w:spacing w:val="-6"/>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B80A6B" w:rsidRPr="005D284E" w:rsidRDefault="00B80A6B" w:rsidP="00221F38">
            <w:pPr>
              <w:jc w:val="center"/>
              <w:rPr>
                <w:b/>
                <w:color w:val="000000" w:themeColor="text1"/>
                <w:spacing w:val="-6"/>
              </w:rPr>
            </w:pPr>
            <w:r w:rsidRPr="005D284E">
              <w:rPr>
                <w:b/>
                <w:color w:val="000000" w:themeColor="text1"/>
                <w:spacing w:val="-6"/>
              </w:rPr>
              <w:t>Максимально допустимый уровень территориальной доступности</w:t>
            </w:r>
          </w:p>
        </w:tc>
      </w:tr>
      <w:tr w:rsidR="00B80A6B" w:rsidRPr="005D284E" w:rsidTr="00DC1E3E">
        <w:trPr>
          <w:gridAfter w:val="5"/>
          <w:wAfter w:w="7610" w:type="dxa"/>
          <w:trHeight w:val="330"/>
        </w:trPr>
        <w:tc>
          <w:tcPr>
            <w:tcW w:w="2802" w:type="dxa"/>
            <w:vMerge/>
            <w:tcBorders>
              <w:bottom w:val="single" w:sz="4" w:space="0" w:color="auto"/>
              <w:right w:val="single" w:sz="4" w:space="0" w:color="auto"/>
            </w:tcBorders>
            <w:shd w:val="clear" w:color="auto" w:fill="FFFFFF"/>
            <w:vAlign w:val="center"/>
          </w:tcPr>
          <w:p w:rsidR="00B80A6B" w:rsidRPr="005D284E" w:rsidRDefault="00B80A6B" w:rsidP="00221F38">
            <w:pPr>
              <w:jc w:val="center"/>
              <w:rPr>
                <w:b/>
                <w:color w:val="000000" w:themeColor="text1"/>
                <w:spacing w:val="-6"/>
              </w:rPr>
            </w:pPr>
          </w:p>
        </w:tc>
        <w:tc>
          <w:tcPr>
            <w:tcW w:w="1876" w:type="dxa"/>
            <w:vMerge w:val="restart"/>
            <w:tcBorders>
              <w:left w:val="single" w:sz="4" w:space="0" w:color="auto"/>
            </w:tcBorders>
            <w:shd w:val="clear" w:color="auto" w:fill="FFFFFF"/>
            <w:vAlign w:val="center"/>
          </w:tcPr>
          <w:p w:rsidR="00B80A6B" w:rsidRPr="005D284E" w:rsidRDefault="00B80A6B" w:rsidP="00221F38">
            <w:pPr>
              <w:jc w:val="center"/>
              <w:rPr>
                <w:b/>
                <w:color w:val="000000" w:themeColor="text1"/>
                <w:spacing w:val="-6"/>
              </w:rPr>
            </w:pPr>
            <w:r w:rsidRPr="005D284E">
              <w:rPr>
                <w:b/>
                <w:color w:val="000000" w:themeColor="text1"/>
                <w:spacing w:val="-6"/>
              </w:rPr>
              <w:t>Единица</w:t>
            </w:r>
          </w:p>
          <w:p w:rsidR="00B80A6B" w:rsidRPr="005D284E" w:rsidRDefault="00B80A6B" w:rsidP="00221F38">
            <w:pPr>
              <w:jc w:val="center"/>
              <w:rPr>
                <w:b/>
                <w:color w:val="000000" w:themeColor="text1"/>
                <w:spacing w:val="-6"/>
              </w:rPr>
            </w:pPr>
            <w:r w:rsidRPr="005D284E">
              <w:rPr>
                <w:b/>
                <w:color w:val="000000" w:themeColor="text1"/>
                <w:spacing w:val="-6"/>
              </w:rPr>
              <w:t>измерения</w:t>
            </w:r>
          </w:p>
        </w:tc>
        <w:tc>
          <w:tcPr>
            <w:tcW w:w="3876" w:type="dxa"/>
            <w:gridSpan w:val="3"/>
            <w:shd w:val="clear" w:color="auto" w:fill="FFFFFF"/>
            <w:vAlign w:val="center"/>
          </w:tcPr>
          <w:p w:rsidR="00B80A6B" w:rsidRPr="005D284E" w:rsidRDefault="00B80A6B" w:rsidP="00221F38">
            <w:pPr>
              <w:jc w:val="center"/>
              <w:rPr>
                <w:b/>
                <w:color w:val="000000" w:themeColor="text1"/>
                <w:spacing w:val="-6"/>
              </w:rPr>
            </w:pPr>
            <w:r w:rsidRPr="005D284E">
              <w:rPr>
                <w:b/>
                <w:color w:val="000000" w:themeColor="text1"/>
                <w:spacing w:val="-6"/>
              </w:rPr>
              <w:t>Величина, по группам урбанизации</w:t>
            </w:r>
          </w:p>
        </w:tc>
        <w:tc>
          <w:tcPr>
            <w:tcW w:w="1522" w:type="dxa"/>
            <w:vMerge w:val="restart"/>
            <w:shd w:val="clear" w:color="auto" w:fill="FFFFFF"/>
            <w:vAlign w:val="center"/>
          </w:tcPr>
          <w:p w:rsidR="00B80A6B" w:rsidRPr="005D284E" w:rsidRDefault="00B80A6B" w:rsidP="00221F38">
            <w:pPr>
              <w:jc w:val="center"/>
              <w:rPr>
                <w:b/>
                <w:color w:val="000000" w:themeColor="text1"/>
                <w:spacing w:val="-6"/>
              </w:rPr>
            </w:pPr>
            <w:r w:rsidRPr="005D284E">
              <w:rPr>
                <w:b/>
                <w:color w:val="000000" w:themeColor="text1"/>
                <w:spacing w:val="-6"/>
              </w:rPr>
              <w:t>Единица</w:t>
            </w:r>
          </w:p>
          <w:p w:rsidR="00B80A6B" w:rsidRPr="005D284E" w:rsidRDefault="00B80A6B" w:rsidP="00221F38">
            <w:pPr>
              <w:jc w:val="center"/>
              <w:rPr>
                <w:b/>
                <w:color w:val="000000" w:themeColor="text1"/>
                <w:spacing w:val="-6"/>
              </w:rPr>
            </w:pPr>
            <w:r w:rsidRPr="005D284E">
              <w:rPr>
                <w:b/>
                <w:color w:val="000000" w:themeColor="text1"/>
                <w:spacing w:val="-6"/>
              </w:rPr>
              <w:t>измерения</w:t>
            </w:r>
          </w:p>
        </w:tc>
        <w:tc>
          <w:tcPr>
            <w:tcW w:w="4241" w:type="dxa"/>
            <w:gridSpan w:val="3"/>
            <w:shd w:val="clear" w:color="auto" w:fill="FFFFFF"/>
            <w:vAlign w:val="center"/>
          </w:tcPr>
          <w:p w:rsidR="00B80A6B" w:rsidRPr="005D284E" w:rsidRDefault="00B80A6B" w:rsidP="00221F38">
            <w:pPr>
              <w:jc w:val="center"/>
              <w:rPr>
                <w:b/>
                <w:color w:val="000000" w:themeColor="text1"/>
                <w:spacing w:val="-6"/>
              </w:rPr>
            </w:pPr>
            <w:r w:rsidRPr="005D284E">
              <w:rPr>
                <w:b/>
                <w:color w:val="000000" w:themeColor="text1"/>
                <w:spacing w:val="-6"/>
              </w:rPr>
              <w:t>Величина, по группам урбанизации</w:t>
            </w:r>
          </w:p>
        </w:tc>
      </w:tr>
      <w:tr w:rsidR="00B80A6B" w:rsidRPr="005D284E" w:rsidTr="00DC1E3E">
        <w:trPr>
          <w:gridAfter w:val="5"/>
          <w:wAfter w:w="7610" w:type="dxa"/>
          <w:trHeight w:val="435"/>
        </w:trPr>
        <w:tc>
          <w:tcPr>
            <w:tcW w:w="2802" w:type="dxa"/>
            <w:vMerge/>
            <w:tcBorders>
              <w:bottom w:val="single" w:sz="4" w:space="0" w:color="auto"/>
              <w:right w:val="single" w:sz="4" w:space="0" w:color="auto"/>
            </w:tcBorders>
            <w:shd w:val="clear" w:color="auto" w:fill="FFFFFF"/>
            <w:vAlign w:val="center"/>
          </w:tcPr>
          <w:p w:rsidR="00B80A6B" w:rsidRPr="005D284E" w:rsidRDefault="00B80A6B" w:rsidP="00221F38">
            <w:pPr>
              <w:jc w:val="center"/>
              <w:rPr>
                <w:b/>
                <w:color w:val="000000" w:themeColor="text1"/>
                <w:spacing w:val="-6"/>
              </w:rPr>
            </w:pPr>
          </w:p>
        </w:tc>
        <w:tc>
          <w:tcPr>
            <w:tcW w:w="1876" w:type="dxa"/>
            <w:vMerge/>
            <w:tcBorders>
              <w:left w:val="single" w:sz="4" w:space="0" w:color="auto"/>
            </w:tcBorders>
            <w:shd w:val="clear" w:color="auto" w:fill="FFFFFF"/>
            <w:vAlign w:val="center"/>
          </w:tcPr>
          <w:p w:rsidR="00B80A6B" w:rsidRPr="005D284E" w:rsidRDefault="00B80A6B" w:rsidP="00221F38">
            <w:pPr>
              <w:jc w:val="center"/>
              <w:rPr>
                <w:b/>
                <w:color w:val="000000" w:themeColor="text1"/>
                <w:spacing w:val="-6"/>
              </w:rPr>
            </w:pPr>
          </w:p>
        </w:tc>
        <w:tc>
          <w:tcPr>
            <w:tcW w:w="1276" w:type="dxa"/>
            <w:shd w:val="clear" w:color="auto" w:fill="FFFFFF"/>
            <w:vAlign w:val="center"/>
          </w:tcPr>
          <w:p w:rsidR="00B80A6B" w:rsidRPr="005D284E" w:rsidRDefault="00B80A6B" w:rsidP="00221F38">
            <w:pPr>
              <w:jc w:val="center"/>
              <w:rPr>
                <w:b/>
                <w:color w:val="000000" w:themeColor="text1"/>
                <w:spacing w:val="-6"/>
              </w:rPr>
            </w:pPr>
            <w:r w:rsidRPr="005D284E">
              <w:rPr>
                <w:b/>
                <w:color w:val="000000" w:themeColor="text1"/>
                <w:spacing w:val="-6"/>
              </w:rPr>
              <w:t>А</w:t>
            </w:r>
          </w:p>
        </w:tc>
        <w:tc>
          <w:tcPr>
            <w:tcW w:w="1216" w:type="dxa"/>
            <w:shd w:val="clear" w:color="auto" w:fill="FFFFFF"/>
            <w:vAlign w:val="center"/>
          </w:tcPr>
          <w:p w:rsidR="00B80A6B" w:rsidRPr="005D284E" w:rsidRDefault="00B80A6B" w:rsidP="00221F38">
            <w:pPr>
              <w:jc w:val="center"/>
              <w:rPr>
                <w:b/>
                <w:color w:val="000000" w:themeColor="text1"/>
                <w:spacing w:val="-6"/>
              </w:rPr>
            </w:pPr>
            <w:r w:rsidRPr="005D284E">
              <w:rPr>
                <w:b/>
                <w:color w:val="000000" w:themeColor="text1"/>
                <w:spacing w:val="-6"/>
              </w:rPr>
              <w:t>Б</w:t>
            </w:r>
          </w:p>
        </w:tc>
        <w:tc>
          <w:tcPr>
            <w:tcW w:w="1384" w:type="dxa"/>
            <w:shd w:val="clear" w:color="auto" w:fill="FFFFFF"/>
            <w:vAlign w:val="center"/>
          </w:tcPr>
          <w:p w:rsidR="00B80A6B" w:rsidRPr="005D284E" w:rsidRDefault="00B80A6B" w:rsidP="00221F38">
            <w:pPr>
              <w:jc w:val="center"/>
              <w:rPr>
                <w:b/>
                <w:color w:val="000000" w:themeColor="text1"/>
                <w:spacing w:val="-6"/>
              </w:rPr>
            </w:pPr>
            <w:r w:rsidRPr="005D284E">
              <w:rPr>
                <w:b/>
                <w:color w:val="000000" w:themeColor="text1"/>
                <w:spacing w:val="-6"/>
              </w:rPr>
              <w:t>В</w:t>
            </w:r>
          </w:p>
        </w:tc>
        <w:tc>
          <w:tcPr>
            <w:tcW w:w="1522" w:type="dxa"/>
            <w:vMerge/>
            <w:shd w:val="clear" w:color="auto" w:fill="FFFFFF"/>
            <w:vAlign w:val="center"/>
          </w:tcPr>
          <w:p w:rsidR="00B80A6B" w:rsidRPr="005D284E" w:rsidRDefault="00B80A6B" w:rsidP="00221F38">
            <w:pPr>
              <w:jc w:val="center"/>
              <w:rPr>
                <w:b/>
                <w:color w:val="000000" w:themeColor="text1"/>
                <w:spacing w:val="-6"/>
              </w:rPr>
            </w:pPr>
          </w:p>
        </w:tc>
        <w:tc>
          <w:tcPr>
            <w:tcW w:w="1385" w:type="dxa"/>
            <w:shd w:val="clear" w:color="auto" w:fill="FFFFFF"/>
            <w:vAlign w:val="center"/>
          </w:tcPr>
          <w:p w:rsidR="00B80A6B" w:rsidRPr="005D284E" w:rsidRDefault="00B80A6B" w:rsidP="00221F38">
            <w:pPr>
              <w:jc w:val="center"/>
              <w:rPr>
                <w:b/>
                <w:color w:val="000000" w:themeColor="text1"/>
                <w:spacing w:val="-6"/>
              </w:rPr>
            </w:pPr>
            <w:r w:rsidRPr="005D284E">
              <w:rPr>
                <w:b/>
                <w:color w:val="000000" w:themeColor="text1"/>
                <w:spacing w:val="-6"/>
              </w:rPr>
              <w:t>А</w:t>
            </w:r>
          </w:p>
        </w:tc>
        <w:tc>
          <w:tcPr>
            <w:tcW w:w="1524" w:type="dxa"/>
            <w:shd w:val="clear" w:color="auto" w:fill="FFFFFF"/>
            <w:vAlign w:val="center"/>
          </w:tcPr>
          <w:p w:rsidR="00B80A6B" w:rsidRPr="005D284E" w:rsidRDefault="00B80A6B" w:rsidP="00221F38">
            <w:pPr>
              <w:jc w:val="center"/>
              <w:rPr>
                <w:b/>
                <w:color w:val="000000" w:themeColor="text1"/>
                <w:spacing w:val="-6"/>
              </w:rPr>
            </w:pPr>
            <w:r w:rsidRPr="005D284E">
              <w:rPr>
                <w:b/>
                <w:color w:val="000000" w:themeColor="text1"/>
                <w:spacing w:val="-6"/>
              </w:rPr>
              <w:t>Б</w:t>
            </w:r>
          </w:p>
        </w:tc>
        <w:tc>
          <w:tcPr>
            <w:tcW w:w="1332" w:type="dxa"/>
            <w:tcBorders>
              <w:bottom w:val="single" w:sz="4" w:space="0" w:color="auto"/>
            </w:tcBorders>
            <w:shd w:val="clear" w:color="auto" w:fill="FFFFFF"/>
            <w:vAlign w:val="center"/>
          </w:tcPr>
          <w:p w:rsidR="00B80A6B" w:rsidRPr="005D284E" w:rsidRDefault="00B80A6B" w:rsidP="00221F38">
            <w:pPr>
              <w:jc w:val="center"/>
              <w:rPr>
                <w:b/>
                <w:color w:val="000000" w:themeColor="text1"/>
                <w:spacing w:val="-6"/>
              </w:rPr>
            </w:pPr>
            <w:r w:rsidRPr="005D284E">
              <w:rPr>
                <w:b/>
                <w:color w:val="000000" w:themeColor="text1"/>
                <w:spacing w:val="-6"/>
              </w:rPr>
              <w:t>В</w:t>
            </w:r>
          </w:p>
        </w:tc>
      </w:tr>
      <w:tr w:rsidR="00B80A6B" w:rsidRPr="005D284E" w:rsidTr="00DC1E3E">
        <w:trPr>
          <w:gridAfter w:val="5"/>
          <w:wAfter w:w="7610" w:type="dxa"/>
          <w:trHeight w:val="338"/>
        </w:trPr>
        <w:tc>
          <w:tcPr>
            <w:tcW w:w="2802" w:type="dxa"/>
            <w:tcBorders>
              <w:top w:val="single" w:sz="4" w:space="0" w:color="auto"/>
            </w:tcBorders>
            <w:shd w:val="clear" w:color="auto" w:fill="FFFFFF"/>
            <w:vAlign w:val="center"/>
          </w:tcPr>
          <w:p w:rsidR="00B80A6B" w:rsidRPr="005D284E" w:rsidRDefault="00B80A6B" w:rsidP="00221F38">
            <w:pPr>
              <w:jc w:val="center"/>
              <w:rPr>
                <w:color w:val="000000" w:themeColor="text1"/>
              </w:rPr>
            </w:pPr>
            <w:r w:rsidRPr="005D284E">
              <w:rPr>
                <w:color w:val="000000" w:themeColor="text1"/>
              </w:rPr>
              <w:t>1</w:t>
            </w:r>
          </w:p>
        </w:tc>
        <w:tc>
          <w:tcPr>
            <w:tcW w:w="1876" w:type="dxa"/>
            <w:shd w:val="clear" w:color="auto" w:fill="FFFFFF"/>
            <w:vAlign w:val="center"/>
          </w:tcPr>
          <w:p w:rsidR="00B80A6B" w:rsidRPr="005D284E" w:rsidRDefault="00B80A6B" w:rsidP="00221F38">
            <w:pPr>
              <w:jc w:val="center"/>
              <w:rPr>
                <w:color w:val="000000" w:themeColor="text1"/>
              </w:rPr>
            </w:pPr>
            <w:r w:rsidRPr="005D284E">
              <w:rPr>
                <w:color w:val="000000" w:themeColor="text1"/>
              </w:rPr>
              <w:t>2</w:t>
            </w:r>
          </w:p>
        </w:tc>
        <w:tc>
          <w:tcPr>
            <w:tcW w:w="1276" w:type="dxa"/>
            <w:shd w:val="clear" w:color="auto" w:fill="FFFFFF"/>
            <w:vAlign w:val="center"/>
          </w:tcPr>
          <w:p w:rsidR="00B80A6B" w:rsidRPr="005D284E" w:rsidRDefault="00B80A6B" w:rsidP="00221F38">
            <w:pPr>
              <w:jc w:val="center"/>
              <w:rPr>
                <w:color w:val="000000" w:themeColor="text1"/>
              </w:rPr>
            </w:pPr>
            <w:r w:rsidRPr="005D284E">
              <w:rPr>
                <w:color w:val="000000" w:themeColor="text1"/>
              </w:rPr>
              <w:t>3</w:t>
            </w:r>
          </w:p>
        </w:tc>
        <w:tc>
          <w:tcPr>
            <w:tcW w:w="1216" w:type="dxa"/>
            <w:shd w:val="clear" w:color="auto" w:fill="FFFFFF"/>
            <w:vAlign w:val="center"/>
          </w:tcPr>
          <w:p w:rsidR="00B80A6B" w:rsidRPr="005D284E" w:rsidRDefault="00B80A6B" w:rsidP="00221F38">
            <w:pPr>
              <w:jc w:val="center"/>
              <w:rPr>
                <w:color w:val="000000" w:themeColor="text1"/>
              </w:rPr>
            </w:pPr>
            <w:r w:rsidRPr="005D284E">
              <w:rPr>
                <w:color w:val="000000" w:themeColor="text1"/>
              </w:rPr>
              <w:t>4</w:t>
            </w:r>
          </w:p>
        </w:tc>
        <w:tc>
          <w:tcPr>
            <w:tcW w:w="1384" w:type="dxa"/>
            <w:shd w:val="clear" w:color="auto" w:fill="FFFFFF"/>
            <w:vAlign w:val="center"/>
          </w:tcPr>
          <w:p w:rsidR="00B80A6B" w:rsidRPr="005D284E" w:rsidRDefault="00B80A6B" w:rsidP="00221F38">
            <w:pPr>
              <w:jc w:val="center"/>
              <w:rPr>
                <w:color w:val="000000" w:themeColor="text1"/>
              </w:rPr>
            </w:pPr>
            <w:r w:rsidRPr="005D284E">
              <w:rPr>
                <w:color w:val="000000" w:themeColor="text1"/>
              </w:rPr>
              <w:t>5</w:t>
            </w:r>
          </w:p>
        </w:tc>
        <w:tc>
          <w:tcPr>
            <w:tcW w:w="1522" w:type="dxa"/>
            <w:shd w:val="clear" w:color="auto" w:fill="FFFFFF"/>
            <w:vAlign w:val="center"/>
          </w:tcPr>
          <w:p w:rsidR="00B80A6B" w:rsidRPr="005D284E" w:rsidRDefault="00B80A6B" w:rsidP="00221F38">
            <w:pPr>
              <w:jc w:val="center"/>
              <w:rPr>
                <w:color w:val="000000" w:themeColor="text1"/>
              </w:rPr>
            </w:pPr>
            <w:r w:rsidRPr="005D284E">
              <w:rPr>
                <w:color w:val="000000" w:themeColor="text1"/>
              </w:rPr>
              <w:t>6</w:t>
            </w:r>
          </w:p>
        </w:tc>
        <w:tc>
          <w:tcPr>
            <w:tcW w:w="1385" w:type="dxa"/>
            <w:shd w:val="clear" w:color="auto" w:fill="FFFFFF"/>
            <w:vAlign w:val="center"/>
          </w:tcPr>
          <w:p w:rsidR="00B80A6B" w:rsidRPr="005D284E" w:rsidRDefault="00B80A6B" w:rsidP="00221F38">
            <w:pPr>
              <w:jc w:val="center"/>
              <w:rPr>
                <w:color w:val="000000" w:themeColor="text1"/>
              </w:rPr>
            </w:pPr>
            <w:r w:rsidRPr="005D284E">
              <w:rPr>
                <w:color w:val="000000" w:themeColor="text1"/>
              </w:rPr>
              <w:t>7</w:t>
            </w:r>
          </w:p>
        </w:tc>
        <w:tc>
          <w:tcPr>
            <w:tcW w:w="1524" w:type="dxa"/>
            <w:tcBorders>
              <w:right w:val="single" w:sz="4" w:space="0" w:color="auto"/>
            </w:tcBorders>
            <w:shd w:val="clear" w:color="auto" w:fill="FFFFFF"/>
            <w:vAlign w:val="center"/>
          </w:tcPr>
          <w:p w:rsidR="00B80A6B" w:rsidRPr="005D284E" w:rsidRDefault="00B80A6B" w:rsidP="00221F38">
            <w:pPr>
              <w:jc w:val="center"/>
              <w:rPr>
                <w:color w:val="000000" w:themeColor="text1"/>
              </w:rPr>
            </w:pPr>
            <w:r w:rsidRPr="005D284E">
              <w:rPr>
                <w:color w:val="000000" w:themeColor="text1"/>
              </w:rPr>
              <w:t>8</w:t>
            </w:r>
          </w:p>
        </w:tc>
        <w:tc>
          <w:tcPr>
            <w:tcW w:w="1332" w:type="dxa"/>
            <w:tcBorders>
              <w:top w:val="single" w:sz="4" w:space="0" w:color="auto"/>
              <w:left w:val="single" w:sz="4" w:space="0" w:color="auto"/>
              <w:bottom w:val="single" w:sz="4" w:space="0" w:color="auto"/>
            </w:tcBorders>
            <w:shd w:val="clear" w:color="auto" w:fill="FFFFFF"/>
            <w:vAlign w:val="center"/>
          </w:tcPr>
          <w:p w:rsidR="00B80A6B" w:rsidRPr="005D284E" w:rsidRDefault="00B80A6B" w:rsidP="00221F38">
            <w:pPr>
              <w:jc w:val="center"/>
              <w:rPr>
                <w:color w:val="000000" w:themeColor="text1"/>
              </w:rPr>
            </w:pPr>
            <w:r w:rsidRPr="005D284E">
              <w:rPr>
                <w:color w:val="000000" w:themeColor="text1"/>
              </w:rPr>
              <w:t>9</w:t>
            </w:r>
          </w:p>
        </w:tc>
      </w:tr>
      <w:tr w:rsidR="00B80A6B" w:rsidRPr="005D284E" w:rsidTr="00221F38">
        <w:trPr>
          <w:gridAfter w:val="5"/>
          <w:wAfter w:w="7610" w:type="dxa"/>
          <w:trHeight w:val="407"/>
        </w:trPr>
        <w:tc>
          <w:tcPr>
            <w:tcW w:w="14317" w:type="dxa"/>
            <w:gridSpan w:val="9"/>
            <w:vAlign w:val="center"/>
          </w:tcPr>
          <w:p w:rsidR="00B80A6B" w:rsidRPr="005D284E" w:rsidRDefault="00B80A6B" w:rsidP="00221F38">
            <w:pPr>
              <w:autoSpaceDE w:val="0"/>
              <w:autoSpaceDN w:val="0"/>
              <w:adjustRightInd w:val="0"/>
              <w:jc w:val="center"/>
              <w:rPr>
                <w:b/>
                <w:bCs/>
                <w:color w:val="000000" w:themeColor="text1"/>
              </w:rPr>
            </w:pPr>
          </w:p>
          <w:p w:rsidR="00B80A6B" w:rsidRPr="005D284E" w:rsidRDefault="00B80A6B" w:rsidP="00221F38">
            <w:pPr>
              <w:autoSpaceDE w:val="0"/>
              <w:autoSpaceDN w:val="0"/>
              <w:adjustRightInd w:val="0"/>
              <w:jc w:val="center"/>
              <w:rPr>
                <w:b/>
                <w:bCs/>
                <w:color w:val="000000" w:themeColor="text1"/>
              </w:rPr>
            </w:pPr>
            <w:proofErr w:type="spellStart"/>
            <w:r w:rsidRPr="005D284E">
              <w:rPr>
                <w:b/>
                <w:bCs/>
                <w:color w:val="000000" w:themeColor="text1"/>
              </w:rPr>
              <w:t>Электро</w:t>
            </w:r>
            <w:proofErr w:type="spellEnd"/>
            <w:r w:rsidRPr="005D284E">
              <w:rPr>
                <w:b/>
                <w:bCs/>
                <w:color w:val="000000" w:themeColor="text1"/>
              </w:rPr>
              <w:t>-, тепл</w:t>
            </w:r>
            <w:proofErr w:type="gramStart"/>
            <w:r w:rsidRPr="005D284E">
              <w:rPr>
                <w:b/>
                <w:bCs/>
                <w:color w:val="000000" w:themeColor="text1"/>
              </w:rPr>
              <w:t>о-</w:t>
            </w:r>
            <w:proofErr w:type="gramEnd"/>
            <w:r w:rsidRPr="005D284E">
              <w:rPr>
                <w:b/>
                <w:bCs/>
                <w:color w:val="000000" w:themeColor="text1"/>
              </w:rPr>
              <w:t xml:space="preserve">, </w:t>
            </w:r>
            <w:proofErr w:type="spellStart"/>
            <w:r w:rsidRPr="005D284E">
              <w:rPr>
                <w:b/>
                <w:bCs/>
                <w:color w:val="000000" w:themeColor="text1"/>
              </w:rPr>
              <w:t>газо</w:t>
            </w:r>
            <w:proofErr w:type="spellEnd"/>
            <w:r w:rsidRPr="005D284E">
              <w:rPr>
                <w:b/>
                <w:bCs/>
                <w:color w:val="000000" w:themeColor="text1"/>
              </w:rPr>
              <w:t>- и водоснабжение населения, водоотведение</w:t>
            </w:r>
          </w:p>
          <w:p w:rsidR="00B80A6B" w:rsidRPr="005D284E" w:rsidRDefault="00B80A6B" w:rsidP="00221F38">
            <w:pPr>
              <w:autoSpaceDE w:val="0"/>
              <w:autoSpaceDN w:val="0"/>
              <w:adjustRightInd w:val="0"/>
              <w:jc w:val="center"/>
              <w:rPr>
                <w:b/>
                <w:bCs/>
                <w:color w:val="000000" w:themeColor="text1"/>
              </w:rPr>
            </w:pP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sidRPr="005D284E">
              <w:rPr>
                <w:b/>
                <w:color w:val="000000" w:themeColor="text1"/>
              </w:rPr>
              <w:t>Объекты электроснабжения сельского поселения</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p>
        </w:tc>
        <w:tc>
          <w:tcPr>
            <w:tcW w:w="1276" w:type="dxa"/>
            <w:vAlign w:val="center"/>
          </w:tcPr>
          <w:p w:rsidR="00B80A6B" w:rsidRPr="005D284E" w:rsidRDefault="00B80A6B" w:rsidP="00221F38">
            <w:pPr>
              <w:jc w:val="center"/>
              <w:rPr>
                <w:color w:val="000000" w:themeColor="text1"/>
                <w:spacing w:val="-6"/>
              </w:rPr>
            </w:pPr>
          </w:p>
        </w:tc>
        <w:tc>
          <w:tcPr>
            <w:tcW w:w="1216" w:type="dxa"/>
            <w:vAlign w:val="center"/>
          </w:tcPr>
          <w:p w:rsidR="00B80A6B" w:rsidRPr="005D284E" w:rsidRDefault="00B80A6B" w:rsidP="00221F38">
            <w:pPr>
              <w:jc w:val="center"/>
              <w:rPr>
                <w:color w:val="000000" w:themeColor="text1"/>
                <w:spacing w:val="-6"/>
              </w:rPr>
            </w:pPr>
          </w:p>
        </w:tc>
        <w:tc>
          <w:tcPr>
            <w:tcW w:w="1384" w:type="dxa"/>
            <w:vAlign w:val="center"/>
          </w:tcPr>
          <w:p w:rsidR="00B80A6B" w:rsidRPr="005D284E" w:rsidRDefault="00B80A6B" w:rsidP="00221F38">
            <w:pPr>
              <w:jc w:val="center"/>
              <w:rPr>
                <w:color w:val="000000" w:themeColor="text1"/>
                <w:spacing w:val="-6"/>
              </w:rPr>
            </w:pPr>
          </w:p>
        </w:tc>
        <w:tc>
          <w:tcPr>
            <w:tcW w:w="1522" w:type="dxa"/>
            <w:vAlign w:val="center"/>
          </w:tcPr>
          <w:p w:rsidR="00B80A6B" w:rsidRPr="005D284E" w:rsidRDefault="00B80A6B" w:rsidP="00221F38">
            <w:pPr>
              <w:jc w:val="center"/>
              <w:rPr>
                <w:color w:val="000000" w:themeColor="text1"/>
                <w:spacing w:val="-4"/>
              </w:rPr>
            </w:pPr>
          </w:p>
        </w:tc>
        <w:tc>
          <w:tcPr>
            <w:tcW w:w="1385" w:type="dxa"/>
            <w:vAlign w:val="center"/>
          </w:tcPr>
          <w:p w:rsidR="00B80A6B" w:rsidRPr="005D284E" w:rsidRDefault="00B80A6B" w:rsidP="00221F38">
            <w:pPr>
              <w:jc w:val="center"/>
              <w:rPr>
                <w:color w:val="000000" w:themeColor="text1"/>
                <w:spacing w:val="-4"/>
              </w:rPr>
            </w:pPr>
          </w:p>
        </w:tc>
        <w:tc>
          <w:tcPr>
            <w:tcW w:w="1524" w:type="dxa"/>
            <w:vAlign w:val="center"/>
          </w:tcPr>
          <w:p w:rsidR="00B80A6B" w:rsidRPr="005D284E" w:rsidRDefault="00B80A6B" w:rsidP="00221F38">
            <w:pPr>
              <w:jc w:val="center"/>
              <w:rPr>
                <w:color w:val="000000" w:themeColor="text1"/>
                <w:spacing w:val="-4"/>
              </w:rPr>
            </w:pPr>
          </w:p>
        </w:tc>
        <w:tc>
          <w:tcPr>
            <w:tcW w:w="1332" w:type="dxa"/>
            <w:vAlign w:val="center"/>
          </w:tcPr>
          <w:p w:rsidR="00B80A6B" w:rsidRPr="005D284E" w:rsidRDefault="00B80A6B" w:rsidP="00221F38">
            <w:pPr>
              <w:jc w:val="center"/>
              <w:rPr>
                <w:color w:val="000000" w:themeColor="text1"/>
                <w:spacing w:val="-4"/>
              </w:rPr>
            </w:pP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sidRPr="005D284E">
              <w:rPr>
                <w:color w:val="000000" w:themeColor="text1"/>
              </w:rPr>
              <w:t>Комплекс сооружений электроснабжения</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r w:rsidRPr="005D284E">
              <w:rPr>
                <w:color w:val="000000" w:themeColor="text1"/>
                <w:spacing w:val="-8"/>
              </w:rPr>
              <w:t xml:space="preserve">Объем электропотребления, кВт </w:t>
            </w:r>
            <w:proofErr w:type="gramStart"/>
            <w:r w:rsidRPr="005D284E">
              <w:rPr>
                <w:color w:val="000000" w:themeColor="text1"/>
                <w:spacing w:val="-8"/>
              </w:rPr>
              <w:t>ч</w:t>
            </w:r>
            <w:proofErr w:type="gramEnd"/>
            <w:r w:rsidRPr="005D284E">
              <w:rPr>
                <w:color w:val="000000" w:themeColor="text1"/>
                <w:spacing w:val="-8"/>
              </w:rPr>
              <w:t>/год на 1 чел.</w:t>
            </w:r>
          </w:p>
        </w:tc>
        <w:tc>
          <w:tcPr>
            <w:tcW w:w="1276" w:type="dxa"/>
            <w:vAlign w:val="center"/>
          </w:tcPr>
          <w:p w:rsidR="00B80A6B" w:rsidRPr="005D284E" w:rsidRDefault="00B80A6B" w:rsidP="00221F38">
            <w:pPr>
              <w:jc w:val="center"/>
              <w:rPr>
                <w:color w:val="000000" w:themeColor="text1"/>
                <w:spacing w:val="-6"/>
              </w:rPr>
            </w:pPr>
            <w:r w:rsidRPr="005D284E">
              <w:rPr>
                <w:color w:val="000000" w:themeColor="text1"/>
                <w:spacing w:val="-6"/>
              </w:rPr>
              <w:t>-</w:t>
            </w:r>
          </w:p>
        </w:tc>
        <w:tc>
          <w:tcPr>
            <w:tcW w:w="1216" w:type="dxa"/>
            <w:vAlign w:val="center"/>
          </w:tcPr>
          <w:p w:rsidR="00B80A6B" w:rsidRPr="005D284E" w:rsidRDefault="00B80A6B" w:rsidP="00221F38">
            <w:pPr>
              <w:jc w:val="center"/>
              <w:rPr>
                <w:color w:val="000000" w:themeColor="text1"/>
                <w:spacing w:val="-6"/>
              </w:rPr>
            </w:pPr>
            <w:r>
              <w:rPr>
                <w:color w:val="000000" w:themeColor="text1"/>
                <w:spacing w:val="-6"/>
              </w:rPr>
              <w:t>-</w:t>
            </w:r>
          </w:p>
        </w:tc>
        <w:tc>
          <w:tcPr>
            <w:tcW w:w="1384" w:type="dxa"/>
            <w:vAlign w:val="center"/>
          </w:tcPr>
          <w:p w:rsidR="00B80A6B" w:rsidRPr="005D284E" w:rsidRDefault="00B80A6B" w:rsidP="00221F38">
            <w:pPr>
              <w:jc w:val="center"/>
              <w:rPr>
                <w:color w:val="000000" w:themeColor="text1"/>
                <w:spacing w:val="-6"/>
              </w:rPr>
            </w:pPr>
            <w:r w:rsidRPr="005D284E">
              <w:rPr>
                <w:color w:val="000000" w:themeColor="text1"/>
                <w:spacing w:val="-6"/>
              </w:rPr>
              <w:t>855</w:t>
            </w:r>
          </w:p>
        </w:tc>
        <w:tc>
          <w:tcPr>
            <w:tcW w:w="1522" w:type="dxa"/>
            <w:vAlign w:val="center"/>
          </w:tcPr>
          <w:p w:rsidR="00B80A6B" w:rsidRPr="005D284E" w:rsidRDefault="00B80A6B" w:rsidP="00221F38">
            <w:pPr>
              <w:jc w:val="center"/>
              <w:rPr>
                <w:color w:val="000000" w:themeColor="text1"/>
                <w:spacing w:val="-4"/>
              </w:rPr>
            </w:pPr>
          </w:p>
        </w:tc>
        <w:tc>
          <w:tcPr>
            <w:tcW w:w="1385" w:type="dxa"/>
            <w:vAlign w:val="center"/>
          </w:tcPr>
          <w:p w:rsidR="00B80A6B" w:rsidRPr="005D284E" w:rsidRDefault="00B80A6B" w:rsidP="00221F38">
            <w:pPr>
              <w:jc w:val="center"/>
              <w:rPr>
                <w:color w:val="000000" w:themeColor="text1"/>
                <w:spacing w:val="-4"/>
                <w:lang w:val="en-US"/>
              </w:rPr>
            </w:pPr>
            <w:r w:rsidRPr="005D284E">
              <w:rPr>
                <w:color w:val="000000" w:themeColor="text1"/>
                <w:spacing w:val="-4"/>
                <w:lang w:val="en-US"/>
              </w:rPr>
              <w:t>-</w:t>
            </w:r>
          </w:p>
        </w:tc>
        <w:tc>
          <w:tcPr>
            <w:tcW w:w="1524" w:type="dxa"/>
            <w:vAlign w:val="center"/>
          </w:tcPr>
          <w:p w:rsidR="00B80A6B" w:rsidRPr="005D284E" w:rsidRDefault="00B80A6B" w:rsidP="00221F38">
            <w:pPr>
              <w:jc w:val="center"/>
              <w:rPr>
                <w:color w:val="000000" w:themeColor="text1"/>
                <w:spacing w:val="-4"/>
                <w:lang w:val="en-US"/>
              </w:rPr>
            </w:pPr>
            <w:r w:rsidRPr="005D284E">
              <w:rPr>
                <w:color w:val="000000" w:themeColor="text1"/>
                <w:spacing w:val="-4"/>
                <w:lang w:val="en-US"/>
              </w:rPr>
              <w:t>-</w:t>
            </w:r>
          </w:p>
        </w:tc>
        <w:tc>
          <w:tcPr>
            <w:tcW w:w="1332" w:type="dxa"/>
            <w:vAlign w:val="center"/>
          </w:tcPr>
          <w:p w:rsidR="00B80A6B" w:rsidRPr="005D284E" w:rsidRDefault="00B80A6B" w:rsidP="00221F38">
            <w:pPr>
              <w:jc w:val="center"/>
              <w:rPr>
                <w:color w:val="000000" w:themeColor="text1"/>
                <w:spacing w:val="-4"/>
                <w:lang w:val="en-US"/>
              </w:rPr>
            </w:pPr>
            <w:r w:rsidRPr="005D284E">
              <w:rPr>
                <w:color w:val="000000" w:themeColor="text1"/>
                <w:spacing w:val="-4"/>
                <w:lang w:val="en-US"/>
              </w:rPr>
              <w:t>-</w:t>
            </w: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sidRPr="005D284E">
              <w:rPr>
                <w:b/>
                <w:color w:val="000000" w:themeColor="text1"/>
              </w:rPr>
              <w:t>Объекты теплоснабжения сельского поселения</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p>
        </w:tc>
        <w:tc>
          <w:tcPr>
            <w:tcW w:w="1276" w:type="dxa"/>
            <w:vAlign w:val="center"/>
          </w:tcPr>
          <w:p w:rsidR="00B80A6B" w:rsidRPr="005D284E" w:rsidRDefault="00B80A6B" w:rsidP="00221F38">
            <w:pPr>
              <w:jc w:val="center"/>
              <w:rPr>
                <w:color w:val="000000" w:themeColor="text1"/>
                <w:spacing w:val="-6"/>
              </w:rPr>
            </w:pPr>
          </w:p>
        </w:tc>
        <w:tc>
          <w:tcPr>
            <w:tcW w:w="1216" w:type="dxa"/>
            <w:vAlign w:val="center"/>
          </w:tcPr>
          <w:p w:rsidR="00B80A6B" w:rsidRPr="005D284E" w:rsidRDefault="00B80A6B" w:rsidP="00221F38">
            <w:pPr>
              <w:jc w:val="center"/>
              <w:rPr>
                <w:color w:val="000000" w:themeColor="text1"/>
                <w:spacing w:val="-6"/>
              </w:rPr>
            </w:pPr>
          </w:p>
        </w:tc>
        <w:tc>
          <w:tcPr>
            <w:tcW w:w="1384" w:type="dxa"/>
            <w:vAlign w:val="center"/>
          </w:tcPr>
          <w:p w:rsidR="00B80A6B" w:rsidRPr="005D284E" w:rsidRDefault="00B80A6B" w:rsidP="00221F38">
            <w:pPr>
              <w:jc w:val="center"/>
              <w:rPr>
                <w:color w:val="000000" w:themeColor="text1"/>
                <w:spacing w:val="-6"/>
              </w:rPr>
            </w:pPr>
          </w:p>
        </w:tc>
        <w:tc>
          <w:tcPr>
            <w:tcW w:w="1522" w:type="dxa"/>
            <w:vAlign w:val="center"/>
          </w:tcPr>
          <w:p w:rsidR="00B80A6B" w:rsidRPr="005D284E" w:rsidRDefault="00B80A6B" w:rsidP="00221F38">
            <w:pPr>
              <w:jc w:val="center"/>
              <w:rPr>
                <w:color w:val="000000" w:themeColor="text1"/>
                <w:spacing w:val="-4"/>
              </w:rPr>
            </w:pPr>
          </w:p>
        </w:tc>
        <w:tc>
          <w:tcPr>
            <w:tcW w:w="1385" w:type="dxa"/>
            <w:vAlign w:val="center"/>
          </w:tcPr>
          <w:p w:rsidR="00B80A6B" w:rsidRPr="005D284E" w:rsidRDefault="00B80A6B" w:rsidP="00221F38">
            <w:pPr>
              <w:jc w:val="center"/>
              <w:rPr>
                <w:color w:val="000000" w:themeColor="text1"/>
                <w:spacing w:val="-4"/>
              </w:rPr>
            </w:pPr>
          </w:p>
        </w:tc>
        <w:tc>
          <w:tcPr>
            <w:tcW w:w="1524" w:type="dxa"/>
            <w:vAlign w:val="center"/>
          </w:tcPr>
          <w:p w:rsidR="00B80A6B" w:rsidRPr="005D284E" w:rsidRDefault="00B80A6B" w:rsidP="00221F38">
            <w:pPr>
              <w:jc w:val="center"/>
              <w:rPr>
                <w:color w:val="000000" w:themeColor="text1"/>
                <w:spacing w:val="-4"/>
              </w:rPr>
            </w:pPr>
          </w:p>
        </w:tc>
        <w:tc>
          <w:tcPr>
            <w:tcW w:w="1332" w:type="dxa"/>
            <w:vAlign w:val="center"/>
          </w:tcPr>
          <w:p w:rsidR="00B80A6B" w:rsidRPr="005D284E" w:rsidRDefault="00B80A6B" w:rsidP="00221F38">
            <w:pPr>
              <w:jc w:val="center"/>
              <w:rPr>
                <w:color w:val="000000" w:themeColor="text1"/>
                <w:spacing w:val="-4"/>
              </w:rPr>
            </w:pP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sidRPr="005D284E">
              <w:rPr>
                <w:color w:val="000000" w:themeColor="text1"/>
              </w:rPr>
              <w:t>Комплекс сооружений теплоснабжения</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r w:rsidRPr="005D284E">
              <w:rPr>
                <w:color w:val="000000" w:themeColor="text1"/>
                <w:spacing w:val="-8"/>
              </w:rPr>
              <w:t>Объем теплопотребления, МДж/год на 1 чел.</w:t>
            </w:r>
          </w:p>
        </w:tc>
        <w:tc>
          <w:tcPr>
            <w:tcW w:w="1276" w:type="dxa"/>
            <w:vAlign w:val="center"/>
          </w:tcPr>
          <w:p w:rsidR="00B80A6B" w:rsidRPr="005D284E" w:rsidRDefault="00B80A6B" w:rsidP="00221F38">
            <w:pPr>
              <w:jc w:val="center"/>
              <w:rPr>
                <w:color w:val="000000" w:themeColor="text1"/>
                <w:spacing w:val="-6"/>
              </w:rPr>
            </w:pPr>
            <w:r w:rsidRPr="005D284E">
              <w:rPr>
                <w:color w:val="000000" w:themeColor="text1"/>
                <w:spacing w:val="-6"/>
              </w:rPr>
              <w:t>-</w:t>
            </w:r>
          </w:p>
        </w:tc>
        <w:tc>
          <w:tcPr>
            <w:tcW w:w="1216" w:type="dxa"/>
            <w:vAlign w:val="center"/>
          </w:tcPr>
          <w:p w:rsidR="00B80A6B" w:rsidRPr="005D284E" w:rsidRDefault="00B80A6B" w:rsidP="00221F38">
            <w:pPr>
              <w:jc w:val="center"/>
              <w:rPr>
                <w:color w:val="000000" w:themeColor="text1"/>
                <w:spacing w:val="-6"/>
              </w:rPr>
            </w:pPr>
            <w:r>
              <w:rPr>
                <w:color w:val="000000" w:themeColor="text1"/>
                <w:spacing w:val="-6"/>
              </w:rPr>
              <w:t>-</w:t>
            </w:r>
          </w:p>
        </w:tc>
        <w:tc>
          <w:tcPr>
            <w:tcW w:w="1384" w:type="dxa"/>
            <w:vAlign w:val="center"/>
          </w:tcPr>
          <w:p w:rsidR="00B80A6B" w:rsidRPr="005D284E" w:rsidRDefault="00B80A6B" w:rsidP="00221F38">
            <w:pPr>
              <w:jc w:val="center"/>
              <w:rPr>
                <w:color w:val="000000" w:themeColor="text1"/>
                <w:spacing w:val="-6"/>
              </w:rPr>
            </w:pPr>
            <w:r w:rsidRPr="005D284E">
              <w:rPr>
                <w:color w:val="000000" w:themeColor="text1"/>
                <w:spacing w:val="-6"/>
              </w:rPr>
              <w:t>1512</w:t>
            </w:r>
          </w:p>
        </w:tc>
        <w:tc>
          <w:tcPr>
            <w:tcW w:w="1522" w:type="dxa"/>
            <w:vAlign w:val="center"/>
          </w:tcPr>
          <w:p w:rsidR="00B80A6B" w:rsidRPr="005D284E" w:rsidRDefault="00B80A6B" w:rsidP="00221F38">
            <w:pPr>
              <w:jc w:val="center"/>
              <w:rPr>
                <w:color w:val="000000" w:themeColor="text1"/>
                <w:spacing w:val="-4"/>
              </w:rPr>
            </w:pPr>
          </w:p>
        </w:tc>
        <w:tc>
          <w:tcPr>
            <w:tcW w:w="1385" w:type="dxa"/>
            <w:vAlign w:val="center"/>
          </w:tcPr>
          <w:p w:rsidR="00B80A6B" w:rsidRPr="005D284E" w:rsidRDefault="00B80A6B" w:rsidP="00221F38">
            <w:pPr>
              <w:jc w:val="center"/>
              <w:rPr>
                <w:color w:val="000000" w:themeColor="text1"/>
                <w:spacing w:val="-4"/>
                <w:lang w:val="en-US"/>
              </w:rPr>
            </w:pPr>
            <w:r w:rsidRPr="005D284E">
              <w:rPr>
                <w:color w:val="000000" w:themeColor="text1"/>
                <w:spacing w:val="-4"/>
                <w:lang w:val="en-US"/>
              </w:rPr>
              <w:t>-</w:t>
            </w:r>
          </w:p>
        </w:tc>
        <w:tc>
          <w:tcPr>
            <w:tcW w:w="1524" w:type="dxa"/>
            <w:vAlign w:val="center"/>
          </w:tcPr>
          <w:p w:rsidR="00B80A6B" w:rsidRPr="005D284E" w:rsidRDefault="00B80A6B" w:rsidP="00221F38">
            <w:pPr>
              <w:jc w:val="center"/>
              <w:rPr>
                <w:color w:val="000000" w:themeColor="text1"/>
                <w:spacing w:val="-4"/>
                <w:lang w:val="en-US"/>
              </w:rPr>
            </w:pPr>
            <w:r w:rsidRPr="005D284E">
              <w:rPr>
                <w:color w:val="000000" w:themeColor="text1"/>
                <w:spacing w:val="-4"/>
                <w:lang w:val="en-US"/>
              </w:rPr>
              <w:t>-</w:t>
            </w:r>
          </w:p>
        </w:tc>
        <w:tc>
          <w:tcPr>
            <w:tcW w:w="1332" w:type="dxa"/>
            <w:vAlign w:val="center"/>
          </w:tcPr>
          <w:p w:rsidR="00B80A6B" w:rsidRPr="005D284E" w:rsidRDefault="00B80A6B" w:rsidP="00221F38">
            <w:pPr>
              <w:jc w:val="center"/>
              <w:rPr>
                <w:color w:val="000000" w:themeColor="text1"/>
                <w:spacing w:val="-4"/>
                <w:lang w:val="en-US"/>
              </w:rPr>
            </w:pPr>
            <w:r w:rsidRPr="005D284E">
              <w:rPr>
                <w:color w:val="000000" w:themeColor="text1"/>
                <w:spacing w:val="-4"/>
                <w:lang w:val="en-US"/>
              </w:rPr>
              <w:t>-</w:t>
            </w: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sidRPr="005D284E">
              <w:rPr>
                <w:b/>
                <w:color w:val="000000" w:themeColor="text1"/>
              </w:rPr>
              <w:t>Объекты водоснабжения сельского поселения</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p>
        </w:tc>
        <w:tc>
          <w:tcPr>
            <w:tcW w:w="1276" w:type="dxa"/>
            <w:vAlign w:val="center"/>
          </w:tcPr>
          <w:p w:rsidR="00B80A6B" w:rsidRPr="005D284E" w:rsidRDefault="00B80A6B" w:rsidP="00221F38">
            <w:pPr>
              <w:jc w:val="center"/>
              <w:rPr>
                <w:color w:val="000000" w:themeColor="text1"/>
                <w:spacing w:val="-6"/>
              </w:rPr>
            </w:pPr>
          </w:p>
        </w:tc>
        <w:tc>
          <w:tcPr>
            <w:tcW w:w="1216" w:type="dxa"/>
            <w:vAlign w:val="center"/>
          </w:tcPr>
          <w:p w:rsidR="00B80A6B" w:rsidRPr="005D284E" w:rsidRDefault="00B80A6B" w:rsidP="00221F38">
            <w:pPr>
              <w:jc w:val="center"/>
              <w:rPr>
                <w:color w:val="000000" w:themeColor="text1"/>
                <w:spacing w:val="-6"/>
              </w:rPr>
            </w:pPr>
          </w:p>
        </w:tc>
        <w:tc>
          <w:tcPr>
            <w:tcW w:w="1384" w:type="dxa"/>
            <w:vAlign w:val="center"/>
          </w:tcPr>
          <w:p w:rsidR="00B80A6B" w:rsidRPr="005D284E" w:rsidRDefault="00B80A6B" w:rsidP="00221F38">
            <w:pPr>
              <w:jc w:val="center"/>
              <w:rPr>
                <w:color w:val="000000" w:themeColor="text1"/>
                <w:spacing w:val="-6"/>
              </w:rPr>
            </w:pPr>
          </w:p>
        </w:tc>
        <w:tc>
          <w:tcPr>
            <w:tcW w:w="1522" w:type="dxa"/>
            <w:vAlign w:val="center"/>
          </w:tcPr>
          <w:p w:rsidR="00B80A6B" w:rsidRPr="005D284E" w:rsidRDefault="00B80A6B" w:rsidP="00221F38">
            <w:pPr>
              <w:jc w:val="center"/>
              <w:rPr>
                <w:color w:val="000000" w:themeColor="text1"/>
                <w:spacing w:val="-4"/>
              </w:rPr>
            </w:pPr>
          </w:p>
        </w:tc>
        <w:tc>
          <w:tcPr>
            <w:tcW w:w="1385" w:type="dxa"/>
            <w:vAlign w:val="center"/>
          </w:tcPr>
          <w:p w:rsidR="00B80A6B" w:rsidRPr="005D284E" w:rsidRDefault="00B80A6B" w:rsidP="00221F38">
            <w:pPr>
              <w:jc w:val="center"/>
              <w:rPr>
                <w:color w:val="000000" w:themeColor="text1"/>
                <w:spacing w:val="-4"/>
              </w:rPr>
            </w:pPr>
          </w:p>
        </w:tc>
        <w:tc>
          <w:tcPr>
            <w:tcW w:w="1524" w:type="dxa"/>
            <w:vAlign w:val="center"/>
          </w:tcPr>
          <w:p w:rsidR="00B80A6B" w:rsidRPr="005D284E" w:rsidRDefault="00B80A6B" w:rsidP="00221F38">
            <w:pPr>
              <w:jc w:val="center"/>
              <w:rPr>
                <w:color w:val="000000" w:themeColor="text1"/>
                <w:spacing w:val="-4"/>
              </w:rPr>
            </w:pPr>
          </w:p>
        </w:tc>
        <w:tc>
          <w:tcPr>
            <w:tcW w:w="1332" w:type="dxa"/>
            <w:vAlign w:val="center"/>
          </w:tcPr>
          <w:p w:rsidR="00B80A6B" w:rsidRPr="005D284E" w:rsidRDefault="00B80A6B" w:rsidP="00221F38">
            <w:pPr>
              <w:jc w:val="center"/>
              <w:rPr>
                <w:color w:val="000000" w:themeColor="text1"/>
                <w:spacing w:val="-4"/>
              </w:rPr>
            </w:pP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sidRPr="005D284E">
              <w:rPr>
                <w:color w:val="000000" w:themeColor="text1"/>
              </w:rPr>
              <w:t xml:space="preserve">Комплекс сооружений </w:t>
            </w:r>
            <w:r w:rsidRPr="005D284E">
              <w:rPr>
                <w:color w:val="000000" w:themeColor="text1"/>
              </w:rPr>
              <w:lastRenderedPageBreak/>
              <w:t>водоснабжения</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r w:rsidRPr="005D284E">
              <w:rPr>
                <w:color w:val="000000" w:themeColor="text1"/>
                <w:spacing w:val="-8"/>
              </w:rPr>
              <w:lastRenderedPageBreak/>
              <w:t xml:space="preserve">Объем </w:t>
            </w:r>
            <w:r w:rsidRPr="005D284E">
              <w:rPr>
                <w:color w:val="000000" w:themeColor="text1"/>
                <w:spacing w:val="-8"/>
              </w:rPr>
              <w:lastRenderedPageBreak/>
              <w:t xml:space="preserve">водопотребления, </w:t>
            </w:r>
          </w:p>
          <w:p w:rsidR="00B80A6B" w:rsidRPr="005D284E" w:rsidRDefault="00B80A6B" w:rsidP="00221F38">
            <w:pPr>
              <w:tabs>
                <w:tab w:val="left" w:pos="6780"/>
              </w:tabs>
              <w:contextualSpacing/>
              <w:jc w:val="center"/>
              <w:rPr>
                <w:color w:val="000000" w:themeColor="text1"/>
                <w:spacing w:val="-8"/>
              </w:rPr>
            </w:pPr>
            <w:proofErr w:type="gramStart"/>
            <w:r w:rsidRPr="005D284E">
              <w:rPr>
                <w:color w:val="000000" w:themeColor="text1"/>
                <w:spacing w:val="-8"/>
              </w:rPr>
              <w:t>л</w:t>
            </w:r>
            <w:proofErr w:type="gramEnd"/>
            <w:r w:rsidRPr="005D284E">
              <w:rPr>
                <w:color w:val="000000" w:themeColor="text1"/>
                <w:spacing w:val="-8"/>
              </w:rPr>
              <w:t xml:space="preserve"> в сутки на 1 чел.</w:t>
            </w:r>
          </w:p>
        </w:tc>
        <w:tc>
          <w:tcPr>
            <w:tcW w:w="1276" w:type="dxa"/>
            <w:vAlign w:val="center"/>
          </w:tcPr>
          <w:p w:rsidR="00B80A6B" w:rsidRPr="005D284E" w:rsidRDefault="00B80A6B" w:rsidP="00221F38">
            <w:pPr>
              <w:jc w:val="center"/>
              <w:rPr>
                <w:color w:val="000000" w:themeColor="text1"/>
                <w:spacing w:val="-6"/>
              </w:rPr>
            </w:pPr>
            <w:r w:rsidRPr="005D284E">
              <w:rPr>
                <w:color w:val="000000" w:themeColor="text1"/>
                <w:spacing w:val="-6"/>
              </w:rPr>
              <w:lastRenderedPageBreak/>
              <w:t>-</w:t>
            </w:r>
          </w:p>
        </w:tc>
        <w:tc>
          <w:tcPr>
            <w:tcW w:w="1216" w:type="dxa"/>
            <w:vAlign w:val="center"/>
          </w:tcPr>
          <w:p w:rsidR="00B80A6B" w:rsidRPr="005D284E" w:rsidRDefault="00B80A6B" w:rsidP="00221F38">
            <w:pPr>
              <w:rPr>
                <w:color w:val="000000" w:themeColor="text1"/>
                <w:spacing w:val="-6"/>
              </w:rPr>
            </w:pPr>
            <w:r>
              <w:rPr>
                <w:color w:val="000000" w:themeColor="text1"/>
                <w:spacing w:val="-6"/>
              </w:rPr>
              <w:t>-</w:t>
            </w:r>
          </w:p>
        </w:tc>
        <w:tc>
          <w:tcPr>
            <w:tcW w:w="1384" w:type="dxa"/>
            <w:vAlign w:val="center"/>
          </w:tcPr>
          <w:p w:rsidR="00B80A6B" w:rsidRPr="005D284E" w:rsidRDefault="00B80A6B" w:rsidP="00221F38">
            <w:pPr>
              <w:jc w:val="center"/>
              <w:rPr>
                <w:color w:val="000000" w:themeColor="text1"/>
                <w:spacing w:val="-6"/>
              </w:rPr>
            </w:pPr>
            <w:r w:rsidRPr="005D284E">
              <w:rPr>
                <w:color w:val="000000" w:themeColor="text1"/>
                <w:spacing w:val="-6"/>
              </w:rPr>
              <w:t>89,1</w:t>
            </w:r>
          </w:p>
        </w:tc>
        <w:tc>
          <w:tcPr>
            <w:tcW w:w="1522" w:type="dxa"/>
            <w:vAlign w:val="center"/>
          </w:tcPr>
          <w:p w:rsidR="00B80A6B" w:rsidRPr="005D284E" w:rsidRDefault="00B80A6B" w:rsidP="00221F38">
            <w:pPr>
              <w:jc w:val="center"/>
              <w:rPr>
                <w:color w:val="000000" w:themeColor="text1"/>
                <w:spacing w:val="-4"/>
              </w:rPr>
            </w:pPr>
          </w:p>
        </w:tc>
        <w:tc>
          <w:tcPr>
            <w:tcW w:w="1385" w:type="dxa"/>
            <w:vAlign w:val="center"/>
          </w:tcPr>
          <w:p w:rsidR="00B80A6B" w:rsidRPr="005D284E" w:rsidRDefault="00B80A6B" w:rsidP="00221F38">
            <w:pPr>
              <w:jc w:val="center"/>
              <w:rPr>
                <w:color w:val="000000" w:themeColor="text1"/>
                <w:spacing w:val="-4"/>
                <w:lang w:val="en-US"/>
              </w:rPr>
            </w:pPr>
            <w:r w:rsidRPr="005D284E">
              <w:rPr>
                <w:color w:val="000000" w:themeColor="text1"/>
                <w:spacing w:val="-4"/>
                <w:lang w:val="en-US"/>
              </w:rPr>
              <w:t>-</w:t>
            </w:r>
          </w:p>
        </w:tc>
        <w:tc>
          <w:tcPr>
            <w:tcW w:w="1524" w:type="dxa"/>
            <w:vAlign w:val="center"/>
          </w:tcPr>
          <w:p w:rsidR="00B80A6B" w:rsidRPr="005D284E" w:rsidRDefault="00B80A6B" w:rsidP="00221F38">
            <w:pPr>
              <w:jc w:val="center"/>
              <w:rPr>
                <w:color w:val="000000" w:themeColor="text1"/>
                <w:spacing w:val="-4"/>
                <w:lang w:val="en-US"/>
              </w:rPr>
            </w:pPr>
            <w:r w:rsidRPr="005D284E">
              <w:rPr>
                <w:color w:val="000000" w:themeColor="text1"/>
                <w:spacing w:val="-4"/>
                <w:lang w:val="en-US"/>
              </w:rPr>
              <w:t>-</w:t>
            </w:r>
          </w:p>
        </w:tc>
        <w:tc>
          <w:tcPr>
            <w:tcW w:w="1332" w:type="dxa"/>
            <w:vAlign w:val="center"/>
          </w:tcPr>
          <w:p w:rsidR="00B80A6B" w:rsidRPr="005D284E" w:rsidRDefault="00B80A6B" w:rsidP="00221F38">
            <w:pPr>
              <w:jc w:val="center"/>
              <w:rPr>
                <w:color w:val="000000" w:themeColor="text1"/>
                <w:spacing w:val="-4"/>
                <w:lang w:val="en-US"/>
              </w:rPr>
            </w:pPr>
            <w:r w:rsidRPr="005D284E">
              <w:rPr>
                <w:color w:val="000000" w:themeColor="text1"/>
                <w:spacing w:val="-4"/>
                <w:lang w:val="en-US"/>
              </w:rPr>
              <w:t>-</w:t>
            </w: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sidRPr="005D284E">
              <w:rPr>
                <w:b/>
                <w:color w:val="000000" w:themeColor="text1"/>
              </w:rPr>
              <w:lastRenderedPageBreak/>
              <w:t>Объекты водоотведения сельского поселения</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p>
        </w:tc>
        <w:tc>
          <w:tcPr>
            <w:tcW w:w="1276" w:type="dxa"/>
            <w:vAlign w:val="center"/>
          </w:tcPr>
          <w:p w:rsidR="00B80A6B" w:rsidRPr="005D284E" w:rsidRDefault="00B80A6B" w:rsidP="00221F38">
            <w:pPr>
              <w:jc w:val="center"/>
              <w:rPr>
                <w:color w:val="000000" w:themeColor="text1"/>
                <w:spacing w:val="-6"/>
              </w:rPr>
            </w:pPr>
          </w:p>
        </w:tc>
        <w:tc>
          <w:tcPr>
            <w:tcW w:w="1216" w:type="dxa"/>
            <w:vAlign w:val="center"/>
          </w:tcPr>
          <w:p w:rsidR="00B80A6B" w:rsidRPr="005D284E" w:rsidRDefault="00B80A6B" w:rsidP="00221F38">
            <w:pPr>
              <w:jc w:val="center"/>
              <w:rPr>
                <w:color w:val="000000" w:themeColor="text1"/>
                <w:spacing w:val="-6"/>
              </w:rPr>
            </w:pPr>
          </w:p>
        </w:tc>
        <w:tc>
          <w:tcPr>
            <w:tcW w:w="1384" w:type="dxa"/>
            <w:vAlign w:val="center"/>
          </w:tcPr>
          <w:p w:rsidR="00B80A6B" w:rsidRPr="005D284E" w:rsidRDefault="00B80A6B" w:rsidP="00221F38">
            <w:pPr>
              <w:jc w:val="center"/>
              <w:rPr>
                <w:color w:val="000000" w:themeColor="text1"/>
                <w:spacing w:val="-6"/>
              </w:rPr>
            </w:pPr>
          </w:p>
        </w:tc>
        <w:tc>
          <w:tcPr>
            <w:tcW w:w="1522" w:type="dxa"/>
            <w:vAlign w:val="center"/>
          </w:tcPr>
          <w:p w:rsidR="00B80A6B" w:rsidRPr="005D284E" w:rsidRDefault="00B80A6B" w:rsidP="00221F38">
            <w:pPr>
              <w:jc w:val="center"/>
              <w:rPr>
                <w:color w:val="000000" w:themeColor="text1"/>
                <w:spacing w:val="-4"/>
              </w:rPr>
            </w:pPr>
          </w:p>
        </w:tc>
        <w:tc>
          <w:tcPr>
            <w:tcW w:w="1385" w:type="dxa"/>
            <w:vAlign w:val="center"/>
          </w:tcPr>
          <w:p w:rsidR="00B80A6B" w:rsidRPr="005D284E" w:rsidRDefault="00B80A6B" w:rsidP="00221F38">
            <w:pPr>
              <w:jc w:val="center"/>
              <w:rPr>
                <w:color w:val="000000" w:themeColor="text1"/>
                <w:spacing w:val="-4"/>
              </w:rPr>
            </w:pPr>
          </w:p>
        </w:tc>
        <w:tc>
          <w:tcPr>
            <w:tcW w:w="1524" w:type="dxa"/>
            <w:vAlign w:val="center"/>
          </w:tcPr>
          <w:p w:rsidR="00B80A6B" w:rsidRPr="005D284E" w:rsidRDefault="00B80A6B" w:rsidP="00221F38">
            <w:pPr>
              <w:jc w:val="center"/>
              <w:rPr>
                <w:color w:val="000000" w:themeColor="text1"/>
                <w:spacing w:val="-4"/>
              </w:rPr>
            </w:pPr>
          </w:p>
        </w:tc>
        <w:tc>
          <w:tcPr>
            <w:tcW w:w="1332" w:type="dxa"/>
            <w:vAlign w:val="center"/>
          </w:tcPr>
          <w:p w:rsidR="00B80A6B" w:rsidRPr="005D284E" w:rsidRDefault="00B80A6B" w:rsidP="00221F38">
            <w:pPr>
              <w:jc w:val="center"/>
              <w:rPr>
                <w:color w:val="000000" w:themeColor="text1"/>
                <w:spacing w:val="-4"/>
              </w:rPr>
            </w:pP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sidRPr="005D284E">
              <w:rPr>
                <w:color w:val="000000" w:themeColor="text1"/>
              </w:rPr>
              <w:t>Комплекс сооружений водоотведения</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r w:rsidRPr="005D284E">
              <w:rPr>
                <w:color w:val="000000" w:themeColor="text1"/>
                <w:spacing w:val="-8"/>
              </w:rPr>
              <w:t xml:space="preserve">Объем водоотведения, </w:t>
            </w:r>
          </w:p>
          <w:p w:rsidR="00B80A6B" w:rsidRPr="005D284E" w:rsidRDefault="00B80A6B" w:rsidP="00221F38">
            <w:pPr>
              <w:tabs>
                <w:tab w:val="left" w:pos="6780"/>
              </w:tabs>
              <w:contextualSpacing/>
              <w:jc w:val="center"/>
              <w:rPr>
                <w:color w:val="000000" w:themeColor="text1"/>
                <w:spacing w:val="-8"/>
              </w:rPr>
            </w:pPr>
            <w:proofErr w:type="gramStart"/>
            <w:r w:rsidRPr="005D284E">
              <w:rPr>
                <w:color w:val="000000" w:themeColor="text1"/>
                <w:spacing w:val="-8"/>
              </w:rPr>
              <w:t>л</w:t>
            </w:r>
            <w:proofErr w:type="gramEnd"/>
            <w:r w:rsidRPr="005D284E">
              <w:rPr>
                <w:color w:val="000000" w:themeColor="text1"/>
                <w:spacing w:val="-8"/>
              </w:rPr>
              <w:t xml:space="preserve"> в сутки на 1 чел.</w:t>
            </w:r>
          </w:p>
        </w:tc>
        <w:tc>
          <w:tcPr>
            <w:tcW w:w="1276" w:type="dxa"/>
            <w:vAlign w:val="center"/>
          </w:tcPr>
          <w:p w:rsidR="00B80A6B" w:rsidRPr="005D284E" w:rsidRDefault="00B80A6B" w:rsidP="00221F38">
            <w:pPr>
              <w:jc w:val="center"/>
              <w:rPr>
                <w:color w:val="000000" w:themeColor="text1"/>
                <w:spacing w:val="-6"/>
              </w:rPr>
            </w:pPr>
            <w:r w:rsidRPr="005D284E">
              <w:rPr>
                <w:color w:val="000000" w:themeColor="text1"/>
                <w:spacing w:val="-6"/>
              </w:rPr>
              <w:t>-</w:t>
            </w:r>
          </w:p>
        </w:tc>
        <w:tc>
          <w:tcPr>
            <w:tcW w:w="1216" w:type="dxa"/>
            <w:vAlign w:val="center"/>
          </w:tcPr>
          <w:p w:rsidR="00B80A6B" w:rsidRPr="005D284E" w:rsidRDefault="00B80A6B" w:rsidP="00221F38">
            <w:pPr>
              <w:jc w:val="center"/>
              <w:rPr>
                <w:color w:val="000000" w:themeColor="text1"/>
                <w:spacing w:val="-6"/>
              </w:rPr>
            </w:pPr>
            <w:r>
              <w:rPr>
                <w:color w:val="000000" w:themeColor="text1"/>
                <w:spacing w:val="-6"/>
              </w:rPr>
              <w:t>-</w:t>
            </w:r>
          </w:p>
        </w:tc>
        <w:tc>
          <w:tcPr>
            <w:tcW w:w="1384" w:type="dxa"/>
            <w:vAlign w:val="center"/>
          </w:tcPr>
          <w:p w:rsidR="00B80A6B" w:rsidRPr="005D284E" w:rsidRDefault="00B80A6B" w:rsidP="00221F38">
            <w:pPr>
              <w:jc w:val="center"/>
              <w:rPr>
                <w:color w:val="000000" w:themeColor="text1"/>
                <w:spacing w:val="-6"/>
              </w:rPr>
            </w:pPr>
            <w:r w:rsidRPr="005D284E">
              <w:rPr>
                <w:color w:val="000000" w:themeColor="text1"/>
                <w:spacing w:val="-6"/>
              </w:rPr>
              <w:t>89,1</w:t>
            </w:r>
          </w:p>
        </w:tc>
        <w:tc>
          <w:tcPr>
            <w:tcW w:w="1522" w:type="dxa"/>
            <w:vAlign w:val="center"/>
          </w:tcPr>
          <w:p w:rsidR="00B80A6B" w:rsidRPr="005D284E" w:rsidRDefault="00B80A6B" w:rsidP="00221F38">
            <w:pPr>
              <w:jc w:val="center"/>
              <w:rPr>
                <w:color w:val="000000" w:themeColor="text1"/>
                <w:spacing w:val="-4"/>
              </w:rPr>
            </w:pPr>
          </w:p>
        </w:tc>
        <w:tc>
          <w:tcPr>
            <w:tcW w:w="1385" w:type="dxa"/>
            <w:vAlign w:val="center"/>
          </w:tcPr>
          <w:p w:rsidR="00B80A6B" w:rsidRPr="005D284E" w:rsidRDefault="00B80A6B" w:rsidP="00221F38">
            <w:pPr>
              <w:jc w:val="center"/>
              <w:rPr>
                <w:color w:val="000000" w:themeColor="text1"/>
                <w:spacing w:val="-4"/>
                <w:lang w:val="en-US"/>
              </w:rPr>
            </w:pPr>
            <w:r w:rsidRPr="005D284E">
              <w:rPr>
                <w:color w:val="000000" w:themeColor="text1"/>
                <w:spacing w:val="-4"/>
                <w:lang w:val="en-US"/>
              </w:rPr>
              <w:t>-</w:t>
            </w:r>
          </w:p>
        </w:tc>
        <w:tc>
          <w:tcPr>
            <w:tcW w:w="1524" w:type="dxa"/>
            <w:vAlign w:val="center"/>
          </w:tcPr>
          <w:p w:rsidR="00B80A6B" w:rsidRPr="005D284E" w:rsidRDefault="00B80A6B" w:rsidP="00221F38">
            <w:pPr>
              <w:jc w:val="center"/>
              <w:rPr>
                <w:color w:val="000000" w:themeColor="text1"/>
                <w:spacing w:val="-4"/>
                <w:lang w:val="en-US"/>
              </w:rPr>
            </w:pPr>
            <w:r w:rsidRPr="005D284E">
              <w:rPr>
                <w:color w:val="000000" w:themeColor="text1"/>
                <w:spacing w:val="-4"/>
                <w:lang w:val="en-US"/>
              </w:rPr>
              <w:t>-</w:t>
            </w:r>
          </w:p>
        </w:tc>
        <w:tc>
          <w:tcPr>
            <w:tcW w:w="1332" w:type="dxa"/>
            <w:vAlign w:val="center"/>
          </w:tcPr>
          <w:p w:rsidR="00B80A6B" w:rsidRPr="005D284E" w:rsidRDefault="00B80A6B" w:rsidP="00221F38">
            <w:pPr>
              <w:jc w:val="center"/>
              <w:rPr>
                <w:color w:val="000000" w:themeColor="text1"/>
                <w:spacing w:val="-4"/>
                <w:lang w:val="en-US"/>
              </w:rPr>
            </w:pPr>
            <w:r w:rsidRPr="005D284E">
              <w:rPr>
                <w:color w:val="000000" w:themeColor="text1"/>
                <w:spacing w:val="-4"/>
                <w:lang w:val="en-US"/>
              </w:rPr>
              <w:t>-</w:t>
            </w:r>
          </w:p>
        </w:tc>
      </w:tr>
      <w:tr w:rsidR="00B80A6B" w:rsidRPr="005D284E" w:rsidTr="00221F38">
        <w:trPr>
          <w:gridAfter w:val="5"/>
          <w:wAfter w:w="7610" w:type="dxa"/>
          <w:trHeight w:val="496"/>
        </w:trPr>
        <w:tc>
          <w:tcPr>
            <w:tcW w:w="14317" w:type="dxa"/>
            <w:gridSpan w:val="9"/>
            <w:vAlign w:val="center"/>
          </w:tcPr>
          <w:p w:rsidR="00B80A6B" w:rsidRPr="005D284E" w:rsidRDefault="00B80A6B" w:rsidP="00221F38">
            <w:pPr>
              <w:jc w:val="center"/>
              <w:rPr>
                <w:color w:val="000000" w:themeColor="text1"/>
                <w:spacing w:val="-4"/>
              </w:rPr>
            </w:pPr>
            <w:r w:rsidRPr="005D284E">
              <w:rPr>
                <w:b/>
                <w:color w:val="000000" w:themeColor="text1"/>
                <w:spacing w:val="-4"/>
              </w:rPr>
              <w:t>Автомобильные дороги местного значения и транспортное обслуживание населения</w:t>
            </w: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sidRPr="005D284E">
              <w:rPr>
                <w:b/>
                <w:color w:val="000000" w:themeColor="text1"/>
              </w:rPr>
              <w:t>Объекты автомобильных дорог сельского поселения</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p>
        </w:tc>
        <w:tc>
          <w:tcPr>
            <w:tcW w:w="1276" w:type="dxa"/>
            <w:vAlign w:val="center"/>
          </w:tcPr>
          <w:p w:rsidR="00B80A6B" w:rsidRPr="005D284E" w:rsidRDefault="00B80A6B" w:rsidP="00221F38">
            <w:pPr>
              <w:jc w:val="center"/>
              <w:rPr>
                <w:color w:val="000000" w:themeColor="text1"/>
                <w:spacing w:val="-6"/>
              </w:rPr>
            </w:pPr>
          </w:p>
        </w:tc>
        <w:tc>
          <w:tcPr>
            <w:tcW w:w="1216" w:type="dxa"/>
            <w:vAlign w:val="center"/>
          </w:tcPr>
          <w:p w:rsidR="00B80A6B" w:rsidRPr="005D284E" w:rsidRDefault="00B80A6B" w:rsidP="00221F38">
            <w:pPr>
              <w:jc w:val="center"/>
              <w:rPr>
                <w:color w:val="000000" w:themeColor="text1"/>
                <w:spacing w:val="-6"/>
              </w:rPr>
            </w:pPr>
          </w:p>
        </w:tc>
        <w:tc>
          <w:tcPr>
            <w:tcW w:w="1384" w:type="dxa"/>
            <w:vAlign w:val="center"/>
          </w:tcPr>
          <w:p w:rsidR="00B80A6B" w:rsidRPr="005D284E" w:rsidRDefault="00B80A6B" w:rsidP="00221F38">
            <w:pPr>
              <w:jc w:val="center"/>
              <w:rPr>
                <w:color w:val="000000" w:themeColor="text1"/>
                <w:spacing w:val="-6"/>
              </w:rPr>
            </w:pPr>
          </w:p>
        </w:tc>
        <w:tc>
          <w:tcPr>
            <w:tcW w:w="1522" w:type="dxa"/>
            <w:vAlign w:val="center"/>
          </w:tcPr>
          <w:p w:rsidR="00B80A6B" w:rsidRPr="005D284E" w:rsidRDefault="00B80A6B" w:rsidP="00221F38">
            <w:pPr>
              <w:jc w:val="center"/>
              <w:rPr>
                <w:color w:val="000000" w:themeColor="text1"/>
                <w:spacing w:val="-4"/>
              </w:rPr>
            </w:pPr>
          </w:p>
        </w:tc>
        <w:tc>
          <w:tcPr>
            <w:tcW w:w="1385" w:type="dxa"/>
            <w:vAlign w:val="center"/>
          </w:tcPr>
          <w:p w:rsidR="00B80A6B" w:rsidRPr="005D284E" w:rsidRDefault="00B80A6B" w:rsidP="00221F38">
            <w:pPr>
              <w:jc w:val="center"/>
              <w:rPr>
                <w:color w:val="000000" w:themeColor="text1"/>
                <w:spacing w:val="-4"/>
              </w:rPr>
            </w:pPr>
          </w:p>
        </w:tc>
        <w:tc>
          <w:tcPr>
            <w:tcW w:w="1524" w:type="dxa"/>
            <w:vAlign w:val="center"/>
          </w:tcPr>
          <w:p w:rsidR="00B80A6B" w:rsidRPr="005D284E" w:rsidRDefault="00B80A6B" w:rsidP="00221F38">
            <w:pPr>
              <w:jc w:val="center"/>
              <w:rPr>
                <w:color w:val="000000" w:themeColor="text1"/>
                <w:spacing w:val="-4"/>
              </w:rPr>
            </w:pPr>
          </w:p>
        </w:tc>
        <w:tc>
          <w:tcPr>
            <w:tcW w:w="1332" w:type="dxa"/>
            <w:vAlign w:val="center"/>
          </w:tcPr>
          <w:p w:rsidR="00B80A6B" w:rsidRPr="005D284E" w:rsidRDefault="00B80A6B" w:rsidP="00221F38">
            <w:pPr>
              <w:jc w:val="center"/>
              <w:rPr>
                <w:color w:val="000000" w:themeColor="text1"/>
                <w:spacing w:val="-4"/>
              </w:rPr>
            </w:pP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sidRPr="005D284E">
              <w:rPr>
                <w:color w:val="000000" w:themeColor="text1"/>
              </w:rPr>
              <w:t>Улично-дорожная сеть</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r w:rsidRPr="005D284E">
              <w:rPr>
                <w:color w:val="000000" w:themeColor="text1"/>
                <w:spacing w:val="-8"/>
              </w:rPr>
              <w:t>Плотность сети, км/ км</w:t>
            </w:r>
            <w:proofErr w:type="gramStart"/>
            <w:r w:rsidRPr="005D284E">
              <w:rPr>
                <w:color w:val="000000" w:themeColor="text1"/>
                <w:spacing w:val="-8"/>
                <w:vertAlign w:val="superscript"/>
              </w:rPr>
              <w:t>2</w:t>
            </w:r>
            <w:proofErr w:type="gramEnd"/>
          </w:p>
        </w:tc>
        <w:tc>
          <w:tcPr>
            <w:tcW w:w="1276" w:type="dxa"/>
            <w:vAlign w:val="center"/>
          </w:tcPr>
          <w:p w:rsidR="00B80A6B" w:rsidRPr="005D284E" w:rsidRDefault="00B80A6B" w:rsidP="00221F38">
            <w:pPr>
              <w:jc w:val="center"/>
              <w:rPr>
                <w:color w:val="000000" w:themeColor="text1"/>
                <w:spacing w:val="-6"/>
              </w:rPr>
            </w:pPr>
            <w:r w:rsidRPr="005D284E">
              <w:rPr>
                <w:color w:val="000000" w:themeColor="text1"/>
                <w:spacing w:val="-6"/>
              </w:rPr>
              <w:t>-</w:t>
            </w:r>
          </w:p>
        </w:tc>
        <w:tc>
          <w:tcPr>
            <w:tcW w:w="1216" w:type="dxa"/>
            <w:vAlign w:val="center"/>
          </w:tcPr>
          <w:p w:rsidR="00B80A6B" w:rsidRPr="005D284E" w:rsidRDefault="00B80A6B" w:rsidP="00221F38">
            <w:pPr>
              <w:jc w:val="center"/>
              <w:rPr>
                <w:color w:val="000000" w:themeColor="text1"/>
                <w:spacing w:val="-6"/>
              </w:rPr>
            </w:pPr>
            <w:r>
              <w:rPr>
                <w:color w:val="000000" w:themeColor="text1"/>
                <w:spacing w:val="-6"/>
              </w:rPr>
              <w:t>-</w:t>
            </w:r>
          </w:p>
        </w:tc>
        <w:tc>
          <w:tcPr>
            <w:tcW w:w="1384" w:type="dxa"/>
            <w:vAlign w:val="center"/>
          </w:tcPr>
          <w:p w:rsidR="00B80A6B" w:rsidRPr="005D284E" w:rsidRDefault="00B80A6B" w:rsidP="00221F38">
            <w:pPr>
              <w:jc w:val="center"/>
              <w:rPr>
                <w:color w:val="000000" w:themeColor="text1"/>
                <w:spacing w:val="-6"/>
              </w:rPr>
            </w:pPr>
            <w:r w:rsidRPr="005D284E">
              <w:rPr>
                <w:color w:val="000000" w:themeColor="text1"/>
                <w:spacing w:val="-6"/>
              </w:rPr>
              <w:t>3,6</w:t>
            </w:r>
          </w:p>
        </w:tc>
        <w:tc>
          <w:tcPr>
            <w:tcW w:w="1522" w:type="dxa"/>
            <w:vAlign w:val="center"/>
          </w:tcPr>
          <w:p w:rsidR="00B80A6B" w:rsidRPr="005D284E" w:rsidRDefault="00B80A6B" w:rsidP="00221F38">
            <w:pPr>
              <w:jc w:val="center"/>
              <w:rPr>
                <w:color w:val="000000" w:themeColor="text1"/>
                <w:spacing w:val="-4"/>
              </w:rPr>
            </w:pPr>
          </w:p>
        </w:tc>
        <w:tc>
          <w:tcPr>
            <w:tcW w:w="1385" w:type="dxa"/>
            <w:vAlign w:val="center"/>
          </w:tcPr>
          <w:p w:rsidR="00B80A6B" w:rsidRPr="005D284E" w:rsidRDefault="00B80A6B" w:rsidP="00221F38">
            <w:pPr>
              <w:jc w:val="center"/>
              <w:rPr>
                <w:color w:val="000000" w:themeColor="text1"/>
                <w:spacing w:val="-4"/>
              </w:rPr>
            </w:pPr>
            <w:r w:rsidRPr="005D284E">
              <w:rPr>
                <w:color w:val="000000" w:themeColor="text1"/>
                <w:spacing w:val="-4"/>
              </w:rPr>
              <w:t>-</w:t>
            </w:r>
          </w:p>
        </w:tc>
        <w:tc>
          <w:tcPr>
            <w:tcW w:w="1524" w:type="dxa"/>
            <w:vAlign w:val="center"/>
          </w:tcPr>
          <w:p w:rsidR="00B80A6B" w:rsidRPr="005D284E" w:rsidRDefault="00B80A6B" w:rsidP="00221F38">
            <w:pPr>
              <w:jc w:val="center"/>
              <w:rPr>
                <w:color w:val="000000" w:themeColor="text1"/>
                <w:spacing w:val="-4"/>
              </w:rPr>
            </w:pPr>
            <w:r w:rsidRPr="005D284E">
              <w:rPr>
                <w:color w:val="000000" w:themeColor="text1"/>
                <w:spacing w:val="-4"/>
              </w:rPr>
              <w:t>-</w:t>
            </w:r>
          </w:p>
        </w:tc>
        <w:tc>
          <w:tcPr>
            <w:tcW w:w="1332" w:type="dxa"/>
            <w:vAlign w:val="center"/>
          </w:tcPr>
          <w:p w:rsidR="00B80A6B" w:rsidRPr="005D284E" w:rsidRDefault="00B80A6B" w:rsidP="00221F38">
            <w:pPr>
              <w:jc w:val="center"/>
              <w:rPr>
                <w:color w:val="000000" w:themeColor="text1"/>
                <w:spacing w:val="-4"/>
              </w:rPr>
            </w:pPr>
            <w:r w:rsidRPr="005D284E">
              <w:rPr>
                <w:color w:val="000000" w:themeColor="text1"/>
                <w:spacing w:val="-4"/>
              </w:rPr>
              <w:t>-</w:t>
            </w: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sidRPr="005D284E">
              <w:rPr>
                <w:color w:val="000000" w:themeColor="text1"/>
              </w:rPr>
              <w:t xml:space="preserve">Велосипедные и </w:t>
            </w:r>
            <w:proofErr w:type="spellStart"/>
            <w:r w:rsidRPr="005D284E">
              <w:rPr>
                <w:color w:val="000000" w:themeColor="text1"/>
              </w:rPr>
              <w:t>велопешеходные</w:t>
            </w:r>
            <w:proofErr w:type="spellEnd"/>
            <w:r w:rsidRPr="005D284E">
              <w:rPr>
                <w:color w:val="000000" w:themeColor="text1"/>
              </w:rPr>
              <w:t xml:space="preserve"> дорожки</w:t>
            </w:r>
          </w:p>
          <w:p w:rsidR="00B80A6B" w:rsidRPr="005D284E" w:rsidRDefault="00B80A6B" w:rsidP="00221F38">
            <w:pPr>
              <w:widowControl w:val="0"/>
              <w:jc w:val="center"/>
              <w:rPr>
                <w:color w:val="000000" w:themeColor="text1"/>
              </w:rPr>
            </w:pPr>
          </w:p>
        </w:tc>
        <w:tc>
          <w:tcPr>
            <w:tcW w:w="11515" w:type="dxa"/>
            <w:gridSpan w:val="8"/>
            <w:vAlign w:val="center"/>
          </w:tcPr>
          <w:p w:rsidR="00B80A6B" w:rsidRPr="005D284E" w:rsidRDefault="00B80A6B" w:rsidP="00221F38">
            <w:pPr>
              <w:jc w:val="center"/>
              <w:rPr>
                <w:color w:val="000000" w:themeColor="text1"/>
                <w:spacing w:val="-4"/>
              </w:rPr>
            </w:pPr>
            <w:r w:rsidRPr="005D284E">
              <w:rPr>
                <w:color w:val="000000" w:themeColor="text1"/>
                <w:spacing w:val="-4"/>
              </w:rPr>
              <w:t>(</w:t>
            </w:r>
            <w:proofErr w:type="gramStart"/>
            <w:r w:rsidRPr="005D284E">
              <w:rPr>
                <w:color w:val="000000" w:themeColor="text1"/>
                <w:spacing w:val="-4"/>
              </w:rPr>
              <w:t>см</w:t>
            </w:r>
            <w:proofErr w:type="gramEnd"/>
            <w:r w:rsidRPr="005D284E">
              <w:rPr>
                <w:color w:val="000000" w:themeColor="text1"/>
                <w:spacing w:val="-4"/>
              </w:rPr>
              <w:t>. примечание 1)</w:t>
            </w: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sidRPr="005D284E">
              <w:rPr>
                <w:b/>
                <w:color w:val="000000" w:themeColor="text1"/>
              </w:rPr>
              <w:t>Объекты транспортного обслуживания населения сельского поселения</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p>
        </w:tc>
        <w:tc>
          <w:tcPr>
            <w:tcW w:w="1276" w:type="dxa"/>
            <w:vAlign w:val="center"/>
          </w:tcPr>
          <w:p w:rsidR="00B80A6B" w:rsidRPr="005D284E" w:rsidRDefault="00B80A6B" w:rsidP="00221F38">
            <w:pPr>
              <w:jc w:val="center"/>
              <w:rPr>
                <w:color w:val="000000" w:themeColor="text1"/>
                <w:spacing w:val="-6"/>
              </w:rPr>
            </w:pPr>
          </w:p>
        </w:tc>
        <w:tc>
          <w:tcPr>
            <w:tcW w:w="1216" w:type="dxa"/>
            <w:vAlign w:val="center"/>
          </w:tcPr>
          <w:p w:rsidR="00B80A6B" w:rsidRPr="005D284E" w:rsidRDefault="00B80A6B" w:rsidP="00221F38">
            <w:pPr>
              <w:jc w:val="center"/>
              <w:rPr>
                <w:color w:val="000000" w:themeColor="text1"/>
                <w:spacing w:val="-6"/>
              </w:rPr>
            </w:pPr>
          </w:p>
        </w:tc>
        <w:tc>
          <w:tcPr>
            <w:tcW w:w="1384" w:type="dxa"/>
            <w:vAlign w:val="center"/>
          </w:tcPr>
          <w:p w:rsidR="00B80A6B" w:rsidRPr="005D284E" w:rsidRDefault="00B80A6B" w:rsidP="00221F38">
            <w:pPr>
              <w:jc w:val="center"/>
              <w:rPr>
                <w:color w:val="000000" w:themeColor="text1"/>
                <w:spacing w:val="-6"/>
              </w:rPr>
            </w:pPr>
          </w:p>
        </w:tc>
        <w:tc>
          <w:tcPr>
            <w:tcW w:w="1522" w:type="dxa"/>
            <w:vAlign w:val="center"/>
          </w:tcPr>
          <w:p w:rsidR="00B80A6B" w:rsidRPr="005D284E" w:rsidRDefault="00B80A6B" w:rsidP="00221F38">
            <w:pPr>
              <w:jc w:val="center"/>
              <w:rPr>
                <w:color w:val="000000" w:themeColor="text1"/>
                <w:spacing w:val="-4"/>
              </w:rPr>
            </w:pPr>
          </w:p>
        </w:tc>
        <w:tc>
          <w:tcPr>
            <w:tcW w:w="1385" w:type="dxa"/>
            <w:vAlign w:val="center"/>
          </w:tcPr>
          <w:p w:rsidR="00B80A6B" w:rsidRPr="005D284E" w:rsidRDefault="00B80A6B" w:rsidP="00221F38">
            <w:pPr>
              <w:jc w:val="center"/>
              <w:rPr>
                <w:color w:val="000000" w:themeColor="text1"/>
                <w:spacing w:val="-4"/>
              </w:rPr>
            </w:pPr>
          </w:p>
        </w:tc>
        <w:tc>
          <w:tcPr>
            <w:tcW w:w="1524" w:type="dxa"/>
            <w:vAlign w:val="center"/>
          </w:tcPr>
          <w:p w:rsidR="00B80A6B" w:rsidRPr="005D284E" w:rsidRDefault="00B80A6B" w:rsidP="00221F38">
            <w:pPr>
              <w:jc w:val="center"/>
              <w:rPr>
                <w:color w:val="000000" w:themeColor="text1"/>
                <w:spacing w:val="-4"/>
              </w:rPr>
            </w:pPr>
          </w:p>
        </w:tc>
        <w:tc>
          <w:tcPr>
            <w:tcW w:w="1332" w:type="dxa"/>
            <w:vAlign w:val="center"/>
          </w:tcPr>
          <w:p w:rsidR="00B80A6B" w:rsidRPr="005D284E" w:rsidRDefault="00B80A6B" w:rsidP="00221F38">
            <w:pPr>
              <w:jc w:val="center"/>
              <w:rPr>
                <w:color w:val="000000" w:themeColor="text1"/>
                <w:spacing w:val="-4"/>
              </w:rPr>
            </w:pP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sidRPr="005D284E">
              <w:rPr>
                <w:color w:val="000000" w:themeColor="text1"/>
              </w:rPr>
              <w:t>Остановочный пункт</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r w:rsidRPr="005D284E">
              <w:rPr>
                <w:color w:val="000000" w:themeColor="text1"/>
                <w:spacing w:val="-8"/>
              </w:rPr>
              <w:t>Количество объектов</w:t>
            </w:r>
          </w:p>
        </w:tc>
        <w:tc>
          <w:tcPr>
            <w:tcW w:w="1276" w:type="dxa"/>
            <w:vAlign w:val="center"/>
          </w:tcPr>
          <w:p w:rsidR="00B80A6B" w:rsidRPr="005D284E" w:rsidRDefault="00B80A6B" w:rsidP="00221F38">
            <w:pPr>
              <w:jc w:val="center"/>
              <w:rPr>
                <w:color w:val="000000" w:themeColor="text1"/>
                <w:spacing w:val="-6"/>
              </w:rPr>
            </w:pPr>
            <w:r w:rsidRPr="005D284E">
              <w:rPr>
                <w:color w:val="000000" w:themeColor="text1"/>
                <w:spacing w:val="-6"/>
              </w:rPr>
              <w:t>-</w:t>
            </w:r>
          </w:p>
        </w:tc>
        <w:tc>
          <w:tcPr>
            <w:tcW w:w="1216" w:type="dxa"/>
            <w:vAlign w:val="center"/>
          </w:tcPr>
          <w:p w:rsidR="00B80A6B" w:rsidRPr="005D284E" w:rsidRDefault="00B80A6B" w:rsidP="00221F38">
            <w:pPr>
              <w:jc w:val="center"/>
              <w:rPr>
                <w:color w:val="000000" w:themeColor="text1"/>
                <w:spacing w:val="-6"/>
              </w:rPr>
            </w:pPr>
            <w:r>
              <w:rPr>
                <w:color w:val="000000" w:themeColor="text1"/>
                <w:spacing w:val="-6"/>
              </w:rPr>
              <w:t xml:space="preserve">  </w:t>
            </w:r>
            <w:r w:rsidRPr="005D284E">
              <w:rPr>
                <w:color w:val="000000" w:themeColor="text1"/>
                <w:spacing w:val="-6"/>
              </w:rPr>
              <w:t xml:space="preserve"> </w:t>
            </w:r>
            <w:r>
              <w:rPr>
                <w:color w:val="000000" w:themeColor="text1"/>
                <w:spacing w:val="-6"/>
              </w:rPr>
              <w:t xml:space="preserve"> </w:t>
            </w:r>
          </w:p>
        </w:tc>
        <w:tc>
          <w:tcPr>
            <w:tcW w:w="1384" w:type="dxa"/>
            <w:vAlign w:val="center"/>
          </w:tcPr>
          <w:p w:rsidR="00B80A6B" w:rsidRPr="005D284E" w:rsidRDefault="00B80A6B" w:rsidP="00221F38">
            <w:pPr>
              <w:jc w:val="center"/>
              <w:rPr>
                <w:color w:val="000000" w:themeColor="text1"/>
                <w:spacing w:val="-6"/>
              </w:rPr>
            </w:pPr>
            <w:r>
              <w:rPr>
                <w:color w:val="000000" w:themeColor="text1"/>
                <w:spacing w:val="-6"/>
              </w:rPr>
              <w:t xml:space="preserve">По  заданию  на  </w:t>
            </w:r>
            <w:proofErr w:type="spellStart"/>
            <w:r>
              <w:rPr>
                <w:color w:val="000000" w:themeColor="text1"/>
                <w:spacing w:val="-6"/>
              </w:rPr>
              <w:t>проектиррование</w:t>
            </w:r>
            <w:proofErr w:type="spellEnd"/>
            <w:r>
              <w:rPr>
                <w:color w:val="000000" w:themeColor="text1"/>
                <w:spacing w:val="-6"/>
              </w:rPr>
              <w:t xml:space="preserve"> </w:t>
            </w:r>
          </w:p>
        </w:tc>
        <w:tc>
          <w:tcPr>
            <w:tcW w:w="1522" w:type="dxa"/>
            <w:vAlign w:val="center"/>
          </w:tcPr>
          <w:p w:rsidR="00B80A6B" w:rsidRPr="005D284E" w:rsidRDefault="00B80A6B" w:rsidP="00221F38">
            <w:pPr>
              <w:jc w:val="center"/>
              <w:rPr>
                <w:color w:val="000000" w:themeColor="text1"/>
                <w:spacing w:val="-4"/>
              </w:rPr>
            </w:pPr>
            <w:r w:rsidRPr="005D284E">
              <w:rPr>
                <w:color w:val="000000" w:themeColor="text1"/>
                <w:spacing w:val="-4"/>
              </w:rPr>
              <w:t>Пешеходная доступность, мин.</w:t>
            </w:r>
          </w:p>
        </w:tc>
        <w:tc>
          <w:tcPr>
            <w:tcW w:w="1385" w:type="dxa"/>
            <w:vAlign w:val="center"/>
          </w:tcPr>
          <w:p w:rsidR="00B80A6B" w:rsidRPr="005D284E" w:rsidRDefault="00B80A6B" w:rsidP="00221F38">
            <w:pPr>
              <w:jc w:val="center"/>
              <w:rPr>
                <w:color w:val="000000" w:themeColor="text1"/>
                <w:spacing w:val="-4"/>
              </w:rPr>
            </w:pPr>
            <w:r w:rsidRPr="005D284E">
              <w:rPr>
                <w:color w:val="000000" w:themeColor="text1"/>
                <w:spacing w:val="-4"/>
              </w:rPr>
              <w:t>-</w:t>
            </w:r>
          </w:p>
        </w:tc>
        <w:tc>
          <w:tcPr>
            <w:tcW w:w="1524" w:type="dxa"/>
            <w:vAlign w:val="center"/>
          </w:tcPr>
          <w:p w:rsidR="00B80A6B" w:rsidRPr="005D284E" w:rsidRDefault="00B80A6B" w:rsidP="00221F38">
            <w:pPr>
              <w:jc w:val="center"/>
              <w:rPr>
                <w:color w:val="000000" w:themeColor="text1"/>
                <w:spacing w:val="-4"/>
              </w:rPr>
            </w:pPr>
            <w:r>
              <w:rPr>
                <w:color w:val="000000" w:themeColor="text1"/>
                <w:spacing w:val="-4"/>
              </w:rPr>
              <w:t xml:space="preserve"> </w:t>
            </w:r>
          </w:p>
        </w:tc>
        <w:tc>
          <w:tcPr>
            <w:tcW w:w="1332" w:type="dxa"/>
            <w:vAlign w:val="center"/>
          </w:tcPr>
          <w:p w:rsidR="00B80A6B" w:rsidRPr="005D284E" w:rsidRDefault="00B80A6B" w:rsidP="00221F38">
            <w:pPr>
              <w:jc w:val="center"/>
              <w:rPr>
                <w:color w:val="000000" w:themeColor="text1"/>
                <w:spacing w:val="-4"/>
              </w:rPr>
            </w:pPr>
            <w:r>
              <w:rPr>
                <w:color w:val="000000" w:themeColor="text1"/>
                <w:spacing w:val="-4"/>
              </w:rPr>
              <w:t xml:space="preserve"> -</w:t>
            </w:r>
          </w:p>
        </w:tc>
      </w:tr>
      <w:tr w:rsidR="00B80A6B" w:rsidRPr="005D284E" w:rsidTr="00221F38">
        <w:trPr>
          <w:gridAfter w:val="5"/>
          <w:wAfter w:w="7610" w:type="dxa"/>
          <w:trHeight w:val="496"/>
        </w:trPr>
        <w:tc>
          <w:tcPr>
            <w:tcW w:w="12985" w:type="dxa"/>
            <w:gridSpan w:val="8"/>
            <w:vAlign w:val="center"/>
          </w:tcPr>
          <w:p w:rsidR="00B80A6B" w:rsidRPr="00E27275" w:rsidRDefault="00B80A6B" w:rsidP="00221F38">
            <w:pPr>
              <w:jc w:val="center"/>
              <w:rPr>
                <w:b/>
                <w:color w:val="000000" w:themeColor="text1"/>
                <w:spacing w:val="-4"/>
              </w:rPr>
            </w:pPr>
            <w:r w:rsidRPr="00E27275">
              <w:rPr>
                <w:b/>
                <w:color w:val="000000" w:themeColor="text1"/>
                <w:spacing w:val="-4"/>
              </w:rPr>
              <w:lastRenderedPageBreak/>
              <w:t>Образование</w:t>
            </w:r>
          </w:p>
        </w:tc>
        <w:tc>
          <w:tcPr>
            <w:tcW w:w="1332" w:type="dxa"/>
            <w:vAlign w:val="center"/>
          </w:tcPr>
          <w:p w:rsidR="00B80A6B" w:rsidRDefault="00B80A6B" w:rsidP="00221F38">
            <w:pPr>
              <w:jc w:val="center"/>
              <w:rPr>
                <w:color w:val="000000" w:themeColor="text1"/>
                <w:spacing w:val="-4"/>
              </w:rPr>
            </w:pPr>
          </w:p>
        </w:tc>
      </w:tr>
      <w:tr w:rsidR="00B80A6B" w:rsidRPr="005D284E" w:rsidTr="00DC1E3E">
        <w:trPr>
          <w:gridAfter w:val="5"/>
          <w:wAfter w:w="7610" w:type="dxa"/>
          <w:trHeight w:val="496"/>
        </w:trPr>
        <w:tc>
          <w:tcPr>
            <w:tcW w:w="2802" w:type="dxa"/>
            <w:vAlign w:val="center"/>
          </w:tcPr>
          <w:p w:rsidR="00B80A6B" w:rsidRPr="00E27275" w:rsidRDefault="00B80A6B" w:rsidP="00221F38">
            <w:pPr>
              <w:widowControl w:val="0"/>
              <w:jc w:val="center"/>
              <w:rPr>
                <w:b/>
                <w:color w:val="000000" w:themeColor="text1"/>
              </w:rPr>
            </w:pPr>
            <w:r w:rsidRPr="00E27275">
              <w:rPr>
                <w:b/>
                <w:color w:val="000000" w:themeColor="text1"/>
              </w:rPr>
              <w:t>Объекты  образования  сельского  поселения</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p>
        </w:tc>
        <w:tc>
          <w:tcPr>
            <w:tcW w:w="1276" w:type="dxa"/>
            <w:vAlign w:val="center"/>
          </w:tcPr>
          <w:p w:rsidR="00B80A6B" w:rsidRPr="005D284E" w:rsidRDefault="00B80A6B" w:rsidP="00221F38">
            <w:pPr>
              <w:jc w:val="center"/>
              <w:rPr>
                <w:color w:val="000000" w:themeColor="text1"/>
                <w:spacing w:val="-6"/>
              </w:rPr>
            </w:pPr>
          </w:p>
        </w:tc>
        <w:tc>
          <w:tcPr>
            <w:tcW w:w="1216" w:type="dxa"/>
            <w:vAlign w:val="center"/>
          </w:tcPr>
          <w:p w:rsidR="00B80A6B" w:rsidRDefault="00B80A6B" w:rsidP="00221F38">
            <w:pPr>
              <w:jc w:val="center"/>
              <w:rPr>
                <w:color w:val="000000" w:themeColor="text1"/>
                <w:spacing w:val="-6"/>
              </w:rPr>
            </w:pPr>
          </w:p>
        </w:tc>
        <w:tc>
          <w:tcPr>
            <w:tcW w:w="1384" w:type="dxa"/>
            <w:vAlign w:val="center"/>
          </w:tcPr>
          <w:p w:rsidR="00B80A6B" w:rsidRDefault="00B80A6B" w:rsidP="00221F38">
            <w:pPr>
              <w:jc w:val="center"/>
              <w:rPr>
                <w:color w:val="000000" w:themeColor="text1"/>
                <w:spacing w:val="-6"/>
              </w:rPr>
            </w:pPr>
          </w:p>
        </w:tc>
        <w:tc>
          <w:tcPr>
            <w:tcW w:w="1522" w:type="dxa"/>
            <w:vAlign w:val="center"/>
          </w:tcPr>
          <w:p w:rsidR="00B80A6B" w:rsidRPr="005D284E" w:rsidRDefault="00B80A6B" w:rsidP="00221F38">
            <w:pPr>
              <w:jc w:val="center"/>
              <w:rPr>
                <w:color w:val="000000" w:themeColor="text1"/>
                <w:spacing w:val="-4"/>
              </w:rPr>
            </w:pPr>
          </w:p>
        </w:tc>
        <w:tc>
          <w:tcPr>
            <w:tcW w:w="1385" w:type="dxa"/>
            <w:vAlign w:val="center"/>
          </w:tcPr>
          <w:p w:rsidR="00B80A6B" w:rsidRPr="005D284E" w:rsidRDefault="00B80A6B" w:rsidP="00221F38">
            <w:pPr>
              <w:jc w:val="center"/>
              <w:rPr>
                <w:color w:val="000000" w:themeColor="text1"/>
                <w:spacing w:val="-4"/>
              </w:rPr>
            </w:pPr>
          </w:p>
        </w:tc>
        <w:tc>
          <w:tcPr>
            <w:tcW w:w="1524" w:type="dxa"/>
            <w:vAlign w:val="center"/>
          </w:tcPr>
          <w:p w:rsidR="00B80A6B" w:rsidRDefault="00B80A6B" w:rsidP="00221F38">
            <w:pPr>
              <w:jc w:val="center"/>
              <w:rPr>
                <w:color w:val="000000" w:themeColor="text1"/>
                <w:spacing w:val="-4"/>
              </w:rPr>
            </w:pPr>
          </w:p>
        </w:tc>
        <w:tc>
          <w:tcPr>
            <w:tcW w:w="1332" w:type="dxa"/>
            <w:vAlign w:val="center"/>
          </w:tcPr>
          <w:p w:rsidR="00B80A6B" w:rsidRDefault="00B80A6B" w:rsidP="00221F38">
            <w:pPr>
              <w:jc w:val="center"/>
              <w:rPr>
                <w:color w:val="000000" w:themeColor="text1"/>
                <w:spacing w:val="-4"/>
              </w:rPr>
            </w:pP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Pr>
                <w:color w:val="000000" w:themeColor="text1"/>
              </w:rPr>
              <w:t>Дошкольная  образовательная  организация</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r>
              <w:rPr>
                <w:color w:val="000000" w:themeColor="text1"/>
                <w:spacing w:val="-8"/>
              </w:rPr>
              <w:t>Число  мест  в  образовательных организациях  в  расчете  на  100  детей  в  возрасте  от  0  до  7  лет</w:t>
            </w:r>
          </w:p>
        </w:tc>
        <w:tc>
          <w:tcPr>
            <w:tcW w:w="1276" w:type="dxa"/>
            <w:vAlign w:val="center"/>
          </w:tcPr>
          <w:p w:rsidR="00B80A6B" w:rsidRPr="005D284E" w:rsidRDefault="00B80A6B" w:rsidP="00221F38">
            <w:pPr>
              <w:jc w:val="center"/>
              <w:rPr>
                <w:color w:val="000000" w:themeColor="text1"/>
                <w:spacing w:val="-6"/>
              </w:rPr>
            </w:pPr>
          </w:p>
        </w:tc>
        <w:tc>
          <w:tcPr>
            <w:tcW w:w="1216" w:type="dxa"/>
            <w:vAlign w:val="center"/>
          </w:tcPr>
          <w:p w:rsidR="00B80A6B" w:rsidRDefault="00B80A6B" w:rsidP="00221F38">
            <w:pPr>
              <w:jc w:val="center"/>
              <w:rPr>
                <w:color w:val="000000" w:themeColor="text1"/>
                <w:spacing w:val="-6"/>
              </w:rPr>
            </w:pPr>
          </w:p>
        </w:tc>
        <w:tc>
          <w:tcPr>
            <w:tcW w:w="1384" w:type="dxa"/>
            <w:vAlign w:val="center"/>
          </w:tcPr>
          <w:p w:rsidR="00B80A6B" w:rsidRDefault="00B80A6B" w:rsidP="00221F38">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B80A6B" w:rsidRPr="005D284E" w:rsidRDefault="00B80A6B" w:rsidP="00221F38">
            <w:pPr>
              <w:jc w:val="center"/>
              <w:rPr>
                <w:color w:val="000000" w:themeColor="text1"/>
                <w:spacing w:val="-4"/>
              </w:rPr>
            </w:pPr>
            <w:r>
              <w:rPr>
                <w:color w:val="000000" w:themeColor="text1"/>
                <w:spacing w:val="-4"/>
              </w:rPr>
              <w:t xml:space="preserve">Пешеходная  доступность, </w:t>
            </w:r>
            <w:proofErr w:type="gramStart"/>
            <w:r>
              <w:rPr>
                <w:color w:val="000000" w:themeColor="text1"/>
                <w:spacing w:val="-4"/>
              </w:rPr>
              <w:t>м</w:t>
            </w:r>
            <w:proofErr w:type="gramEnd"/>
          </w:p>
        </w:tc>
        <w:tc>
          <w:tcPr>
            <w:tcW w:w="1385" w:type="dxa"/>
            <w:vAlign w:val="center"/>
          </w:tcPr>
          <w:p w:rsidR="00B80A6B" w:rsidRPr="005D284E" w:rsidRDefault="00B80A6B" w:rsidP="00221F38">
            <w:pPr>
              <w:jc w:val="center"/>
              <w:rPr>
                <w:color w:val="000000" w:themeColor="text1"/>
                <w:spacing w:val="-4"/>
              </w:rPr>
            </w:pPr>
          </w:p>
        </w:tc>
        <w:tc>
          <w:tcPr>
            <w:tcW w:w="1524" w:type="dxa"/>
            <w:vAlign w:val="center"/>
          </w:tcPr>
          <w:p w:rsidR="00B80A6B" w:rsidRDefault="00B80A6B" w:rsidP="00221F38">
            <w:pPr>
              <w:jc w:val="center"/>
              <w:rPr>
                <w:color w:val="000000" w:themeColor="text1"/>
                <w:spacing w:val="-4"/>
              </w:rPr>
            </w:pPr>
          </w:p>
        </w:tc>
        <w:tc>
          <w:tcPr>
            <w:tcW w:w="1332" w:type="dxa"/>
            <w:vAlign w:val="center"/>
          </w:tcPr>
          <w:p w:rsidR="00B80A6B" w:rsidRDefault="00B80A6B" w:rsidP="00221F38">
            <w:pPr>
              <w:jc w:val="center"/>
              <w:rPr>
                <w:color w:val="000000" w:themeColor="text1"/>
                <w:spacing w:val="-4"/>
              </w:rPr>
            </w:pP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Pr>
                <w:color w:val="000000" w:themeColor="text1"/>
              </w:rPr>
              <w:t>Общеобразовательная  организация</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r>
              <w:rPr>
                <w:color w:val="000000" w:themeColor="text1"/>
                <w:spacing w:val="-8"/>
              </w:rPr>
              <w:t>Число  мест  в  образовательных организациях  в  расчете  на  100  детей  в  возрасте  от  7  до  18  лет</w:t>
            </w:r>
          </w:p>
        </w:tc>
        <w:tc>
          <w:tcPr>
            <w:tcW w:w="1276" w:type="dxa"/>
            <w:vAlign w:val="center"/>
          </w:tcPr>
          <w:p w:rsidR="00B80A6B" w:rsidRPr="005D284E" w:rsidRDefault="00B80A6B" w:rsidP="00221F38">
            <w:pPr>
              <w:jc w:val="center"/>
              <w:rPr>
                <w:color w:val="000000" w:themeColor="text1"/>
                <w:spacing w:val="-6"/>
              </w:rPr>
            </w:pPr>
          </w:p>
        </w:tc>
        <w:tc>
          <w:tcPr>
            <w:tcW w:w="1216" w:type="dxa"/>
            <w:vAlign w:val="center"/>
          </w:tcPr>
          <w:p w:rsidR="00B80A6B" w:rsidRDefault="00B80A6B" w:rsidP="00221F38">
            <w:pPr>
              <w:jc w:val="center"/>
              <w:rPr>
                <w:color w:val="000000" w:themeColor="text1"/>
                <w:spacing w:val="-6"/>
              </w:rPr>
            </w:pPr>
          </w:p>
        </w:tc>
        <w:tc>
          <w:tcPr>
            <w:tcW w:w="1384" w:type="dxa"/>
            <w:vAlign w:val="center"/>
          </w:tcPr>
          <w:p w:rsidR="00B80A6B" w:rsidRDefault="00B80A6B" w:rsidP="00221F38">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B80A6B" w:rsidRPr="005D284E" w:rsidRDefault="00B80A6B" w:rsidP="00221F38">
            <w:pPr>
              <w:jc w:val="center"/>
              <w:rPr>
                <w:color w:val="000000" w:themeColor="text1"/>
                <w:spacing w:val="-4"/>
              </w:rPr>
            </w:pPr>
            <w:r>
              <w:rPr>
                <w:color w:val="000000" w:themeColor="text1"/>
                <w:spacing w:val="-4"/>
              </w:rPr>
              <w:t xml:space="preserve">Транспортная  </w:t>
            </w:r>
            <w:proofErr w:type="spellStart"/>
            <w:r>
              <w:rPr>
                <w:color w:val="000000" w:themeColor="text1"/>
                <w:spacing w:val="-4"/>
              </w:rPr>
              <w:t>доступность</w:t>
            </w:r>
            <w:proofErr w:type="gramStart"/>
            <w:r>
              <w:rPr>
                <w:color w:val="000000" w:themeColor="text1"/>
                <w:spacing w:val="-4"/>
              </w:rPr>
              <w:t>,м</w:t>
            </w:r>
            <w:proofErr w:type="gramEnd"/>
            <w:r>
              <w:rPr>
                <w:color w:val="000000" w:themeColor="text1"/>
                <w:spacing w:val="-4"/>
              </w:rPr>
              <w:t>ин</w:t>
            </w:r>
            <w:proofErr w:type="spellEnd"/>
          </w:p>
        </w:tc>
        <w:tc>
          <w:tcPr>
            <w:tcW w:w="1385" w:type="dxa"/>
            <w:vAlign w:val="center"/>
          </w:tcPr>
          <w:p w:rsidR="00B80A6B" w:rsidRPr="005D284E" w:rsidRDefault="00B80A6B" w:rsidP="00221F38">
            <w:pPr>
              <w:jc w:val="center"/>
              <w:rPr>
                <w:color w:val="000000" w:themeColor="text1"/>
                <w:spacing w:val="-4"/>
              </w:rPr>
            </w:pPr>
          </w:p>
        </w:tc>
        <w:tc>
          <w:tcPr>
            <w:tcW w:w="1524" w:type="dxa"/>
            <w:vAlign w:val="center"/>
          </w:tcPr>
          <w:p w:rsidR="00B80A6B" w:rsidRDefault="00B80A6B" w:rsidP="00221F38">
            <w:pPr>
              <w:jc w:val="center"/>
              <w:rPr>
                <w:color w:val="000000" w:themeColor="text1"/>
                <w:spacing w:val="-4"/>
              </w:rPr>
            </w:pPr>
          </w:p>
        </w:tc>
        <w:tc>
          <w:tcPr>
            <w:tcW w:w="1332" w:type="dxa"/>
            <w:vAlign w:val="center"/>
          </w:tcPr>
          <w:p w:rsidR="00B80A6B" w:rsidRDefault="00B80A6B" w:rsidP="00221F38">
            <w:pPr>
              <w:jc w:val="center"/>
              <w:rPr>
                <w:color w:val="000000" w:themeColor="text1"/>
                <w:spacing w:val="-4"/>
              </w:rPr>
            </w:pP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Pr>
                <w:color w:val="000000" w:themeColor="text1"/>
              </w:rPr>
              <w:t>Объекты  дополнительного  образования</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r>
              <w:rPr>
                <w:spacing w:val="-8"/>
                <w:sz w:val="20"/>
                <w:szCs w:val="22"/>
              </w:rPr>
              <w:t xml:space="preserve">Число  мест  на  программах  дополнительного  образования,  реализуемых  на  базе  образовательных  организаций  </w:t>
            </w:r>
            <w:proofErr w:type="gramStart"/>
            <w:r>
              <w:rPr>
                <w:spacing w:val="-8"/>
                <w:sz w:val="20"/>
                <w:szCs w:val="22"/>
              </w:rPr>
              <w:t xml:space="preserve">(  </w:t>
            </w:r>
            <w:proofErr w:type="gramEnd"/>
            <w:r>
              <w:rPr>
                <w:spacing w:val="-8"/>
                <w:sz w:val="20"/>
                <w:szCs w:val="22"/>
              </w:rPr>
              <w:t>за  исключением  общеобразовательных  организаций) реализующих  программы  дополнительного  образования</w:t>
            </w:r>
          </w:p>
        </w:tc>
        <w:tc>
          <w:tcPr>
            <w:tcW w:w="1276" w:type="dxa"/>
            <w:vAlign w:val="center"/>
          </w:tcPr>
          <w:p w:rsidR="00B80A6B" w:rsidRPr="005D284E" w:rsidRDefault="00B80A6B" w:rsidP="00221F38">
            <w:pPr>
              <w:jc w:val="center"/>
              <w:rPr>
                <w:color w:val="000000" w:themeColor="text1"/>
                <w:spacing w:val="-6"/>
              </w:rPr>
            </w:pPr>
          </w:p>
        </w:tc>
        <w:tc>
          <w:tcPr>
            <w:tcW w:w="1216" w:type="dxa"/>
            <w:vAlign w:val="center"/>
          </w:tcPr>
          <w:p w:rsidR="00B80A6B" w:rsidRDefault="00B80A6B" w:rsidP="00221F38">
            <w:pPr>
              <w:jc w:val="center"/>
              <w:rPr>
                <w:color w:val="000000" w:themeColor="text1"/>
                <w:spacing w:val="-6"/>
              </w:rPr>
            </w:pPr>
          </w:p>
        </w:tc>
        <w:tc>
          <w:tcPr>
            <w:tcW w:w="1384" w:type="dxa"/>
            <w:vAlign w:val="center"/>
          </w:tcPr>
          <w:p w:rsidR="00B80A6B" w:rsidRDefault="00B80A6B" w:rsidP="00221F38">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B80A6B" w:rsidRPr="005D284E" w:rsidRDefault="00B80A6B" w:rsidP="00221F38">
            <w:pPr>
              <w:jc w:val="center"/>
              <w:rPr>
                <w:color w:val="000000" w:themeColor="text1"/>
                <w:spacing w:val="-4"/>
              </w:rPr>
            </w:pPr>
            <w:r>
              <w:rPr>
                <w:color w:val="000000" w:themeColor="text1"/>
                <w:spacing w:val="-4"/>
              </w:rPr>
              <w:t xml:space="preserve">Транспортная  </w:t>
            </w:r>
            <w:proofErr w:type="spellStart"/>
            <w:r>
              <w:rPr>
                <w:color w:val="000000" w:themeColor="text1"/>
                <w:spacing w:val="-4"/>
              </w:rPr>
              <w:t>доступность</w:t>
            </w:r>
            <w:proofErr w:type="gramStart"/>
            <w:r>
              <w:rPr>
                <w:color w:val="000000" w:themeColor="text1"/>
                <w:spacing w:val="-4"/>
              </w:rPr>
              <w:t>,м</w:t>
            </w:r>
            <w:proofErr w:type="gramEnd"/>
            <w:r>
              <w:rPr>
                <w:color w:val="000000" w:themeColor="text1"/>
                <w:spacing w:val="-4"/>
              </w:rPr>
              <w:t>ин</w:t>
            </w:r>
            <w:proofErr w:type="spellEnd"/>
          </w:p>
        </w:tc>
        <w:tc>
          <w:tcPr>
            <w:tcW w:w="1385" w:type="dxa"/>
            <w:vAlign w:val="center"/>
          </w:tcPr>
          <w:p w:rsidR="00B80A6B" w:rsidRPr="005D284E" w:rsidRDefault="00B80A6B" w:rsidP="00221F38">
            <w:pPr>
              <w:jc w:val="center"/>
              <w:rPr>
                <w:color w:val="000000" w:themeColor="text1"/>
                <w:spacing w:val="-4"/>
              </w:rPr>
            </w:pPr>
          </w:p>
        </w:tc>
        <w:tc>
          <w:tcPr>
            <w:tcW w:w="1524" w:type="dxa"/>
            <w:vAlign w:val="center"/>
          </w:tcPr>
          <w:p w:rsidR="00B80A6B" w:rsidRDefault="00B80A6B" w:rsidP="00221F38">
            <w:pPr>
              <w:jc w:val="center"/>
              <w:rPr>
                <w:color w:val="000000" w:themeColor="text1"/>
                <w:spacing w:val="-4"/>
              </w:rPr>
            </w:pPr>
          </w:p>
        </w:tc>
        <w:tc>
          <w:tcPr>
            <w:tcW w:w="1332" w:type="dxa"/>
            <w:vAlign w:val="center"/>
          </w:tcPr>
          <w:p w:rsidR="00B80A6B" w:rsidRDefault="00B80A6B" w:rsidP="00221F38">
            <w:pPr>
              <w:jc w:val="center"/>
              <w:rPr>
                <w:color w:val="000000" w:themeColor="text1"/>
                <w:spacing w:val="-4"/>
              </w:rPr>
            </w:pPr>
          </w:p>
        </w:tc>
      </w:tr>
      <w:tr w:rsidR="00B80A6B" w:rsidRPr="005D284E" w:rsidTr="00221F38">
        <w:trPr>
          <w:trHeight w:val="496"/>
        </w:trPr>
        <w:tc>
          <w:tcPr>
            <w:tcW w:w="14317" w:type="dxa"/>
            <w:gridSpan w:val="9"/>
            <w:vAlign w:val="center"/>
          </w:tcPr>
          <w:p w:rsidR="00B80A6B" w:rsidRPr="005D284E" w:rsidRDefault="00B80A6B" w:rsidP="00221F38">
            <w:pPr>
              <w:jc w:val="center"/>
              <w:rPr>
                <w:color w:val="000000" w:themeColor="text1"/>
                <w:spacing w:val="-4"/>
              </w:rPr>
            </w:pPr>
            <w:r w:rsidRPr="005D284E">
              <w:rPr>
                <w:b/>
                <w:color w:val="000000" w:themeColor="text1"/>
                <w:spacing w:val="-4"/>
              </w:rPr>
              <w:t>Физическая культура и массовый спорт</w:t>
            </w:r>
          </w:p>
        </w:tc>
        <w:tc>
          <w:tcPr>
            <w:tcW w:w="1522" w:type="dxa"/>
          </w:tcPr>
          <w:p w:rsidR="00B80A6B" w:rsidRPr="005D284E" w:rsidRDefault="00B80A6B" w:rsidP="00221F38"/>
        </w:tc>
        <w:tc>
          <w:tcPr>
            <w:tcW w:w="1522" w:type="dxa"/>
          </w:tcPr>
          <w:p w:rsidR="00B80A6B" w:rsidRPr="005D284E" w:rsidRDefault="00B80A6B" w:rsidP="00221F38"/>
        </w:tc>
        <w:tc>
          <w:tcPr>
            <w:tcW w:w="1522" w:type="dxa"/>
          </w:tcPr>
          <w:p w:rsidR="00B80A6B" w:rsidRPr="005D284E" w:rsidRDefault="00B80A6B" w:rsidP="00221F38"/>
        </w:tc>
        <w:tc>
          <w:tcPr>
            <w:tcW w:w="1522" w:type="dxa"/>
          </w:tcPr>
          <w:p w:rsidR="00B80A6B" w:rsidRPr="005D284E" w:rsidRDefault="00B80A6B" w:rsidP="00221F38"/>
        </w:tc>
        <w:tc>
          <w:tcPr>
            <w:tcW w:w="1522" w:type="dxa"/>
            <w:vAlign w:val="center"/>
          </w:tcPr>
          <w:p w:rsidR="00B80A6B" w:rsidRPr="005D284E" w:rsidRDefault="00B80A6B" w:rsidP="00221F38">
            <w:pPr>
              <w:jc w:val="center"/>
              <w:rPr>
                <w:color w:val="000000" w:themeColor="text1"/>
                <w:spacing w:val="-4"/>
              </w:rPr>
            </w:pP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b/>
                <w:color w:val="000000" w:themeColor="text1"/>
              </w:rPr>
            </w:pPr>
            <w:r w:rsidRPr="005D284E">
              <w:rPr>
                <w:b/>
                <w:color w:val="000000" w:themeColor="text1"/>
              </w:rPr>
              <w:t xml:space="preserve">Объекты физической </w:t>
            </w:r>
            <w:r w:rsidRPr="005D284E">
              <w:rPr>
                <w:b/>
                <w:color w:val="000000" w:themeColor="text1"/>
              </w:rPr>
              <w:lastRenderedPageBreak/>
              <w:t>культуры и массового спорта сельского поселения</w:t>
            </w:r>
          </w:p>
          <w:p w:rsidR="00B80A6B" w:rsidRPr="005D284E" w:rsidRDefault="00B80A6B" w:rsidP="00221F38">
            <w:pPr>
              <w:widowControl w:val="0"/>
              <w:jc w:val="center"/>
              <w:rPr>
                <w:b/>
                <w:color w:val="000000" w:themeColor="text1"/>
              </w:rPr>
            </w:pPr>
          </w:p>
          <w:p w:rsidR="00B80A6B" w:rsidRPr="005D284E" w:rsidRDefault="00B80A6B" w:rsidP="00221F38">
            <w:pPr>
              <w:widowControl w:val="0"/>
              <w:jc w:val="center"/>
              <w:rPr>
                <w:color w:val="000000" w:themeColor="text1"/>
              </w:rPr>
            </w:pPr>
          </w:p>
        </w:tc>
        <w:tc>
          <w:tcPr>
            <w:tcW w:w="1876" w:type="dxa"/>
            <w:vAlign w:val="center"/>
          </w:tcPr>
          <w:p w:rsidR="00B80A6B" w:rsidRPr="005D284E" w:rsidRDefault="00B80A6B" w:rsidP="00221F38">
            <w:pPr>
              <w:tabs>
                <w:tab w:val="left" w:pos="6780"/>
              </w:tabs>
              <w:contextualSpacing/>
              <w:jc w:val="center"/>
              <w:rPr>
                <w:color w:val="000000" w:themeColor="text1"/>
                <w:spacing w:val="-8"/>
              </w:rPr>
            </w:pPr>
          </w:p>
        </w:tc>
        <w:tc>
          <w:tcPr>
            <w:tcW w:w="1276" w:type="dxa"/>
            <w:vAlign w:val="center"/>
          </w:tcPr>
          <w:p w:rsidR="00B80A6B" w:rsidRPr="005D284E" w:rsidRDefault="00B80A6B" w:rsidP="00221F38">
            <w:pPr>
              <w:jc w:val="center"/>
              <w:rPr>
                <w:color w:val="000000" w:themeColor="text1"/>
                <w:spacing w:val="-6"/>
              </w:rPr>
            </w:pPr>
          </w:p>
        </w:tc>
        <w:tc>
          <w:tcPr>
            <w:tcW w:w="1216" w:type="dxa"/>
            <w:vAlign w:val="center"/>
          </w:tcPr>
          <w:p w:rsidR="00B80A6B" w:rsidRPr="005D284E" w:rsidRDefault="00B80A6B" w:rsidP="00221F38">
            <w:pPr>
              <w:jc w:val="center"/>
              <w:rPr>
                <w:color w:val="000000" w:themeColor="text1"/>
                <w:spacing w:val="-6"/>
              </w:rPr>
            </w:pPr>
          </w:p>
        </w:tc>
        <w:tc>
          <w:tcPr>
            <w:tcW w:w="1384" w:type="dxa"/>
            <w:vAlign w:val="center"/>
          </w:tcPr>
          <w:p w:rsidR="00B80A6B" w:rsidRPr="005D284E" w:rsidRDefault="00B80A6B" w:rsidP="00221F38">
            <w:pPr>
              <w:jc w:val="center"/>
              <w:rPr>
                <w:color w:val="000000" w:themeColor="text1"/>
                <w:spacing w:val="-6"/>
              </w:rPr>
            </w:pPr>
          </w:p>
        </w:tc>
        <w:tc>
          <w:tcPr>
            <w:tcW w:w="1522" w:type="dxa"/>
            <w:vAlign w:val="center"/>
          </w:tcPr>
          <w:p w:rsidR="00B80A6B" w:rsidRPr="005D284E" w:rsidRDefault="00B80A6B" w:rsidP="00221F38">
            <w:pPr>
              <w:jc w:val="center"/>
              <w:rPr>
                <w:color w:val="000000" w:themeColor="text1"/>
                <w:spacing w:val="-4"/>
              </w:rPr>
            </w:pPr>
          </w:p>
        </w:tc>
        <w:tc>
          <w:tcPr>
            <w:tcW w:w="1385" w:type="dxa"/>
            <w:vAlign w:val="center"/>
          </w:tcPr>
          <w:p w:rsidR="00B80A6B" w:rsidRPr="005D284E" w:rsidRDefault="00B80A6B" w:rsidP="00221F38">
            <w:pPr>
              <w:jc w:val="center"/>
              <w:rPr>
                <w:color w:val="000000" w:themeColor="text1"/>
                <w:spacing w:val="-4"/>
              </w:rPr>
            </w:pPr>
          </w:p>
        </w:tc>
        <w:tc>
          <w:tcPr>
            <w:tcW w:w="1524" w:type="dxa"/>
            <w:vAlign w:val="center"/>
          </w:tcPr>
          <w:p w:rsidR="00B80A6B" w:rsidRPr="005D284E" w:rsidRDefault="00B80A6B" w:rsidP="00221F38">
            <w:pPr>
              <w:jc w:val="center"/>
              <w:rPr>
                <w:color w:val="000000" w:themeColor="text1"/>
                <w:spacing w:val="-4"/>
              </w:rPr>
            </w:pPr>
          </w:p>
        </w:tc>
        <w:tc>
          <w:tcPr>
            <w:tcW w:w="1332" w:type="dxa"/>
            <w:vAlign w:val="center"/>
          </w:tcPr>
          <w:p w:rsidR="00B80A6B" w:rsidRPr="005D284E" w:rsidRDefault="00B80A6B" w:rsidP="00221F38">
            <w:pPr>
              <w:jc w:val="center"/>
              <w:rPr>
                <w:color w:val="000000" w:themeColor="text1"/>
                <w:spacing w:val="-4"/>
              </w:rPr>
            </w:pP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sidRPr="005D284E">
              <w:rPr>
                <w:color w:val="000000" w:themeColor="text1"/>
              </w:rPr>
              <w:lastRenderedPageBreak/>
              <w:t>Спортивная площадка (плоскостное спортивное сооружение, включающее игровую спортивную площадку и (или) уличные тренажеры, турники)</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r w:rsidRPr="005D284E">
              <w:rPr>
                <w:color w:val="000000" w:themeColor="text1"/>
                <w:spacing w:val="-8"/>
              </w:rPr>
              <w:t>Количество объектов</w:t>
            </w:r>
          </w:p>
        </w:tc>
        <w:tc>
          <w:tcPr>
            <w:tcW w:w="1276" w:type="dxa"/>
            <w:vAlign w:val="center"/>
          </w:tcPr>
          <w:p w:rsidR="00B80A6B" w:rsidRPr="005D284E" w:rsidRDefault="00B80A6B" w:rsidP="00221F38">
            <w:pPr>
              <w:jc w:val="center"/>
              <w:rPr>
                <w:color w:val="000000" w:themeColor="text1"/>
                <w:spacing w:val="-6"/>
              </w:rPr>
            </w:pPr>
            <w:r w:rsidRPr="005D284E">
              <w:rPr>
                <w:color w:val="000000" w:themeColor="text1"/>
                <w:spacing w:val="-6"/>
              </w:rPr>
              <w:t>-</w:t>
            </w:r>
          </w:p>
        </w:tc>
        <w:tc>
          <w:tcPr>
            <w:tcW w:w="1216" w:type="dxa"/>
            <w:vAlign w:val="center"/>
          </w:tcPr>
          <w:p w:rsidR="00B80A6B" w:rsidRPr="005D284E" w:rsidRDefault="00B80A6B" w:rsidP="00221F38">
            <w:pPr>
              <w:jc w:val="center"/>
              <w:rPr>
                <w:color w:val="000000" w:themeColor="text1"/>
                <w:spacing w:val="-6"/>
              </w:rPr>
            </w:pPr>
            <w:r>
              <w:rPr>
                <w:color w:val="000000" w:themeColor="text1"/>
                <w:spacing w:val="-6"/>
              </w:rPr>
              <w:t xml:space="preserve"> -</w:t>
            </w:r>
          </w:p>
        </w:tc>
        <w:tc>
          <w:tcPr>
            <w:tcW w:w="1384" w:type="dxa"/>
            <w:vAlign w:val="center"/>
          </w:tcPr>
          <w:p w:rsidR="00B80A6B" w:rsidRPr="005D284E" w:rsidRDefault="00B80A6B" w:rsidP="00221F38">
            <w:pPr>
              <w:jc w:val="center"/>
              <w:rPr>
                <w:color w:val="000000" w:themeColor="text1"/>
                <w:spacing w:val="-6"/>
              </w:rPr>
            </w:pPr>
            <w:r w:rsidRPr="005D284E">
              <w:rPr>
                <w:color w:val="000000" w:themeColor="text1"/>
                <w:spacing w:val="-6"/>
              </w:rPr>
              <w:t>Населенный пункт с численностью населением менее 100 человек – не нормируется</w:t>
            </w:r>
          </w:p>
          <w:p w:rsidR="00B80A6B" w:rsidRPr="005D284E" w:rsidRDefault="00B80A6B" w:rsidP="00221F38">
            <w:pPr>
              <w:jc w:val="center"/>
              <w:rPr>
                <w:color w:val="000000" w:themeColor="text1"/>
                <w:spacing w:val="-6"/>
              </w:rPr>
            </w:pPr>
          </w:p>
          <w:p w:rsidR="00B80A6B" w:rsidRPr="005D284E" w:rsidRDefault="00B80A6B" w:rsidP="00221F38">
            <w:pPr>
              <w:jc w:val="center"/>
              <w:rPr>
                <w:color w:val="000000" w:themeColor="text1"/>
                <w:spacing w:val="-6"/>
              </w:rPr>
            </w:pPr>
            <w:r w:rsidRPr="005D284E">
              <w:rPr>
                <w:color w:val="000000" w:themeColor="text1"/>
                <w:spacing w:val="-6"/>
              </w:rPr>
              <w:t xml:space="preserve">1 на каждые 1000 человек населения населенного </w:t>
            </w:r>
            <w:proofErr w:type="gramStart"/>
            <w:r w:rsidRPr="005D284E">
              <w:rPr>
                <w:color w:val="000000" w:themeColor="text1"/>
                <w:spacing w:val="-6"/>
              </w:rPr>
              <w:t>пункта</w:t>
            </w:r>
            <w:proofErr w:type="gramEnd"/>
            <w:r w:rsidRPr="005D284E">
              <w:rPr>
                <w:color w:val="000000" w:themeColor="text1"/>
                <w:spacing w:val="-6"/>
              </w:rPr>
              <w:t xml:space="preserve"> но не менее 1 объекта</w:t>
            </w:r>
          </w:p>
        </w:tc>
        <w:tc>
          <w:tcPr>
            <w:tcW w:w="1522" w:type="dxa"/>
            <w:vAlign w:val="center"/>
          </w:tcPr>
          <w:p w:rsidR="00B80A6B" w:rsidRPr="005D284E" w:rsidRDefault="00B80A6B" w:rsidP="00221F38">
            <w:pPr>
              <w:jc w:val="center"/>
              <w:rPr>
                <w:color w:val="000000" w:themeColor="text1"/>
                <w:spacing w:val="-4"/>
              </w:rPr>
            </w:pPr>
            <w:r w:rsidRPr="005D284E">
              <w:rPr>
                <w:color w:val="000000" w:themeColor="text1"/>
                <w:spacing w:val="-4"/>
              </w:rPr>
              <w:t xml:space="preserve">Пешеходная доступность, </w:t>
            </w:r>
            <w:proofErr w:type="gramStart"/>
            <w:r w:rsidRPr="005D284E">
              <w:rPr>
                <w:color w:val="000000" w:themeColor="text1"/>
                <w:spacing w:val="-4"/>
              </w:rPr>
              <w:t>м</w:t>
            </w:r>
            <w:proofErr w:type="gramEnd"/>
          </w:p>
        </w:tc>
        <w:tc>
          <w:tcPr>
            <w:tcW w:w="1385" w:type="dxa"/>
            <w:vAlign w:val="center"/>
          </w:tcPr>
          <w:p w:rsidR="00B80A6B" w:rsidRPr="005D284E" w:rsidRDefault="00B80A6B" w:rsidP="00221F38">
            <w:pPr>
              <w:jc w:val="center"/>
              <w:rPr>
                <w:color w:val="000000" w:themeColor="text1"/>
                <w:spacing w:val="-4"/>
              </w:rPr>
            </w:pPr>
            <w:r w:rsidRPr="005D284E">
              <w:rPr>
                <w:color w:val="000000" w:themeColor="text1"/>
                <w:spacing w:val="-4"/>
              </w:rPr>
              <w:t>-</w:t>
            </w:r>
          </w:p>
        </w:tc>
        <w:tc>
          <w:tcPr>
            <w:tcW w:w="1524" w:type="dxa"/>
            <w:vAlign w:val="center"/>
          </w:tcPr>
          <w:p w:rsidR="00B80A6B" w:rsidRPr="005D284E" w:rsidRDefault="00B80A6B" w:rsidP="00221F38">
            <w:pPr>
              <w:jc w:val="center"/>
              <w:rPr>
                <w:color w:val="000000" w:themeColor="text1"/>
                <w:spacing w:val="-4"/>
              </w:rPr>
            </w:pPr>
            <w:r>
              <w:rPr>
                <w:color w:val="000000" w:themeColor="text1"/>
                <w:spacing w:val="-4"/>
              </w:rPr>
              <w:t>-</w:t>
            </w:r>
          </w:p>
        </w:tc>
        <w:tc>
          <w:tcPr>
            <w:tcW w:w="1332" w:type="dxa"/>
            <w:vAlign w:val="center"/>
          </w:tcPr>
          <w:p w:rsidR="00B80A6B" w:rsidRPr="005D284E" w:rsidRDefault="00B80A6B" w:rsidP="00221F38">
            <w:pPr>
              <w:jc w:val="center"/>
              <w:rPr>
                <w:color w:val="000000" w:themeColor="text1"/>
                <w:spacing w:val="-4"/>
              </w:rPr>
            </w:pPr>
            <w:r w:rsidRPr="005D284E">
              <w:rPr>
                <w:color w:val="000000" w:themeColor="text1"/>
                <w:spacing w:val="-4"/>
              </w:rPr>
              <w:t>500</w:t>
            </w:r>
          </w:p>
        </w:tc>
      </w:tr>
      <w:tr w:rsidR="00B80A6B" w:rsidRPr="005D284E" w:rsidTr="00221F38">
        <w:trPr>
          <w:gridAfter w:val="5"/>
          <w:wAfter w:w="7610" w:type="dxa"/>
          <w:trHeight w:val="496"/>
        </w:trPr>
        <w:tc>
          <w:tcPr>
            <w:tcW w:w="14317" w:type="dxa"/>
            <w:gridSpan w:val="9"/>
            <w:vAlign w:val="center"/>
          </w:tcPr>
          <w:p w:rsidR="00B80A6B" w:rsidRPr="005D284E" w:rsidRDefault="00B80A6B" w:rsidP="00221F38">
            <w:pPr>
              <w:jc w:val="center"/>
              <w:rPr>
                <w:b/>
                <w:color w:val="000000" w:themeColor="text1"/>
                <w:spacing w:val="-4"/>
              </w:rPr>
            </w:pPr>
            <w:r w:rsidRPr="005D284E">
              <w:rPr>
                <w:b/>
                <w:color w:val="000000" w:themeColor="text1"/>
                <w:spacing w:val="-4"/>
              </w:rPr>
              <w:t>Ритуальные услуги</w:t>
            </w: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sidRPr="005D284E">
              <w:rPr>
                <w:b/>
                <w:color w:val="000000" w:themeColor="text1"/>
              </w:rPr>
              <w:t>Объекты обслуживания сельского  поселения</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p>
        </w:tc>
        <w:tc>
          <w:tcPr>
            <w:tcW w:w="1276" w:type="dxa"/>
            <w:vAlign w:val="center"/>
          </w:tcPr>
          <w:p w:rsidR="00B80A6B" w:rsidRPr="005D284E" w:rsidRDefault="00B80A6B" w:rsidP="00221F38">
            <w:pPr>
              <w:jc w:val="center"/>
              <w:rPr>
                <w:color w:val="000000" w:themeColor="text1"/>
                <w:spacing w:val="-6"/>
              </w:rPr>
            </w:pPr>
          </w:p>
        </w:tc>
        <w:tc>
          <w:tcPr>
            <w:tcW w:w="1216" w:type="dxa"/>
            <w:vAlign w:val="center"/>
          </w:tcPr>
          <w:p w:rsidR="00B80A6B" w:rsidRPr="005D284E" w:rsidRDefault="00B80A6B" w:rsidP="00221F38">
            <w:pPr>
              <w:jc w:val="center"/>
              <w:rPr>
                <w:color w:val="000000" w:themeColor="text1"/>
                <w:spacing w:val="-6"/>
              </w:rPr>
            </w:pPr>
          </w:p>
        </w:tc>
        <w:tc>
          <w:tcPr>
            <w:tcW w:w="1384" w:type="dxa"/>
            <w:vAlign w:val="center"/>
          </w:tcPr>
          <w:p w:rsidR="00B80A6B" w:rsidRPr="005D284E" w:rsidRDefault="00B80A6B" w:rsidP="00221F38">
            <w:pPr>
              <w:jc w:val="center"/>
              <w:rPr>
                <w:color w:val="000000" w:themeColor="text1"/>
                <w:spacing w:val="-6"/>
              </w:rPr>
            </w:pPr>
          </w:p>
        </w:tc>
        <w:tc>
          <w:tcPr>
            <w:tcW w:w="1522" w:type="dxa"/>
            <w:vAlign w:val="center"/>
          </w:tcPr>
          <w:p w:rsidR="00B80A6B" w:rsidRPr="005D284E" w:rsidRDefault="00B80A6B" w:rsidP="00221F38">
            <w:pPr>
              <w:jc w:val="center"/>
              <w:rPr>
                <w:color w:val="000000" w:themeColor="text1"/>
                <w:spacing w:val="-4"/>
              </w:rPr>
            </w:pPr>
          </w:p>
        </w:tc>
        <w:tc>
          <w:tcPr>
            <w:tcW w:w="1385" w:type="dxa"/>
            <w:vAlign w:val="center"/>
          </w:tcPr>
          <w:p w:rsidR="00B80A6B" w:rsidRPr="005D284E" w:rsidRDefault="00B80A6B" w:rsidP="00221F38">
            <w:pPr>
              <w:jc w:val="center"/>
              <w:rPr>
                <w:color w:val="000000" w:themeColor="text1"/>
                <w:spacing w:val="-4"/>
              </w:rPr>
            </w:pPr>
          </w:p>
        </w:tc>
        <w:tc>
          <w:tcPr>
            <w:tcW w:w="1524" w:type="dxa"/>
            <w:vAlign w:val="center"/>
          </w:tcPr>
          <w:p w:rsidR="00B80A6B" w:rsidRPr="005D284E" w:rsidRDefault="00B80A6B" w:rsidP="00221F38">
            <w:pPr>
              <w:jc w:val="center"/>
              <w:rPr>
                <w:color w:val="000000" w:themeColor="text1"/>
                <w:spacing w:val="-4"/>
              </w:rPr>
            </w:pPr>
          </w:p>
        </w:tc>
        <w:tc>
          <w:tcPr>
            <w:tcW w:w="1332" w:type="dxa"/>
            <w:vAlign w:val="center"/>
          </w:tcPr>
          <w:p w:rsidR="00B80A6B" w:rsidRPr="005D284E" w:rsidRDefault="00B80A6B" w:rsidP="00221F38">
            <w:pPr>
              <w:jc w:val="center"/>
              <w:rPr>
                <w:color w:val="000000" w:themeColor="text1"/>
                <w:spacing w:val="-4"/>
              </w:rPr>
            </w:pPr>
          </w:p>
        </w:tc>
      </w:tr>
      <w:tr w:rsidR="00B80A6B" w:rsidRPr="005D284E" w:rsidTr="00DC1E3E">
        <w:trPr>
          <w:gridAfter w:val="5"/>
          <w:wAfter w:w="7610" w:type="dxa"/>
          <w:trHeight w:val="496"/>
        </w:trPr>
        <w:tc>
          <w:tcPr>
            <w:tcW w:w="2802" w:type="dxa"/>
            <w:vAlign w:val="center"/>
          </w:tcPr>
          <w:p w:rsidR="00B80A6B" w:rsidRPr="00DF5829" w:rsidRDefault="00B80A6B" w:rsidP="00221F38">
            <w:pPr>
              <w:widowControl w:val="0"/>
              <w:jc w:val="center"/>
              <w:rPr>
                <w:color w:val="000000" w:themeColor="text1"/>
              </w:rPr>
            </w:pPr>
            <w:r w:rsidRPr="00DF5829">
              <w:rPr>
                <w:color w:val="000000" w:themeColor="text1"/>
              </w:rPr>
              <w:t xml:space="preserve">Специализированная  служба  по  вопросам  </w:t>
            </w:r>
            <w:r w:rsidRPr="00DF5829">
              <w:rPr>
                <w:color w:val="000000" w:themeColor="text1"/>
              </w:rPr>
              <w:lastRenderedPageBreak/>
              <w:t>похоронного  дела</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r>
              <w:rPr>
                <w:color w:val="000000" w:themeColor="text1"/>
                <w:spacing w:val="-8"/>
              </w:rPr>
              <w:lastRenderedPageBreak/>
              <w:t>Количество  объектов</w:t>
            </w:r>
          </w:p>
        </w:tc>
        <w:tc>
          <w:tcPr>
            <w:tcW w:w="1276" w:type="dxa"/>
            <w:vAlign w:val="center"/>
          </w:tcPr>
          <w:p w:rsidR="00B80A6B" w:rsidRPr="005D284E" w:rsidRDefault="00B80A6B" w:rsidP="00221F38">
            <w:pPr>
              <w:jc w:val="center"/>
              <w:rPr>
                <w:color w:val="000000" w:themeColor="text1"/>
                <w:spacing w:val="-6"/>
              </w:rPr>
            </w:pPr>
          </w:p>
        </w:tc>
        <w:tc>
          <w:tcPr>
            <w:tcW w:w="1216" w:type="dxa"/>
            <w:vAlign w:val="center"/>
          </w:tcPr>
          <w:p w:rsidR="00B80A6B" w:rsidRPr="005D284E" w:rsidRDefault="00B80A6B" w:rsidP="00221F38">
            <w:pPr>
              <w:jc w:val="center"/>
              <w:rPr>
                <w:color w:val="000000" w:themeColor="text1"/>
                <w:spacing w:val="-6"/>
              </w:rPr>
            </w:pPr>
          </w:p>
        </w:tc>
        <w:tc>
          <w:tcPr>
            <w:tcW w:w="1384" w:type="dxa"/>
            <w:vAlign w:val="center"/>
          </w:tcPr>
          <w:p w:rsidR="00B80A6B" w:rsidRPr="005D284E" w:rsidRDefault="00B80A6B" w:rsidP="00221F38">
            <w:pPr>
              <w:jc w:val="center"/>
              <w:rPr>
                <w:color w:val="000000" w:themeColor="text1"/>
                <w:spacing w:val="-6"/>
              </w:rPr>
            </w:pPr>
            <w:r>
              <w:rPr>
                <w:color w:val="000000" w:themeColor="text1"/>
                <w:spacing w:val="-6"/>
              </w:rPr>
              <w:t>-</w:t>
            </w:r>
          </w:p>
        </w:tc>
        <w:tc>
          <w:tcPr>
            <w:tcW w:w="1522" w:type="dxa"/>
            <w:vAlign w:val="center"/>
          </w:tcPr>
          <w:p w:rsidR="00B80A6B" w:rsidRPr="005D284E" w:rsidRDefault="00B80A6B" w:rsidP="00221F38">
            <w:pPr>
              <w:jc w:val="center"/>
              <w:rPr>
                <w:color w:val="000000" w:themeColor="text1"/>
                <w:spacing w:val="-4"/>
              </w:rPr>
            </w:pPr>
          </w:p>
        </w:tc>
        <w:tc>
          <w:tcPr>
            <w:tcW w:w="1385" w:type="dxa"/>
            <w:vAlign w:val="center"/>
          </w:tcPr>
          <w:p w:rsidR="00B80A6B" w:rsidRPr="005D284E" w:rsidRDefault="00B80A6B" w:rsidP="00221F38">
            <w:pPr>
              <w:jc w:val="center"/>
              <w:rPr>
                <w:color w:val="000000" w:themeColor="text1"/>
                <w:spacing w:val="-4"/>
              </w:rPr>
            </w:pPr>
          </w:p>
        </w:tc>
        <w:tc>
          <w:tcPr>
            <w:tcW w:w="1524" w:type="dxa"/>
            <w:vAlign w:val="center"/>
          </w:tcPr>
          <w:p w:rsidR="00B80A6B" w:rsidRPr="005D284E" w:rsidRDefault="00B80A6B" w:rsidP="00221F38">
            <w:pPr>
              <w:jc w:val="center"/>
              <w:rPr>
                <w:color w:val="000000" w:themeColor="text1"/>
                <w:spacing w:val="-4"/>
              </w:rPr>
            </w:pPr>
          </w:p>
        </w:tc>
        <w:tc>
          <w:tcPr>
            <w:tcW w:w="1332" w:type="dxa"/>
            <w:vAlign w:val="center"/>
          </w:tcPr>
          <w:p w:rsidR="00B80A6B" w:rsidRPr="005D284E" w:rsidRDefault="00B80A6B" w:rsidP="00221F38">
            <w:pPr>
              <w:jc w:val="center"/>
              <w:rPr>
                <w:color w:val="000000" w:themeColor="text1"/>
                <w:spacing w:val="-4"/>
              </w:rPr>
            </w:pPr>
            <w:r>
              <w:rPr>
                <w:color w:val="000000" w:themeColor="text1"/>
                <w:spacing w:val="-4"/>
              </w:rPr>
              <w:t>-</w:t>
            </w: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b/>
                <w:color w:val="000000" w:themeColor="text1"/>
              </w:rPr>
            </w:pPr>
            <w:r w:rsidRPr="005D284E">
              <w:rPr>
                <w:color w:val="000000" w:themeColor="text1"/>
              </w:rPr>
              <w:lastRenderedPageBreak/>
              <w:t>Кладбище традиционного захоронения</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r w:rsidRPr="005D284E">
              <w:rPr>
                <w:color w:val="000000" w:themeColor="text1"/>
                <w:spacing w:val="-8"/>
              </w:rPr>
              <w:t xml:space="preserve">Площадь территории, </w:t>
            </w:r>
            <w:proofErr w:type="gramStart"/>
            <w:r w:rsidRPr="005D284E">
              <w:rPr>
                <w:color w:val="000000" w:themeColor="text1"/>
                <w:spacing w:val="-8"/>
              </w:rPr>
              <w:t>га</w:t>
            </w:r>
            <w:proofErr w:type="gramEnd"/>
            <w:r w:rsidRPr="005D284E">
              <w:rPr>
                <w:color w:val="000000" w:themeColor="text1"/>
                <w:spacing w:val="-8"/>
              </w:rPr>
              <w:t xml:space="preserve"> на 1000 человек численности населения</w:t>
            </w:r>
          </w:p>
        </w:tc>
        <w:tc>
          <w:tcPr>
            <w:tcW w:w="1276" w:type="dxa"/>
            <w:vAlign w:val="center"/>
          </w:tcPr>
          <w:p w:rsidR="00B80A6B" w:rsidRPr="005D284E" w:rsidRDefault="00B80A6B" w:rsidP="00221F38">
            <w:pPr>
              <w:jc w:val="center"/>
              <w:rPr>
                <w:color w:val="000000" w:themeColor="text1"/>
                <w:spacing w:val="-6"/>
              </w:rPr>
            </w:pPr>
          </w:p>
        </w:tc>
        <w:tc>
          <w:tcPr>
            <w:tcW w:w="1216" w:type="dxa"/>
            <w:vAlign w:val="center"/>
          </w:tcPr>
          <w:p w:rsidR="00B80A6B" w:rsidRPr="005D284E" w:rsidRDefault="00B80A6B" w:rsidP="00221F38">
            <w:pPr>
              <w:rPr>
                <w:color w:val="000000" w:themeColor="text1"/>
                <w:spacing w:val="-6"/>
              </w:rPr>
            </w:pPr>
          </w:p>
        </w:tc>
        <w:tc>
          <w:tcPr>
            <w:tcW w:w="1384" w:type="dxa"/>
            <w:vAlign w:val="center"/>
          </w:tcPr>
          <w:p w:rsidR="00B80A6B" w:rsidRPr="005D284E" w:rsidRDefault="00B80A6B" w:rsidP="00221F38">
            <w:pPr>
              <w:jc w:val="center"/>
              <w:rPr>
                <w:color w:val="000000" w:themeColor="text1"/>
                <w:spacing w:val="-6"/>
              </w:rPr>
            </w:pPr>
            <w:r>
              <w:rPr>
                <w:color w:val="000000" w:themeColor="text1"/>
                <w:spacing w:val="-6"/>
              </w:rPr>
              <w:t>-</w:t>
            </w:r>
          </w:p>
        </w:tc>
        <w:tc>
          <w:tcPr>
            <w:tcW w:w="1522" w:type="dxa"/>
            <w:vAlign w:val="center"/>
          </w:tcPr>
          <w:p w:rsidR="00B80A6B" w:rsidRPr="005D284E" w:rsidRDefault="00B80A6B" w:rsidP="00221F38">
            <w:pPr>
              <w:jc w:val="center"/>
              <w:rPr>
                <w:color w:val="000000" w:themeColor="text1"/>
                <w:spacing w:val="-4"/>
              </w:rPr>
            </w:pPr>
          </w:p>
        </w:tc>
        <w:tc>
          <w:tcPr>
            <w:tcW w:w="1385" w:type="dxa"/>
            <w:vAlign w:val="center"/>
          </w:tcPr>
          <w:p w:rsidR="00B80A6B" w:rsidRPr="005D284E" w:rsidRDefault="00B80A6B" w:rsidP="00221F38">
            <w:pPr>
              <w:jc w:val="center"/>
              <w:rPr>
                <w:color w:val="000000" w:themeColor="text1"/>
                <w:spacing w:val="-4"/>
              </w:rPr>
            </w:pPr>
          </w:p>
        </w:tc>
        <w:tc>
          <w:tcPr>
            <w:tcW w:w="1524" w:type="dxa"/>
            <w:vAlign w:val="center"/>
          </w:tcPr>
          <w:p w:rsidR="00B80A6B" w:rsidRPr="005D284E" w:rsidRDefault="00B80A6B" w:rsidP="00221F38">
            <w:pPr>
              <w:jc w:val="center"/>
              <w:rPr>
                <w:color w:val="000000" w:themeColor="text1"/>
                <w:spacing w:val="-4"/>
              </w:rPr>
            </w:pPr>
          </w:p>
        </w:tc>
        <w:tc>
          <w:tcPr>
            <w:tcW w:w="1332" w:type="dxa"/>
            <w:vAlign w:val="center"/>
          </w:tcPr>
          <w:p w:rsidR="00B80A6B" w:rsidRPr="005D284E" w:rsidRDefault="00B80A6B" w:rsidP="00221F38">
            <w:pPr>
              <w:jc w:val="center"/>
              <w:rPr>
                <w:color w:val="000000" w:themeColor="text1"/>
                <w:spacing w:val="-4"/>
              </w:rPr>
            </w:pPr>
          </w:p>
        </w:tc>
      </w:tr>
      <w:tr w:rsidR="00DC1E3E" w:rsidRPr="005D284E" w:rsidTr="00934DF9">
        <w:trPr>
          <w:gridAfter w:val="5"/>
          <w:wAfter w:w="7610" w:type="dxa"/>
          <w:trHeight w:val="496"/>
        </w:trPr>
        <w:tc>
          <w:tcPr>
            <w:tcW w:w="12985" w:type="dxa"/>
            <w:gridSpan w:val="8"/>
            <w:vAlign w:val="center"/>
          </w:tcPr>
          <w:p w:rsidR="00DC1E3E" w:rsidRPr="005D284E" w:rsidRDefault="00DC1E3E" w:rsidP="00221F38">
            <w:pPr>
              <w:jc w:val="center"/>
              <w:rPr>
                <w:color w:val="000000" w:themeColor="text1"/>
                <w:spacing w:val="-4"/>
              </w:rPr>
            </w:pPr>
            <w:r>
              <w:rPr>
                <w:color w:val="000000" w:themeColor="text1"/>
                <w:spacing w:val="-4"/>
              </w:rPr>
              <w:t>Здравоохранение</w:t>
            </w:r>
          </w:p>
        </w:tc>
        <w:tc>
          <w:tcPr>
            <w:tcW w:w="1332" w:type="dxa"/>
            <w:vAlign w:val="center"/>
          </w:tcPr>
          <w:p w:rsidR="00DC1E3E" w:rsidRPr="005D284E" w:rsidRDefault="00DC1E3E" w:rsidP="00221F38">
            <w:pPr>
              <w:jc w:val="center"/>
              <w:rPr>
                <w:color w:val="000000" w:themeColor="text1"/>
                <w:spacing w:val="-4"/>
              </w:rPr>
            </w:pPr>
          </w:p>
        </w:tc>
      </w:tr>
      <w:tr w:rsidR="00DC1E3E" w:rsidRPr="005D284E" w:rsidTr="00DC1E3E">
        <w:trPr>
          <w:gridAfter w:val="5"/>
          <w:wAfter w:w="7610" w:type="dxa"/>
          <w:trHeight w:val="496"/>
        </w:trPr>
        <w:tc>
          <w:tcPr>
            <w:tcW w:w="2802" w:type="dxa"/>
            <w:vAlign w:val="center"/>
          </w:tcPr>
          <w:p w:rsidR="00DC1E3E" w:rsidRPr="005D284E" w:rsidRDefault="00DC1E3E" w:rsidP="00221F38">
            <w:pPr>
              <w:widowControl w:val="0"/>
              <w:jc w:val="center"/>
              <w:rPr>
                <w:color w:val="000000" w:themeColor="text1"/>
              </w:rPr>
            </w:pPr>
            <w:r>
              <w:rPr>
                <w:color w:val="000000" w:themeColor="text1"/>
              </w:rPr>
              <w:t>Объекты  здравоохранения  сельского  поселения</w:t>
            </w:r>
          </w:p>
        </w:tc>
        <w:tc>
          <w:tcPr>
            <w:tcW w:w="1876" w:type="dxa"/>
            <w:vAlign w:val="center"/>
          </w:tcPr>
          <w:p w:rsidR="00DC1E3E" w:rsidRPr="005D284E" w:rsidRDefault="00DC1E3E" w:rsidP="00221F38">
            <w:pPr>
              <w:tabs>
                <w:tab w:val="left" w:pos="6780"/>
              </w:tabs>
              <w:contextualSpacing/>
              <w:jc w:val="center"/>
              <w:rPr>
                <w:color w:val="000000" w:themeColor="text1"/>
                <w:spacing w:val="-8"/>
              </w:rPr>
            </w:pPr>
          </w:p>
        </w:tc>
        <w:tc>
          <w:tcPr>
            <w:tcW w:w="1276" w:type="dxa"/>
            <w:vAlign w:val="center"/>
          </w:tcPr>
          <w:p w:rsidR="00DC1E3E" w:rsidRPr="005D284E" w:rsidRDefault="00DC1E3E" w:rsidP="00221F38">
            <w:pPr>
              <w:jc w:val="center"/>
              <w:rPr>
                <w:color w:val="000000" w:themeColor="text1"/>
                <w:spacing w:val="-6"/>
              </w:rPr>
            </w:pPr>
          </w:p>
        </w:tc>
        <w:tc>
          <w:tcPr>
            <w:tcW w:w="1216" w:type="dxa"/>
            <w:vAlign w:val="center"/>
          </w:tcPr>
          <w:p w:rsidR="00DC1E3E" w:rsidRPr="005D284E" w:rsidRDefault="00DC1E3E" w:rsidP="00221F38">
            <w:pPr>
              <w:rPr>
                <w:color w:val="000000" w:themeColor="text1"/>
                <w:spacing w:val="-6"/>
              </w:rPr>
            </w:pPr>
          </w:p>
        </w:tc>
        <w:tc>
          <w:tcPr>
            <w:tcW w:w="1384" w:type="dxa"/>
            <w:vAlign w:val="center"/>
          </w:tcPr>
          <w:p w:rsidR="00DC1E3E" w:rsidRDefault="00DC1E3E" w:rsidP="00221F38">
            <w:pPr>
              <w:jc w:val="center"/>
              <w:rPr>
                <w:color w:val="000000" w:themeColor="text1"/>
                <w:spacing w:val="-6"/>
              </w:rPr>
            </w:pPr>
          </w:p>
        </w:tc>
        <w:tc>
          <w:tcPr>
            <w:tcW w:w="1522" w:type="dxa"/>
            <w:vAlign w:val="center"/>
          </w:tcPr>
          <w:p w:rsidR="00DC1E3E" w:rsidRPr="005D284E" w:rsidRDefault="00DC1E3E" w:rsidP="00221F38">
            <w:pPr>
              <w:jc w:val="center"/>
              <w:rPr>
                <w:color w:val="000000" w:themeColor="text1"/>
                <w:spacing w:val="-4"/>
              </w:rPr>
            </w:pPr>
          </w:p>
        </w:tc>
        <w:tc>
          <w:tcPr>
            <w:tcW w:w="1385" w:type="dxa"/>
            <w:vAlign w:val="center"/>
          </w:tcPr>
          <w:p w:rsidR="00DC1E3E" w:rsidRPr="005D284E" w:rsidRDefault="00DC1E3E" w:rsidP="00221F38">
            <w:pPr>
              <w:jc w:val="center"/>
              <w:rPr>
                <w:color w:val="000000" w:themeColor="text1"/>
                <w:spacing w:val="-4"/>
              </w:rPr>
            </w:pPr>
          </w:p>
        </w:tc>
        <w:tc>
          <w:tcPr>
            <w:tcW w:w="1524" w:type="dxa"/>
            <w:vAlign w:val="center"/>
          </w:tcPr>
          <w:p w:rsidR="00DC1E3E" w:rsidRPr="005D284E" w:rsidRDefault="00DC1E3E" w:rsidP="00221F38">
            <w:pPr>
              <w:jc w:val="center"/>
              <w:rPr>
                <w:color w:val="000000" w:themeColor="text1"/>
                <w:spacing w:val="-4"/>
              </w:rPr>
            </w:pPr>
          </w:p>
        </w:tc>
        <w:tc>
          <w:tcPr>
            <w:tcW w:w="1332" w:type="dxa"/>
            <w:vAlign w:val="center"/>
          </w:tcPr>
          <w:p w:rsidR="00DC1E3E" w:rsidRPr="005D284E" w:rsidRDefault="00DC1E3E" w:rsidP="00221F38">
            <w:pPr>
              <w:jc w:val="center"/>
              <w:rPr>
                <w:color w:val="000000" w:themeColor="text1"/>
                <w:spacing w:val="-4"/>
              </w:rPr>
            </w:pPr>
          </w:p>
        </w:tc>
      </w:tr>
      <w:tr w:rsidR="00DC1E3E" w:rsidRPr="005D284E" w:rsidTr="00DC1E3E">
        <w:trPr>
          <w:gridAfter w:val="5"/>
          <w:wAfter w:w="7610" w:type="dxa"/>
          <w:trHeight w:val="496"/>
        </w:trPr>
        <w:tc>
          <w:tcPr>
            <w:tcW w:w="2802" w:type="dxa"/>
            <w:vAlign w:val="center"/>
          </w:tcPr>
          <w:p w:rsidR="00DC1E3E" w:rsidRPr="005D284E" w:rsidRDefault="00DC1E3E" w:rsidP="00221F38">
            <w:pPr>
              <w:widowControl w:val="0"/>
              <w:jc w:val="center"/>
              <w:rPr>
                <w:color w:val="000000" w:themeColor="text1"/>
              </w:rPr>
            </w:pPr>
            <w:r>
              <w:rPr>
                <w:color w:val="000000" w:themeColor="text1"/>
              </w:rPr>
              <w:t>Аптеки</w:t>
            </w:r>
          </w:p>
        </w:tc>
        <w:tc>
          <w:tcPr>
            <w:tcW w:w="1876" w:type="dxa"/>
            <w:vAlign w:val="center"/>
          </w:tcPr>
          <w:p w:rsidR="00DC1E3E" w:rsidRPr="005D284E" w:rsidRDefault="00DC1E3E" w:rsidP="00221F38">
            <w:pPr>
              <w:tabs>
                <w:tab w:val="left" w:pos="6780"/>
              </w:tabs>
              <w:contextualSpacing/>
              <w:jc w:val="center"/>
              <w:rPr>
                <w:color w:val="000000" w:themeColor="text1"/>
                <w:spacing w:val="-8"/>
              </w:rPr>
            </w:pPr>
            <w:r>
              <w:rPr>
                <w:color w:val="000000" w:themeColor="text1"/>
                <w:spacing w:val="-8"/>
              </w:rPr>
              <w:t>Количество  объектов</w:t>
            </w:r>
          </w:p>
        </w:tc>
        <w:tc>
          <w:tcPr>
            <w:tcW w:w="1276" w:type="dxa"/>
            <w:vAlign w:val="center"/>
          </w:tcPr>
          <w:p w:rsidR="00DC1E3E" w:rsidRPr="005D284E" w:rsidRDefault="00DC1E3E" w:rsidP="00221F38">
            <w:pPr>
              <w:jc w:val="center"/>
              <w:rPr>
                <w:color w:val="000000" w:themeColor="text1"/>
                <w:spacing w:val="-6"/>
              </w:rPr>
            </w:pPr>
          </w:p>
        </w:tc>
        <w:tc>
          <w:tcPr>
            <w:tcW w:w="1216" w:type="dxa"/>
            <w:vAlign w:val="center"/>
          </w:tcPr>
          <w:p w:rsidR="00DC1E3E" w:rsidRPr="005D284E" w:rsidRDefault="00DC1E3E" w:rsidP="00221F38">
            <w:pPr>
              <w:rPr>
                <w:color w:val="000000" w:themeColor="text1"/>
                <w:spacing w:val="-6"/>
              </w:rPr>
            </w:pPr>
          </w:p>
        </w:tc>
        <w:tc>
          <w:tcPr>
            <w:tcW w:w="1384" w:type="dxa"/>
            <w:vAlign w:val="center"/>
          </w:tcPr>
          <w:p w:rsidR="00DC1E3E" w:rsidRDefault="00DC1E3E" w:rsidP="00221F38">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DC1E3E" w:rsidRPr="005D284E" w:rsidRDefault="00DC1E3E" w:rsidP="00221F38">
            <w:pPr>
              <w:jc w:val="center"/>
              <w:rPr>
                <w:color w:val="000000" w:themeColor="text1"/>
                <w:spacing w:val="-4"/>
              </w:rPr>
            </w:pPr>
          </w:p>
        </w:tc>
        <w:tc>
          <w:tcPr>
            <w:tcW w:w="1385" w:type="dxa"/>
            <w:vAlign w:val="center"/>
          </w:tcPr>
          <w:p w:rsidR="00DC1E3E" w:rsidRPr="005D284E" w:rsidRDefault="00DC1E3E" w:rsidP="00221F38">
            <w:pPr>
              <w:jc w:val="center"/>
              <w:rPr>
                <w:color w:val="000000" w:themeColor="text1"/>
                <w:spacing w:val="-4"/>
              </w:rPr>
            </w:pPr>
          </w:p>
        </w:tc>
        <w:tc>
          <w:tcPr>
            <w:tcW w:w="1524" w:type="dxa"/>
            <w:vAlign w:val="center"/>
          </w:tcPr>
          <w:p w:rsidR="00DC1E3E" w:rsidRPr="005D284E" w:rsidRDefault="00DC1E3E" w:rsidP="00221F38">
            <w:pPr>
              <w:jc w:val="center"/>
              <w:rPr>
                <w:color w:val="000000" w:themeColor="text1"/>
                <w:spacing w:val="-4"/>
              </w:rPr>
            </w:pPr>
          </w:p>
        </w:tc>
        <w:tc>
          <w:tcPr>
            <w:tcW w:w="1332" w:type="dxa"/>
            <w:vAlign w:val="center"/>
          </w:tcPr>
          <w:p w:rsidR="00DC1E3E" w:rsidRPr="005D284E" w:rsidRDefault="00DC1E3E" w:rsidP="00221F38">
            <w:pPr>
              <w:jc w:val="center"/>
              <w:rPr>
                <w:color w:val="000000" w:themeColor="text1"/>
                <w:spacing w:val="-4"/>
              </w:rPr>
            </w:pPr>
          </w:p>
        </w:tc>
      </w:tr>
    </w:tbl>
    <w:p w:rsidR="00B80A6B" w:rsidRPr="005D284E" w:rsidRDefault="00B80A6B" w:rsidP="00B80A6B">
      <w:pPr>
        <w:autoSpaceDE w:val="0"/>
        <w:spacing w:line="276" w:lineRule="auto"/>
        <w:ind w:firstLine="851"/>
        <w:jc w:val="both"/>
        <w:rPr>
          <w:color w:val="000000" w:themeColor="text1"/>
        </w:rPr>
      </w:pPr>
      <w:r>
        <w:rPr>
          <w:b/>
          <w:color w:val="000000" w:themeColor="text1"/>
          <w:spacing w:val="-6"/>
        </w:rPr>
        <w:t xml:space="preserve"> </w:t>
      </w:r>
    </w:p>
    <w:p w:rsidR="00B80A6B" w:rsidRPr="005D284E" w:rsidRDefault="00B80A6B" w:rsidP="00B80A6B">
      <w:pPr>
        <w:autoSpaceDE w:val="0"/>
        <w:ind w:firstLine="709"/>
        <w:jc w:val="both"/>
        <w:rPr>
          <w:color w:val="000000" w:themeColor="text1"/>
        </w:rPr>
      </w:pPr>
      <w:r w:rsidRPr="005D284E">
        <w:rPr>
          <w:color w:val="000000" w:themeColor="text1"/>
        </w:rPr>
        <w:t>Примечание:</w:t>
      </w:r>
    </w:p>
    <w:p w:rsidR="00B80A6B" w:rsidRPr="005D284E" w:rsidRDefault="00B80A6B" w:rsidP="00B80A6B">
      <w:pPr>
        <w:autoSpaceDE w:val="0"/>
        <w:ind w:firstLine="709"/>
        <w:jc w:val="both"/>
        <w:rPr>
          <w:color w:val="000000" w:themeColor="text1"/>
        </w:rPr>
      </w:pPr>
      <w:r w:rsidRPr="005D284E">
        <w:rPr>
          <w:color w:val="000000" w:themeColor="text1"/>
        </w:rPr>
        <w:t>1. Расчетные показатели для проектирования велосипедных дорожек.</w:t>
      </w:r>
    </w:p>
    <w:p w:rsidR="00B80A6B" w:rsidRPr="005D284E" w:rsidRDefault="00B80A6B" w:rsidP="00B80A6B">
      <w:pPr>
        <w:autoSpaceDE w:val="0"/>
        <w:ind w:firstLine="709"/>
        <w:jc w:val="both"/>
        <w:rPr>
          <w:color w:val="000000" w:themeColor="text1"/>
        </w:rPr>
      </w:pPr>
      <w:r w:rsidRPr="005D284E">
        <w:rPr>
          <w:color w:val="000000" w:themeColor="text1"/>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w:t>
      </w:r>
      <w:r w:rsidRPr="005D284E">
        <w:rPr>
          <w:color w:val="000000" w:themeColor="text1"/>
        </w:rPr>
        <w:br/>
        <w:t>2019 года № Пр-2397, обеспечить население велосипедными дорожками и полосами для велосипедистов.</w:t>
      </w:r>
    </w:p>
    <w:p w:rsidR="00B80A6B" w:rsidRPr="005D284E" w:rsidRDefault="00B80A6B" w:rsidP="00B80A6B">
      <w:pPr>
        <w:autoSpaceDE w:val="0"/>
        <w:ind w:firstLine="709"/>
        <w:jc w:val="both"/>
        <w:rPr>
          <w:color w:val="000000" w:themeColor="text1"/>
        </w:rPr>
      </w:pPr>
      <w:r w:rsidRPr="005D284E">
        <w:rPr>
          <w:color w:val="000000" w:themeColor="text1"/>
        </w:rPr>
        <w:t xml:space="preserve">Велосипедные и </w:t>
      </w:r>
      <w:proofErr w:type="spellStart"/>
      <w:r w:rsidRPr="005D284E">
        <w:rPr>
          <w:color w:val="000000" w:themeColor="text1"/>
        </w:rPr>
        <w:t>велопешеходные</w:t>
      </w:r>
      <w:proofErr w:type="spellEnd"/>
      <w:r w:rsidRPr="005D284E">
        <w:rPr>
          <w:color w:val="000000" w:themeColor="text1"/>
        </w:rPr>
        <w:t xml:space="preserve"> дорожки следует</w:t>
      </w:r>
      <w:r>
        <w:rPr>
          <w:color w:val="000000" w:themeColor="text1"/>
        </w:rPr>
        <w:t xml:space="preserve"> </w:t>
      </w:r>
      <w:r w:rsidRPr="005D284E">
        <w:rPr>
          <w:color w:val="000000" w:themeColor="text1"/>
        </w:rPr>
        <w:t xml:space="preserve">устраивать за пределами проезжей части дорог при соотношениях интенсивности движения автомобилей и велосипедистов согласно таблице 1.1. </w:t>
      </w:r>
    </w:p>
    <w:p w:rsidR="00B80A6B" w:rsidRPr="005D284E" w:rsidRDefault="00B80A6B" w:rsidP="00B80A6B">
      <w:pPr>
        <w:autoSpaceDE w:val="0"/>
        <w:ind w:firstLine="709"/>
        <w:jc w:val="both"/>
        <w:rPr>
          <w:color w:val="000000" w:themeColor="text1"/>
        </w:rPr>
      </w:pPr>
    </w:p>
    <w:p w:rsidR="00B80A6B" w:rsidRPr="005D284E" w:rsidRDefault="00B80A6B" w:rsidP="00B80A6B">
      <w:pPr>
        <w:autoSpaceDE w:val="0"/>
        <w:ind w:firstLine="709"/>
        <w:jc w:val="right"/>
        <w:rPr>
          <w:color w:val="000000" w:themeColor="text1"/>
        </w:rPr>
      </w:pPr>
    </w:p>
    <w:p w:rsidR="00B80A6B" w:rsidRPr="005D284E" w:rsidRDefault="00B80A6B" w:rsidP="00B80A6B">
      <w:pPr>
        <w:autoSpaceDE w:val="0"/>
        <w:ind w:firstLine="709"/>
        <w:jc w:val="right"/>
        <w:rPr>
          <w:color w:val="000000" w:themeColor="text1"/>
        </w:rPr>
      </w:pPr>
      <w:r w:rsidRPr="005D284E">
        <w:rPr>
          <w:color w:val="000000" w:themeColor="text1"/>
        </w:rPr>
        <w:t>Таблица 1.1</w:t>
      </w:r>
    </w:p>
    <w:p w:rsidR="00B80A6B" w:rsidRPr="005D284E" w:rsidRDefault="00B80A6B" w:rsidP="00B80A6B">
      <w:pPr>
        <w:autoSpaceDE w:val="0"/>
        <w:ind w:firstLine="709"/>
        <w:jc w:val="right"/>
        <w:rPr>
          <w:color w:val="000000" w:themeColor="text1"/>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B80A6B" w:rsidRPr="005D284E" w:rsidTr="00221F38">
        <w:trPr>
          <w:trHeight w:val="345"/>
          <w:jc w:val="center"/>
        </w:trPr>
        <w:tc>
          <w:tcPr>
            <w:tcW w:w="5240" w:type="dxa"/>
            <w:vAlign w:val="center"/>
          </w:tcPr>
          <w:p w:rsidR="00B80A6B" w:rsidRPr="005D284E" w:rsidRDefault="00B80A6B" w:rsidP="00221F38">
            <w:pPr>
              <w:rPr>
                <w:color w:val="000000" w:themeColor="text1"/>
              </w:rPr>
            </w:pPr>
            <w:r w:rsidRPr="005D284E">
              <w:rPr>
                <w:color w:val="000000" w:themeColor="text1"/>
              </w:rPr>
              <w:t>Фактическая интенсивность движения автомобилей (суммарная в двух направлениях), авт./</w:t>
            </w:r>
            <w:proofErr w:type="gramStart"/>
            <w:r w:rsidRPr="005D284E">
              <w:rPr>
                <w:color w:val="000000" w:themeColor="text1"/>
              </w:rPr>
              <w:t>ч</w:t>
            </w:r>
            <w:proofErr w:type="gramEnd"/>
          </w:p>
          <w:p w:rsidR="00B80A6B" w:rsidRPr="005D284E" w:rsidRDefault="00B80A6B" w:rsidP="00221F38">
            <w:pPr>
              <w:rPr>
                <w:color w:val="000000" w:themeColor="text1"/>
              </w:rPr>
            </w:pPr>
          </w:p>
        </w:tc>
        <w:tc>
          <w:tcPr>
            <w:tcW w:w="1843" w:type="dxa"/>
            <w:vAlign w:val="center"/>
          </w:tcPr>
          <w:p w:rsidR="00B80A6B" w:rsidRPr="005D284E" w:rsidRDefault="00B80A6B" w:rsidP="00221F38">
            <w:pPr>
              <w:rPr>
                <w:color w:val="000000" w:themeColor="text1"/>
              </w:rPr>
            </w:pPr>
            <w:r w:rsidRPr="005D284E">
              <w:rPr>
                <w:color w:val="000000" w:themeColor="text1"/>
              </w:rPr>
              <w:t>до 400</w:t>
            </w:r>
          </w:p>
        </w:tc>
        <w:tc>
          <w:tcPr>
            <w:tcW w:w="1701" w:type="dxa"/>
            <w:vAlign w:val="center"/>
          </w:tcPr>
          <w:p w:rsidR="00B80A6B" w:rsidRPr="005D284E" w:rsidRDefault="00B80A6B" w:rsidP="00221F38">
            <w:pPr>
              <w:rPr>
                <w:color w:val="000000" w:themeColor="text1"/>
              </w:rPr>
            </w:pPr>
            <w:r w:rsidRPr="005D284E">
              <w:rPr>
                <w:color w:val="000000" w:themeColor="text1"/>
              </w:rPr>
              <w:t>600</w:t>
            </w:r>
          </w:p>
        </w:tc>
        <w:tc>
          <w:tcPr>
            <w:tcW w:w="1843" w:type="dxa"/>
            <w:vAlign w:val="center"/>
          </w:tcPr>
          <w:p w:rsidR="00B80A6B" w:rsidRPr="005D284E" w:rsidRDefault="00B80A6B" w:rsidP="00221F38">
            <w:pPr>
              <w:rPr>
                <w:color w:val="000000" w:themeColor="text1"/>
              </w:rPr>
            </w:pPr>
            <w:r w:rsidRPr="005D284E">
              <w:rPr>
                <w:color w:val="000000" w:themeColor="text1"/>
              </w:rPr>
              <w:t>800</w:t>
            </w:r>
          </w:p>
        </w:tc>
        <w:tc>
          <w:tcPr>
            <w:tcW w:w="1842" w:type="dxa"/>
            <w:vAlign w:val="center"/>
          </w:tcPr>
          <w:p w:rsidR="00B80A6B" w:rsidRPr="005D284E" w:rsidRDefault="00B80A6B" w:rsidP="00221F38">
            <w:pPr>
              <w:rPr>
                <w:color w:val="000000" w:themeColor="text1"/>
              </w:rPr>
            </w:pPr>
            <w:r w:rsidRPr="005D284E">
              <w:rPr>
                <w:color w:val="000000" w:themeColor="text1"/>
              </w:rPr>
              <w:t>1000</w:t>
            </w:r>
          </w:p>
        </w:tc>
        <w:tc>
          <w:tcPr>
            <w:tcW w:w="1985" w:type="dxa"/>
            <w:vAlign w:val="center"/>
          </w:tcPr>
          <w:p w:rsidR="00B80A6B" w:rsidRPr="005D284E" w:rsidRDefault="00B80A6B" w:rsidP="00221F38">
            <w:pPr>
              <w:rPr>
                <w:color w:val="000000" w:themeColor="text1"/>
              </w:rPr>
            </w:pPr>
            <w:r w:rsidRPr="005D284E">
              <w:rPr>
                <w:color w:val="000000" w:themeColor="text1"/>
              </w:rPr>
              <w:t>1200</w:t>
            </w:r>
          </w:p>
        </w:tc>
      </w:tr>
      <w:tr w:rsidR="00B80A6B" w:rsidRPr="005D284E" w:rsidTr="00221F38">
        <w:trPr>
          <w:trHeight w:val="345"/>
          <w:jc w:val="center"/>
        </w:trPr>
        <w:tc>
          <w:tcPr>
            <w:tcW w:w="5240" w:type="dxa"/>
            <w:vAlign w:val="center"/>
          </w:tcPr>
          <w:p w:rsidR="00B80A6B" w:rsidRPr="005D284E" w:rsidRDefault="00B80A6B" w:rsidP="00221F38">
            <w:pPr>
              <w:rPr>
                <w:color w:val="000000" w:themeColor="text1"/>
              </w:rPr>
            </w:pPr>
            <w:r w:rsidRPr="005D284E">
              <w:rPr>
                <w:color w:val="000000" w:themeColor="text1"/>
              </w:rPr>
              <w:lastRenderedPageBreak/>
              <w:t>Расчетная интенсивность движения велосипедистов, вел</w:t>
            </w:r>
            <w:proofErr w:type="gramStart"/>
            <w:r w:rsidRPr="005D284E">
              <w:rPr>
                <w:color w:val="000000" w:themeColor="text1"/>
              </w:rPr>
              <w:t>.</w:t>
            </w:r>
            <w:proofErr w:type="gramEnd"/>
            <w:r w:rsidRPr="005D284E">
              <w:rPr>
                <w:color w:val="000000" w:themeColor="text1"/>
              </w:rPr>
              <w:t>/</w:t>
            </w:r>
            <w:proofErr w:type="gramStart"/>
            <w:r w:rsidRPr="005D284E">
              <w:rPr>
                <w:color w:val="000000" w:themeColor="text1"/>
              </w:rPr>
              <w:t>ч</w:t>
            </w:r>
            <w:proofErr w:type="gramEnd"/>
          </w:p>
          <w:p w:rsidR="00B80A6B" w:rsidRPr="005D284E" w:rsidRDefault="00B80A6B" w:rsidP="00221F38">
            <w:pPr>
              <w:rPr>
                <w:color w:val="000000" w:themeColor="text1"/>
              </w:rPr>
            </w:pPr>
          </w:p>
        </w:tc>
        <w:tc>
          <w:tcPr>
            <w:tcW w:w="1843" w:type="dxa"/>
            <w:vAlign w:val="center"/>
          </w:tcPr>
          <w:p w:rsidR="00B80A6B" w:rsidRPr="005D284E" w:rsidRDefault="00B80A6B" w:rsidP="00221F38">
            <w:pPr>
              <w:rPr>
                <w:color w:val="000000" w:themeColor="text1"/>
              </w:rPr>
            </w:pPr>
            <w:r w:rsidRPr="005D284E">
              <w:rPr>
                <w:color w:val="000000" w:themeColor="text1"/>
              </w:rPr>
              <w:t>70</w:t>
            </w:r>
          </w:p>
        </w:tc>
        <w:tc>
          <w:tcPr>
            <w:tcW w:w="1701" w:type="dxa"/>
            <w:vAlign w:val="center"/>
          </w:tcPr>
          <w:p w:rsidR="00B80A6B" w:rsidRPr="005D284E" w:rsidRDefault="00B80A6B" w:rsidP="00221F38">
            <w:pPr>
              <w:rPr>
                <w:color w:val="000000" w:themeColor="text1"/>
              </w:rPr>
            </w:pPr>
            <w:r w:rsidRPr="005D284E">
              <w:rPr>
                <w:color w:val="000000" w:themeColor="text1"/>
              </w:rPr>
              <w:t>50</w:t>
            </w:r>
          </w:p>
        </w:tc>
        <w:tc>
          <w:tcPr>
            <w:tcW w:w="1843" w:type="dxa"/>
            <w:vAlign w:val="center"/>
          </w:tcPr>
          <w:p w:rsidR="00B80A6B" w:rsidRPr="005D284E" w:rsidRDefault="00B80A6B" w:rsidP="00221F38">
            <w:pPr>
              <w:rPr>
                <w:color w:val="000000" w:themeColor="text1"/>
              </w:rPr>
            </w:pPr>
            <w:r w:rsidRPr="005D284E">
              <w:rPr>
                <w:color w:val="000000" w:themeColor="text1"/>
              </w:rPr>
              <w:t>30</w:t>
            </w:r>
          </w:p>
        </w:tc>
        <w:tc>
          <w:tcPr>
            <w:tcW w:w="1842" w:type="dxa"/>
            <w:vAlign w:val="center"/>
          </w:tcPr>
          <w:p w:rsidR="00B80A6B" w:rsidRPr="005D284E" w:rsidRDefault="00B80A6B" w:rsidP="00221F38">
            <w:pPr>
              <w:rPr>
                <w:color w:val="000000" w:themeColor="text1"/>
              </w:rPr>
            </w:pPr>
            <w:r w:rsidRPr="005D284E">
              <w:rPr>
                <w:color w:val="000000" w:themeColor="text1"/>
              </w:rPr>
              <w:t>20</w:t>
            </w:r>
          </w:p>
        </w:tc>
        <w:tc>
          <w:tcPr>
            <w:tcW w:w="1985" w:type="dxa"/>
            <w:vAlign w:val="center"/>
          </w:tcPr>
          <w:p w:rsidR="00B80A6B" w:rsidRPr="005D284E" w:rsidRDefault="00B80A6B" w:rsidP="00221F38">
            <w:pPr>
              <w:rPr>
                <w:color w:val="000000" w:themeColor="text1"/>
              </w:rPr>
            </w:pPr>
            <w:r w:rsidRPr="005D284E">
              <w:rPr>
                <w:color w:val="000000" w:themeColor="text1"/>
              </w:rPr>
              <w:t>15</w:t>
            </w:r>
          </w:p>
        </w:tc>
      </w:tr>
    </w:tbl>
    <w:p w:rsidR="00B80A6B" w:rsidRPr="005D284E" w:rsidRDefault="00B80A6B" w:rsidP="00B80A6B">
      <w:pPr>
        <w:autoSpaceDE w:val="0"/>
        <w:ind w:firstLine="709"/>
        <w:jc w:val="both"/>
        <w:rPr>
          <w:color w:val="000000" w:themeColor="text1"/>
        </w:rPr>
      </w:pPr>
    </w:p>
    <w:p w:rsidR="00B80A6B" w:rsidRPr="005D284E" w:rsidRDefault="00B80A6B" w:rsidP="00B80A6B">
      <w:pPr>
        <w:autoSpaceDE w:val="0"/>
        <w:ind w:firstLine="709"/>
        <w:jc w:val="both"/>
        <w:rPr>
          <w:color w:val="000000" w:themeColor="text1"/>
        </w:rPr>
      </w:pPr>
      <w:r w:rsidRPr="005D284E">
        <w:rPr>
          <w:color w:val="000000" w:themeColor="text1"/>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5D284E">
        <w:rPr>
          <w:color w:val="000000" w:themeColor="text1"/>
        </w:rPr>
        <w:t>сут</w:t>
      </w:r>
      <w:proofErr w:type="spellEnd"/>
      <w:r w:rsidRPr="005D284E">
        <w:rPr>
          <w:color w:val="000000" w:themeColor="text1"/>
        </w:rPr>
        <w:t>. (до 150 авт./ч.), используя основные геометрические параметры велосипедной дорожки согласно таблице 1.2.</w:t>
      </w:r>
    </w:p>
    <w:p w:rsidR="00B80A6B" w:rsidRPr="005D284E" w:rsidRDefault="00B80A6B" w:rsidP="00B80A6B">
      <w:pPr>
        <w:rPr>
          <w:color w:val="000000" w:themeColor="text1"/>
        </w:rPr>
      </w:pPr>
    </w:p>
    <w:p w:rsidR="00B80A6B" w:rsidRPr="005D284E" w:rsidRDefault="00B80A6B" w:rsidP="00B80A6B">
      <w:pPr>
        <w:jc w:val="right"/>
        <w:rPr>
          <w:color w:val="000000" w:themeColor="text1"/>
        </w:rPr>
      </w:pPr>
      <w:r w:rsidRPr="005D284E">
        <w:rPr>
          <w:color w:val="000000" w:themeColor="text1"/>
        </w:rPr>
        <w:t>Таблица 1.2</w:t>
      </w:r>
    </w:p>
    <w:p w:rsidR="00B80A6B" w:rsidRPr="005D284E" w:rsidRDefault="00B80A6B" w:rsidP="00B80A6B">
      <w:pPr>
        <w:jc w:val="right"/>
        <w:rPr>
          <w:color w:val="000000" w:themeColor="text1"/>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B80A6B" w:rsidRPr="005D284E" w:rsidTr="00221F38">
        <w:trPr>
          <w:trHeight w:val="445"/>
          <w:jc w:val="center"/>
        </w:trPr>
        <w:tc>
          <w:tcPr>
            <w:tcW w:w="704" w:type="dxa"/>
            <w:vMerge w:val="restart"/>
            <w:shd w:val="clear" w:color="auto" w:fill="FFFFFF" w:themeFill="background1"/>
            <w:vAlign w:val="center"/>
            <w:hideMark/>
          </w:tcPr>
          <w:p w:rsidR="00B80A6B" w:rsidRPr="005D284E" w:rsidRDefault="00B80A6B" w:rsidP="00221F38">
            <w:pPr>
              <w:jc w:val="center"/>
              <w:rPr>
                <w:b/>
                <w:color w:val="000000" w:themeColor="text1"/>
              </w:rPr>
            </w:pPr>
            <w:r w:rsidRPr="005D284E">
              <w:rPr>
                <w:b/>
                <w:color w:val="000000" w:themeColor="text1"/>
              </w:rPr>
              <w:t xml:space="preserve">№ </w:t>
            </w:r>
            <w:proofErr w:type="spellStart"/>
            <w:proofErr w:type="gramStart"/>
            <w:r w:rsidRPr="005D284E">
              <w:rPr>
                <w:b/>
                <w:color w:val="000000" w:themeColor="text1"/>
              </w:rPr>
              <w:t>п</w:t>
            </w:r>
            <w:proofErr w:type="spellEnd"/>
            <w:proofErr w:type="gramEnd"/>
            <w:r w:rsidRPr="005D284E">
              <w:rPr>
                <w:b/>
                <w:color w:val="000000" w:themeColor="text1"/>
              </w:rPr>
              <w:t>/</w:t>
            </w:r>
            <w:proofErr w:type="spellStart"/>
            <w:r w:rsidRPr="005D284E">
              <w:rPr>
                <w:b/>
                <w:color w:val="000000" w:themeColor="text1"/>
              </w:rPr>
              <w:t>п</w:t>
            </w:r>
            <w:proofErr w:type="spellEnd"/>
          </w:p>
        </w:tc>
        <w:tc>
          <w:tcPr>
            <w:tcW w:w="6804" w:type="dxa"/>
            <w:vMerge w:val="restart"/>
            <w:shd w:val="clear" w:color="auto" w:fill="FFFFFF" w:themeFill="background1"/>
            <w:vAlign w:val="center"/>
          </w:tcPr>
          <w:p w:rsidR="00B80A6B" w:rsidRPr="005D284E" w:rsidRDefault="00B80A6B" w:rsidP="00221F38">
            <w:pPr>
              <w:jc w:val="center"/>
              <w:rPr>
                <w:b/>
                <w:color w:val="000000" w:themeColor="text1"/>
              </w:rPr>
            </w:pPr>
            <w:r w:rsidRPr="005D284E">
              <w:rPr>
                <w:b/>
                <w:color w:val="000000" w:themeColor="text1"/>
              </w:rPr>
              <w:t>Нормируемый параметр</w:t>
            </w:r>
          </w:p>
        </w:tc>
        <w:tc>
          <w:tcPr>
            <w:tcW w:w="6946" w:type="dxa"/>
            <w:gridSpan w:val="2"/>
            <w:shd w:val="clear" w:color="auto" w:fill="FFFFFF" w:themeFill="background1"/>
            <w:vAlign w:val="center"/>
            <w:hideMark/>
          </w:tcPr>
          <w:p w:rsidR="00B80A6B" w:rsidRPr="005D284E" w:rsidRDefault="00B80A6B" w:rsidP="00221F38">
            <w:pPr>
              <w:jc w:val="center"/>
              <w:rPr>
                <w:b/>
                <w:color w:val="000000" w:themeColor="text1"/>
              </w:rPr>
            </w:pPr>
            <w:r w:rsidRPr="005D284E">
              <w:rPr>
                <w:b/>
                <w:color w:val="000000" w:themeColor="text1"/>
              </w:rPr>
              <w:t>Минимальные значения</w:t>
            </w:r>
          </w:p>
        </w:tc>
      </w:tr>
      <w:tr w:rsidR="00B80A6B" w:rsidRPr="005D284E" w:rsidTr="00221F38">
        <w:trPr>
          <w:trHeight w:val="371"/>
          <w:jc w:val="center"/>
        </w:trPr>
        <w:tc>
          <w:tcPr>
            <w:tcW w:w="704" w:type="dxa"/>
            <w:vMerge/>
            <w:vAlign w:val="center"/>
            <w:hideMark/>
          </w:tcPr>
          <w:p w:rsidR="00B80A6B" w:rsidRPr="005D284E" w:rsidRDefault="00B80A6B" w:rsidP="00221F38">
            <w:pPr>
              <w:jc w:val="center"/>
              <w:rPr>
                <w:b/>
                <w:color w:val="000000" w:themeColor="text1"/>
              </w:rPr>
            </w:pPr>
          </w:p>
        </w:tc>
        <w:tc>
          <w:tcPr>
            <w:tcW w:w="6804" w:type="dxa"/>
            <w:vMerge/>
            <w:vAlign w:val="center"/>
            <w:hideMark/>
          </w:tcPr>
          <w:p w:rsidR="00B80A6B" w:rsidRPr="005D284E" w:rsidRDefault="00B80A6B" w:rsidP="00221F38">
            <w:pPr>
              <w:jc w:val="center"/>
              <w:rPr>
                <w:b/>
                <w:color w:val="000000" w:themeColor="text1"/>
              </w:rPr>
            </w:pPr>
          </w:p>
        </w:tc>
        <w:tc>
          <w:tcPr>
            <w:tcW w:w="3686" w:type="dxa"/>
            <w:shd w:val="clear" w:color="auto" w:fill="FFFFFF" w:themeFill="background1"/>
            <w:vAlign w:val="center"/>
            <w:hideMark/>
          </w:tcPr>
          <w:p w:rsidR="00B80A6B" w:rsidRPr="005D284E" w:rsidRDefault="00B80A6B" w:rsidP="00221F38">
            <w:pPr>
              <w:jc w:val="center"/>
              <w:rPr>
                <w:b/>
                <w:color w:val="000000" w:themeColor="text1"/>
              </w:rPr>
            </w:pPr>
            <w:r w:rsidRPr="005D284E">
              <w:rPr>
                <w:b/>
                <w:color w:val="000000" w:themeColor="text1"/>
              </w:rPr>
              <w:t>при новом строительстве</w:t>
            </w:r>
          </w:p>
        </w:tc>
        <w:tc>
          <w:tcPr>
            <w:tcW w:w="3260" w:type="dxa"/>
            <w:shd w:val="clear" w:color="auto" w:fill="FFFFFF" w:themeFill="background1"/>
            <w:vAlign w:val="center"/>
            <w:hideMark/>
          </w:tcPr>
          <w:p w:rsidR="00B80A6B" w:rsidRPr="005D284E" w:rsidRDefault="00B80A6B" w:rsidP="00221F38">
            <w:pPr>
              <w:jc w:val="center"/>
              <w:rPr>
                <w:b/>
                <w:color w:val="000000" w:themeColor="text1"/>
              </w:rPr>
            </w:pPr>
            <w:r w:rsidRPr="005D284E">
              <w:rPr>
                <w:b/>
                <w:color w:val="000000" w:themeColor="text1"/>
              </w:rPr>
              <w:t>в стесненных условиях</w:t>
            </w:r>
          </w:p>
        </w:tc>
      </w:tr>
      <w:tr w:rsidR="00B80A6B" w:rsidRPr="005D284E" w:rsidTr="00221F38">
        <w:trPr>
          <w:trHeight w:val="345"/>
          <w:jc w:val="center"/>
        </w:trPr>
        <w:tc>
          <w:tcPr>
            <w:tcW w:w="704" w:type="dxa"/>
          </w:tcPr>
          <w:p w:rsidR="00B80A6B" w:rsidRPr="005D284E" w:rsidRDefault="00B80A6B" w:rsidP="00221F38">
            <w:pPr>
              <w:jc w:val="center"/>
              <w:rPr>
                <w:color w:val="000000" w:themeColor="text1"/>
              </w:rPr>
            </w:pPr>
            <w:r w:rsidRPr="005D284E">
              <w:rPr>
                <w:color w:val="000000" w:themeColor="text1"/>
              </w:rPr>
              <w:t>1</w:t>
            </w:r>
          </w:p>
        </w:tc>
        <w:tc>
          <w:tcPr>
            <w:tcW w:w="6804" w:type="dxa"/>
          </w:tcPr>
          <w:p w:rsidR="00B80A6B" w:rsidRPr="005D284E" w:rsidRDefault="00B80A6B" w:rsidP="00221F38">
            <w:pPr>
              <w:jc w:val="center"/>
              <w:rPr>
                <w:color w:val="000000" w:themeColor="text1"/>
              </w:rPr>
            </w:pPr>
            <w:r w:rsidRPr="005D284E">
              <w:rPr>
                <w:color w:val="000000" w:themeColor="text1"/>
              </w:rPr>
              <w:t>2</w:t>
            </w:r>
          </w:p>
        </w:tc>
        <w:tc>
          <w:tcPr>
            <w:tcW w:w="3686" w:type="dxa"/>
          </w:tcPr>
          <w:p w:rsidR="00B80A6B" w:rsidRPr="005D284E" w:rsidRDefault="00B80A6B" w:rsidP="00221F38">
            <w:pPr>
              <w:jc w:val="center"/>
              <w:rPr>
                <w:color w:val="000000" w:themeColor="text1"/>
              </w:rPr>
            </w:pPr>
            <w:r w:rsidRPr="005D284E">
              <w:rPr>
                <w:color w:val="000000" w:themeColor="text1"/>
              </w:rPr>
              <w:t>3</w:t>
            </w:r>
          </w:p>
        </w:tc>
        <w:tc>
          <w:tcPr>
            <w:tcW w:w="3260" w:type="dxa"/>
            <w:vAlign w:val="center"/>
          </w:tcPr>
          <w:p w:rsidR="00B80A6B" w:rsidRPr="005D284E" w:rsidRDefault="00B80A6B" w:rsidP="00221F38">
            <w:pPr>
              <w:jc w:val="center"/>
              <w:rPr>
                <w:color w:val="000000" w:themeColor="text1"/>
              </w:rPr>
            </w:pPr>
            <w:r w:rsidRPr="005D284E">
              <w:rPr>
                <w:color w:val="000000" w:themeColor="text1"/>
              </w:rPr>
              <w:t>4</w:t>
            </w:r>
          </w:p>
        </w:tc>
      </w:tr>
      <w:tr w:rsidR="00B80A6B" w:rsidRPr="005D284E" w:rsidTr="00221F38">
        <w:trPr>
          <w:trHeight w:val="345"/>
          <w:jc w:val="center"/>
        </w:trPr>
        <w:tc>
          <w:tcPr>
            <w:tcW w:w="704" w:type="dxa"/>
          </w:tcPr>
          <w:p w:rsidR="00B80A6B" w:rsidRPr="005D284E" w:rsidRDefault="00B80A6B" w:rsidP="00221F38">
            <w:pPr>
              <w:rPr>
                <w:color w:val="000000" w:themeColor="text1"/>
              </w:rPr>
            </w:pPr>
            <w:r w:rsidRPr="005D284E">
              <w:rPr>
                <w:color w:val="000000" w:themeColor="text1"/>
              </w:rPr>
              <w:t>1.</w:t>
            </w:r>
          </w:p>
        </w:tc>
        <w:tc>
          <w:tcPr>
            <w:tcW w:w="6804" w:type="dxa"/>
          </w:tcPr>
          <w:p w:rsidR="00B80A6B" w:rsidRPr="005D284E" w:rsidRDefault="00B80A6B" w:rsidP="00221F38">
            <w:pPr>
              <w:rPr>
                <w:color w:val="000000" w:themeColor="text1"/>
              </w:rPr>
            </w:pPr>
            <w:r w:rsidRPr="005D284E">
              <w:rPr>
                <w:color w:val="000000" w:themeColor="text1"/>
              </w:rPr>
              <w:t xml:space="preserve">Расчетная скорость движения, </w:t>
            </w:r>
            <w:proofErr w:type="gramStart"/>
            <w:r w:rsidRPr="005D284E">
              <w:rPr>
                <w:color w:val="000000" w:themeColor="text1"/>
              </w:rPr>
              <w:t>км</w:t>
            </w:r>
            <w:proofErr w:type="gramEnd"/>
            <w:r w:rsidRPr="005D284E">
              <w:rPr>
                <w:color w:val="000000" w:themeColor="text1"/>
              </w:rPr>
              <w:t>/ч</w:t>
            </w:r>
          </w:p>
        </w:tc>
        <w:tc>
          <w:tcPr>
            <w:tcW w:w="3686" w:type="dxa"/>
          </w:tcPr>
          <w:p w:rsidR="00B80A6B" w:rsidRPr="005D284E" w:rsidRDefault="00B80A6B" w:rsidP="00221F38">
            <w:pPr>
              <w:rPr>
                <w:color w:val="000000" w:themeColor="text1"/>
              </w:rPr>
            </w:pPr>
            <w:r w:rsidRPr="005D284E">
              <w:rPr>
                <w:color w:val="000000" w:themeColor="text1"/>
              </w:rPr>
              <w:t>25</w:t>
            </w:r>
          </w:p>
        </w:tc>
        <w:tc>
          <w:tcPr>
            <w:tcW w:w="3260" w:type="dxa"/>
            <w:vAlign w:val="center"/>
          </w:tcPr>
          <w:p w:rsidR="00B80A6B" w:rsidRPr="005D284E" w:rsidRDefault="00B80A6B" w:rsidP="00221F38">
            <w:pPr>
              <w:rPr>
                <w:color w:val="000000" w:themeColor="text1"/>
              </w:rPr>
            </w:pPr>
            <w:r w:rsidRPr="005D284E">
              <w:rPr>
                <w:color w:val="000000" w:themeColor="text1"/>
              </w:rPr>
              <w:t>15</w:t>
            </w:r>
          </w:p>
        </w:tc>
      </w:tr>
      <w:tr w:rsidR="00B80A6B" w:rsidRPr="005D284E" w:rsidTr="00221F38">
        <w:trPr>
          <w:trHeight w:val="345"/>
          <w:jc w:val="center"/>
        </w:trPr>
        <w:tc>
          <w:tcPr>
            <w:tcW w:w="704" w:type="dxa"/>
          </w:tcPr>
          <w:p w:rsidR="00B80A6B" w:rsidRPr="005D284E" w:rsidRDefault="00B80A6B" w:rsidP="00221F38">
            <w:pPr>
              <w:rPr>
                <w:color w:val="000000" w:themeColor="text1"/>
              </w:rPr>
            </w:pPr>
            <w:r w:rsidRPr="005D284E">
              <w:rPr>
                <w:color w:val="000000" w:themeColor="text1"/>
              </w:rPr>
              <w:t>2.</w:t>
            </w:r>
          </w:p>
        </w:tc>
        <w:tc>
          <w:tcPr>
            <w:tcW w:w="6804" w:type="dxa"/>
          </w:tcPr>
          <w:p w:rsidR="00B80A6B" w:rsidRPr="005D284E" w:rsidRDefault="00B80A6B" w:rsidP="00221F38">
            <w:pPr>
              <w:rPr>
                <w:color w:val="000000" w:themeColor="text1"/>
              </w:rPr>
            </w:pPr>
            <w:r w:rsidRPr="005D284E">
              <w:rPr>
                <w:color w:val="000000" w:themeColor="text1"/>
              </w:rPr>
              <w:t xml:space="preserve">Ширина проезжей части для движения, </w:t>
            </w:r>
            <w:proofErr w:type="gramStart"/>
            <w:r w:rsidRPr="005D284E">
              <w:rPr>
                <w:color w:val="000000" w:themeColor="text1"/>
              </w:rPr>
              <w:t>м</w:t>
            </w:r>
            <w:proofErr w:type="gramEnd"/>
            <w:r w:rsidRPr="005D284E">
              <w:rPr>
                <w:color w:val="000000" w:themeColor="text1"/>
              </w:rPr>
              <w:t>, не менее:</w:t>
            </w:r>
          </w:p>
          <w:p w:rsidR="00B80A6B" w:rsidRPr="005D284E" w:rsidRDefault="00B80A6B" w:rsidP="00221F38">
            <w:pPr>
              <w:rPr>
                <w:color w:val="000000" w:themeColor="text1"/>
              </w:rPr>
            </w:pPr>
            <w:r w:rsidRPr="005D284E">
              <w:rPr>
                <w:color w:val="000000" w:themeColor="text1"/>
              </w:rPr>
              <w:t>однополосного одностороннего</w:t>
            </w:r>
          </w:p>
          <w:p w:rsidR="00B80A6B" w:rsidRPr="005D284E" w:rsidRDefault="00B80A6B" w:rsidP="00221F38">
            <w:pPr>
              <w:rPr>
                <w:color w:val="000000" w:themeColor="text1"/>
              </w:rPr>
            </w:pPr>
            <w:proofErr w:type="spellStart"/>
            <w:r w:rsidRPr="005D284E">
              <w:rPr>
                <w:color w:val="000000" w:themeColor="text1"/>
              </w:rPr>
              <w:t>двухполосного</w:t>
            </w:r>
            <w:proofErr w:type="spellEnd"/>
            <w:r w:rsidRPr="005D284E">
              <w:rPr>
                <w:color w:val="000000" w:themeColor="text1"/>
              </w:rPr>
              <w:t xml:space="preserve"> одностороннего</w:t>
            </w:r>
          </w:p>
          <w:p w:rsidR="00B80A6B" w:rsidRPr="005D284E" w:rsidRDefault="00B80A6B" w:rsidP="00221F38">
            <w:pPr>
              <w:rPr>
                <w:color w:val="000000" w:themeColor="text1"/>
              </w:rPr>
            </w:pPr>
            <w:proofErr w:type="spellStart"/>
            <w:r w:rsidRPr="005D284E">
              <w:rPr>
                <w:color w:val="000000" w:themeColor="text1"/>
              </w:rPr>
              <w:t>двухполосного</w:t>
            </w:r>
            <w:proofErr w:type="spellEnd"/>
            <w:r w:rsidRPr="005D284E">
              <w:rPr>
                <w:color w:val="000000" w:themeColor="text1"/>
              </w:rPr>
              <w:t xml:space="preserve"> со встречным движением</w:t>
            </w:r>
          </w:p>
        </w:tc>
        <w:tc>
          <w:tcPr>
            <w:tcW w:w="3686" w:type="dxa"/>
          </w:tcPr>
          <w:p w:rsidR="00B80A6B" w:rsidRPr="005D284E" w:rsidRDefault="00B80A6B" w:rsidP="00221F38">
            <w:pPr>
              <w:rPr>
                <w:color w:val="000000" w:themeColor="text1"/>
              </w:rPr>
            </w:pPr>
          </w:p>
          <w:p w:rsidR="00B80A6B" w:rsidRPr="005D284E" w:rsidRDefault="00B80A6B" w:rsidP="00221F38">
            <w:pPr>
              <w:rPr>
                <w:color w:val="000000" w:themeColor="text1"/>
              </w:rPr>
            </w:pPr>
            <w:r w:rsidRPr="005D284E">
              <w:rPr>
                <w:color w:val="000000" w:themeColor="text1"/>
              </w:rPr>
              <w:t>1,0-1,5</w:t>
            </w:r>
          </w:p>
          <w:p w:rsidR="00B80A6B" w:rsidRPr="005D284E" w:rsidRDefault="00B80A6B" w:rsidP="00221F38">
            <w:pPr>
              <w:rPr>
                <w:color w:val="000000" w:themeColor="text1"/>
              </w:rPr>
            </w:pPr>
            <w:r w:rsidRPr="005D284E">
              <w:rPr>
                <w:color w:val="000000" w:themeColor="text1"/>
              </w:rPr>
              <w:t>1,75-2,5</w:t>
            </w:r>
          </w:p>
          <w:p w:rsidR="00B80A6B" w:rsidRPr="005D284E" w:rsidRDefault="00B80A6B" w:rsidP="00221F38">
            <w:pPr>
              <w:rPr>
                <w:color w:val="000000" w:themeColor="text1"/>
              </w:rPr>
            </w:pPr>
            <w:r w:rsidRPr="005D284E">
              <w:rPr>
                <w:color w:val="000000" w:themeColor="text1"/>
              </w:rPr>
              <w:t>2,50-3,6</w:t>
            </w:r>
          </w:p>
        </w:tc>
        <w:tc>
          <w:tcPr>
            <w:tcW w:w="3260" w:type="dxa"/>
            <w:vAlign w:val="center"/>
          </w:tcPr>
          <w:p w:rsidR="00B80A6B" w:rsidRPr="005D284E" w:rsidRDefault="00B80A6B" w:rsidP="00221F38">
            <w:pPr>
              <w:rPr>
                <w:color w:val="000000" w:themeColor="text1"/>
              </w:rPr>
            </w:pPr>
          </w:p>
          <w:p w:rsidR="00B80A6B" w:rsidRPr="005D284E" w:rsidRDefault="00B80A6B" w:rsidP="00221F38">
            <w:pPr>
              <w:rPr>
                <w:color w:val="000000" w:themeColor="text1"/>
              </w:rPr>
            </w:pPr>
            <w:r w:rsidRPr="005D284E">
              <w:rPr>
                <w:color w:val="000000" w:themeColor="text1"/>
              </w:rPr>
              <w:t>0,75-1,0</w:t>
            </w:r>
          </w:p>
          <w:p w:rsidR="00B80A6B" w:rsidRPr="005D284E" w:rsidRDefault="00B80A6B" w:rsidP="00221F38">
            <w:pPr>
              <w:rPr>
                <w:color w:val="000000" w:themeColor="text1"/>
              </w:rPr>
            </w:pPr>
            <w:r w:rsidRPr="005D284E">
              <w:rPr>
                <w:color w:val="000000" w:themeColor="text1"/>
              </w:rPr>
              <w:t>1,50</w:t>
            </w:r>
          </w:p>
          <w:p w:rsidR="00B80A6B" w:rsidRPr="005D284E" w:rsidRDefault="00B80A6B" w:rsidP="00221F38">
            <w:pPr>
              <w:rPr>
                <w:color w:val="000000" w:themeColor="text1"/>
              </w:rPr>
            </w:pPr>
            <w:r w:rsidRPr="005D284E">
              <w:rPr>
                <w:color w:val="000000" w:themeColor="text1"/>
              </w:rPr>
              <w:t>2,00</w:t>
            </w:r>
          </w:p>
        </w:tc>
      </w:tr>
      <w:tr w:rsidR="00B80A6B" w:rsidRPr="005D284E" w:rsidTr="00221F38">
        <w:trPr>
          <w:trHeight w:val="345"/>
          <w:jc w:val="center"/>
        </w:trPr>
        <w:tc>
          <w:tcPr>
            <w:tcW w:w="704" w:type="dxa"/>
          </w:tcPr>
          <w:p w:rsidR="00B80A6B" w:rsidRPr="005D284E" w:rsidRDefault="00B80A6B" w:rsidP="00221F38">
            <w:pPr>
              <w:rPr>
                <w:color w:val="000000" w:themeColor="text1"/>
              </w:rPr>
            </w:pPr>
            <w:r w:rsidRPr="005D284E">
              <w:rPr>
                <w:color w:val="000000" w:themeColor="text1"/>
              </w:rPr>
              <w:t>3.</w:t>
            </w:r>
          </w:p>
        </w:tc>
        <w:tc>
          <w:tcPr>
            <w:tcW w:w="6804" w:type="dxa"/>
          </w:tcPr>
          <w:p w:rsidR="00B80A6B" w:rsidRPr="005D284E" w:rsidRDefault="00B80A6B" w:rsidP="00221F38">
            <w:pPr>
              <w:rPr>
                <w:color w:val="000000" w:themeColor="text1"/>
              </w:rPr>
            </w:pPr>
            <w:r w:rsidRPr="005D284E">
              <w:rPr>
                <w:color w:val="000000" w:themeColor="text1"/>
              </w:rPr>
              <w:t xml:space="preserve">Ширина велосипедной и пешеходной дорожки с разделением движения дорожной разметкой, </w:t>
            </w:r>
            <w:proofErr w:type="gramStart"/>
            <w:r w:rsidRPr="005D284E">
              <w:rPr>
                <w:color w:val="000000" w:themeColor="text1"/>
              </w:rPr>
              <w:t>м</w:t>
            </w:r>
            <w:proofErr w:type="gramEnd"/>
          </w:p>
          <w:p w:rsidR="00B80A6B" w:rsidRPr="005D284E" w:rsidRDefault="00B80A6B" w:rsidP="00221F38">
            <w:pPr>
              <w:rPr>
                <w:color w:val="000000" w:themeColor="text1"/>
              </w:rPr>
            </w:pPr>
            <w:r w:rsidRPr="005D284E">
              <w:rPr>
                <w:color w:val="000000" w:themeColor="text1"/>
              </w:rPr>
              <w:t xml:space="preserve">Ширина </w:t>
            </w:r>
            <w:proofErr w:type="spellStart"/>
            <w:r w:rsidRPr="005D284E">
              <w:rPr>
                <w:color w:val="000000" w:themeColor="text1"/>
              </w:rPr>
              <w:t>велопешеходной</w:t>
            </w:r>
            <w:proofErr w:type="spellEnd"/>
            <w:r w:rsidRPr="005D284E">
              <w:rPr>
                <w:color w:val="000000" w:themeColor="text1"/>
              </w:rPr>
              <w:t xml:space="preserve"> дорожки, </w:t>
            </w:r>
            <w:proofErr w:type="gramStart"/>
            <w:r w:rsidRPr="005D284E">
              <w:rPr>
                <w:color w:val="000000" w:themeColor="text1"/>
              </w:rPr>
              <w:t>м</w:t>
            </w:r>
            <w:proofErr w:type="gramEnd"/>
          </w:p>
          <w:p w:rsidR="00B80A6B" w:rsidRPr="005D284E" w:rsidRDefault="00B80A6B" w:rsidP="00221F38">
            <w:pPr>
              <w:rPr>
                <w:color w:val="000000" w:themeColor="text1"/>
              </w:rPr>
            </w:pPr>
            <w:r w:rsidRPr="005D284E">
              <w:rPr>
                <w:color w:val="000000" w:themeColor="text1"/>
              </w:rPr>
              <w:t xml:space="preserve">Ширина полосы для велосипедистов, </w:t>
            </w:r>
            <w:proofErr w:type="gramStart"/>
            <w:r w:rsidRPr="005D284E">
              <w:rPr>
                <w:color w:val="000000" w:themeColor="text1"/>
              </w:rPr>
              <w:t>м</w:t>
            </w:r>
            <w:proofErr w:type="gramEnd"/>
          </w:p>
        </w:tc>
        <w:tc>
          <w:tcPr>
            <w:tcW w:w="3686" w:type="dxa"/>
          </w:tcPr>
          <w:p w:rsidR="00B80A6B" w:rsidRPr="005D284E" w:rsidRDefault="00B80A6B" w:rsidP="00221F38">
            <w:pPr>
              <w:rPr>
                <w:color w:val="000000" w:themeColor="text1"/>
              </w:rPr>
            </w:pPr>
            <w:r w:rsidRPr="005D284E">
              <w:rPr>
                <w:color w:val="000000" w:themeColor="text1"/>
              </w:rPr>
              <w:t>1,5-6,0</w:t>
            </w:r>
          </w:p>
          <w:p w:rsidR="00B80A6B" w:rsidRPr="005D284E" w:rsidRDefault="00B80A6B" w:rsidP="00221F38">
            <w:pPr>
              <w:rPr>
                <w:color w:val="000000" w:themeColor="text1"/>
              </w:rPr>
            </w:pPr>
          </w:p>
          <w:p w:rsidR="00B80A6B" w:rsidRPr="005D284E" w:rsidRDefault="00B80A6B" w:rsidP="00221F38">
            <w:pPr>
              <w:rPr>
                <w:color w:val="000000" w:themeColor="text1"/>
              </w:rPr>
            </w:pPr>
            <w:r w:rsidRPr="005D284E">
              <w:rPr>
                <w:color w:val="000000" w:themeColor="text1"/>
              </w:rPr>
              <w:t>1,5-3,0</w:t>
            </w:r>
          </w:p>
          <w:p w:rsidR="00B80A6B" w:rsidRPr="005D284E" w:rsidRDefault="00B80A6B" w:rsidP="00221F38">
            <w:pPr>
              <w:rPr>
                <w:color w:val="000000" w:themeColor="text1"/>
              </w:rPr>
            </w:pPr>
            <w:r w:rsidRPr="005D284E">
              <w:rPr>
                <w:color w:val="000000" w:themeColor="text1"/>
              </w:rPr>
              <w:t>1,20</w:t>
            </w:r>
          </w:p>
        </w:tc>
        <w:tc>
          <w:tcPr>
            <w:tcW w:w="3260" w:type="dxa"/>
            <w:vAlign w:val="center"/>
          </w:tcPr>
          <w:p w:rsidR="00B80A6B" w:rsidRPr="005D284E" w:rsidRDefault="00B80A6B" w:rsidP="00221F38">
            <w:pPr>
              <w:rPr>
                <w:color w:val="000000" w:themeColor="text1"/>
              </w:rPr>
            </w:pPr>
            <w:r w:rsidRPr="005D284E">
              <w:rPr>
                <w:color w:val="000000" w:themeColor="text1"/>
              </w:rPr>
              <w:t>1,5-3,25</w:t>
            </w:r>
          </w:p>
          <w:p w:rsidR="00B80A6B" w:rsidRPr="005D284E" w:rsidRDefault="00B80A6B" w:rsidP="00221F38">
            <w:pPr>
              <w:rPr>
                <w:color w:val="000000" w:themeColor="text1"/>
              </w:rPr>
            </w:pPr>
          </w:p>
          <w:p w:rsidR="00B80A6B" w:rsidRPr="005D284E" w:rsidRDefault="00B80A6B" w:rsidP="00221F38">
            <w:pPr>
              <w:rPr>
                <w:color w:val="000000" w:themeColor="text1"/>
              </w:rPr>
            </w:pPr>
            <w:r w:rsidRPr="005D284E">
              <w:rPr>
                <w:color w:val="000000" w:themeColor="text1"/>
              </w:rPr>
              <w:t>1,5-2,0</w:t>
            </w:r>
          </w:p>
          <w:p w:rsidR="00B80A6B" w:rsidRPr="005D284E" w:rsidRDefault="00B80A6B" w:rsidP="00221F38">
            <w:pPr>
              <w:rPr>
                <w:color w:val="000000" w:themeColor="text1"/>
              </w:rPr>
            </w:pPr>
            <w:r w:rsidRPr="005D284E">
              <w:rPr>
                <w:color w:val="000000" w:themeColor="text1"/>
              </w:rPr>
              <w:t>0,90</w:t>
            </w:r>
          </w:p>
        </w:tc>
      </w:tr>
      <w:tr w:rsidR="00B80A6B" w:rsidRPr="005D284E" w:rsidTr="00221F38">
        <w:trPr>
          <w:trHeight w:val="345"/>
          <w:jc w:val="center"/>
        </w:trPr>
        <w:tc>
          <w:tcPr>
            <w:tcW w:w="704" w:type="dxa"/>
          </w:tcPr>
          <w:p w:rsidR="00B80A6B" w:rsidRPr="005D284E" w:rsidRDefault="00B80A6B" w:rsidP="00221F38">
            <w:pPr>
              <w:rPr>
                <w:color w:val="000000" w:themeColor="text1"/>
              </w:rPr>
            </w:pPr>
            <w:r w:rsidRPr="005D284E">
              <w:rPr>
                <w:color w:val="000000" w:themeColor="text1"/>
              </w:rPr>
              <w:t>4.</w:t>
            </w:r>
          </w:p>
        </w:tc>
        <w:tc>
          <w:tcPr>
            <w:tcW w:w="6804" w:type="dxa"/>
          </w:tcPr>
          <w:p w:rsidR="00B80A6B" w:rsidRPr="005D284E" w:rsidRDefault="00B80A6B" w:rsidP="00221F38">
            <w:pPr>
              <w:rPr>
                <w:color w:val="000000" w:themeColor="text1"/>
              </w:rPr>
            </w:pPr>
            <w:r w:rsidRPr="005D284E">
              <w:rPr>
                <w:color w:val="000000" w:themeColor="text1"/>
              </w:rPr>
              <w:t xml:space="preserve">Ширина обочин велосипедной дорожки, </w:t>
            </w:r>
            <w:proofErr w:type="gramStart"/>
            <w:r w:rsidRPr="005D284E">
              <w:rPr>
                <w:color w:val="000000" w:themeColor="text1"/>
              </w:rPr>
              <w:t>м</w:t>
            </w:r>
            <w:proofErr w:type="gramEnd"/>
          </w:p>
        </w:tc>
        <w:tc>
          <w:tcPr>
            <w:tcW w:w="3686" w:type="dxa"/>
          </w:tcPr>
          <w:p w:rsidR="00B80A6B" w:rsidRPr="005D284E" w:rsidRDefault="00B80A6B" w:rsidP="00221F38">
            <w:pPr>
              <w:rPr>
                <w:color w:val="000000" w:themeColor="text1"/>
              </w:rPr>
            </w:pPr>
            <w:r w:rsidRPr="005D284E">
              <w:rPr>
                <w:color w:val="000000" w:themeColor="text1"/>
              </w:rPr>
              <w:t>0,5</w:t>
            </w:r>
          </w:p>
        </w:tc>
        <w:tc>
          <w:tcPr>
            <w:tcW w:w="3260" w:type="dxa"/>
            <w:vAlign w:val="center"/>
          </w:tcPr>
          <w:p w:rsidR="00B80A6B" w:rsidRPr="005D284E" w:rsidRDefault="00B80A6B" w:rsidP="00221F38">
            <w:pPr>
              <w:rPr>
                <w:color w:val="000000" w:themeColor="text1"/>
              </w:rPr>
            </w:pPr>
            <w:r w:rsidRPr="005D284E">
              <w:rPr>
                <w:color w:val="000000" w:themeColor="text1"/>
              </w:rPr>
              <w:t>0,5</w:t>
            </w:r>
          </w:p>
        </w:tc>
      </w:tr>
      <w:tr w:rsidR="00B80A6B" w:rsidRPr="005D284E" w:rsidTr="00221F38">
        <w:trPr>
          <w:trHeight w:val="345"/>
          <w:jc w:val="center"/>
        </w:trPr>
        <w:tc>
          <w:tcPr>
            <w:tcW w:w="704" w:type="dxa"/>
          </w:tcPr>
          <w:p w:rsidR="00B80A6B" w:rsidRPr="005D284E" w:rsidRDefault="00B80A6B" w:rsidP="00221F38">
            <w:pPr>
              <w:rPr>
                <w:color w:val="000000" w:themeColor="text1"/>
              </w:rPr>
            </w:pPr>
            <w:r w:rsidRPr="005D284E">
              <w:rPr>
                <w:color w:val="000000" w:themeColor="text1"/>
              </w:rPr>
              <w:t>5.</w:t>
            </w:r>
          </w:p>
        </w:tc>
        <w:tc>
          <w:tcPr>
            <w:tcW w:w="6804" w:type="dxa"/>
          </w:tcPr>
          <w:p w:rsidR="00B80A6B" w:rsidRPr="005D284E" w:rsidRDefault="00B80A6B" w:rsidP="00221F38">
            <w:pPr>
              <w:rPr>
                <w:color w:val="000000" w:themeColor="text1"/>
              </w:rPr>
            </w:pPr>
            <w:r w:rsidRPr="005D284E">
              <w:rPr>
                <w:color w:val="000000" w:themeColor="text1"/>
              </w:rPr>
              <w:t xml:space="preserve">Наименьший радиус кривых в плане, </w:t>
            </w:r>
            <w:proofErr w:type="gramStart"/>
            <w:r w:rsidRPr="005D284E">
              <w:rPr>
                <w:color w:val="000000" w:themeColor="text1"/>
              </w:rPr>
              <w:t>м</w:t>
            </w:r>
            <w:proofErr w:type="gramEnd"/>
            <w:r w:rsidRPr="005D284E">
              <w:rPr>
                <w:color w:val="000000" w:themeColor="text1"/>
              </w:rPr>
              <w:t>:</w:t>
            </w:r>
          </w:p>
          <w:p w:rsidR="00B80A6B" w:rsidRPr="005D284E" w:rsidRDefault="00B80A6B" w:rsidP="00221F38">
            <w:pPr>
              <w:rPr>
                <w:color w:val="000000" w:themeColor="text1"/>
              </w:rPr>
            </w:pPr>
            <w:r w:rsidRPr="005D284E">
              <w:rPr>
                <w:color w:val="000000" w:themeColor="text1"/>
              </w:rPr>
              <w:t>при отсутствии виража</w:t>
            </w:r>
          </w:p>
          <w:p w:rsidR="00B80A6B" w:rsidRPr="005D284E" w:rsidRDefault="00B80A6B" w:rsidP="00221F38">
            <w:pPr>
              <w:rPr>
                <w:color w:val="000000" w:themeColor="text1"/>
              </w:rPr>
            </w:pPr>
            <w:r w:rsidRPr="005D284E">
              <w:rPr>
                <w:color w:val="000000" w:themeColor="text1"/>
              </w:rPr>
              <w:t>при устройстве виража</w:t>
            </w:r>
          </w:p>
        </w:tc>
        <w:tc>
          <w:tcPr>
            <w:tcW w:w="3686" w:type="dxa"/>
          </w:tcPr>
          <w:p w:rsidR="00B80A6B" w:rsidRPr="005D284E" w:rsidRDefault="00B80A6B" w:rsidP="00221F38">
            <w:pPr>
              <w:rPr>
                <w:color w:val="000000" w:themeColor="text1"/>
              </w:rPr>
            </w:pPr>
          </w:p>
          <w:p w:rsidR="00B80A6B" w:rsidRPr="005D284E" w:rsidRDefault="00B80A6B" w:rsidP="00221F38">
            <w:pPr>
              <w:rPr>
                <w:color w:val="000000" w:themeColor="text1"/>
              </w:rPr>
            </w:pPr>
            <w:r w:rsidRPr="005D284E">
              <w:rPr>
                <w:color w:val="000000" w:themeColor="text1"/>
              </w:rPr>
              <w:t>30-50</w:t>
            </w:r>
          </w:p>
          <w:p w:rsidR="00B80A6B" w:rsidRPr="005D284E" w:rsidRDefault="00B80A6B" w:rsidP="00221F38">
            <w:pPr>
              <w:rPr>
                <w:color w:val="000000" w:themeColor="text1"/>
              </w:rPr>
            </w:pPr>
            <w:r w:rsidRPr="005D284E">
              <w:rPr>
                <w:color w:val="000000" w:themeColor="text1"/>
              </w:rPr>
              <w:t>20</w:t>
            </w:r>
          </w:p>
        </w:tc>
        <w:tc>
          <w:tcPr>
            <w:tcW w:w="3260" w:type="dxa"/>
            <w:vAlign w:val="center"/>
          </w:tcPr>
          <w:p w:rsidR="00B80A6B" w:rsidRPr="005D284E" w:rsidRDefault="00B80A6B" w:rsidP="00221F38">
            <w:pPr>
              <w:rPr>
                <w:color w:val="000000" w:themeColor="text1"/>
              </w:rPr>
            </w:pPr>
          </w:p>
          <w:p w:rsidR="00B80A6B" w:rsidRPr="005D284E" w:rsidRDefault="00B80A6B" w:rsidP="00221F38">
            <w:pPr>
              <w:rPr>
                <w:color w:val="000000" w:themeColor="text1"/>
              </w:rPr>
            </w:pPr>
            <w:r w:rsidRPr="005D284E">
              <w:rPr>
                <w:color w:val="000000" w:themeColor="text1"/>
              </w:rPr>
              <w:t>15</w:t>
            </w:r>
          </w:p>
          <w:p w:rsidR="00B80A6B" w:rsidRPr="005D284E" w:rsidRDefault="00B80A6B" w:rsidP="00221F38">
            <w:pPr>
              <w:rPr>
                <w:color w:val="000000" w:themeColor="text1"/>
              </w:rPr>
            </w:pPr>
            <w:r w:rsidRPr="005D284E">
              <w:rPr>
                <w:color w:val="000000" w:themeColor="text1"/>
              </w:rPr>
              <w:t>10</w:t>
            </w:r>
          </w:p>
        </w:tc>
      </w:tr>
    </w:tbl>
    <w:p w:rsidR="00B80A6B" w:rsidRPr="005D284E" w:rsidRDefault="00B80A6B" w:rsidP="00B80A6B">
      <w:pPr>
        <w:rPr>
          <w:color w:val="000000" w:themeColor="text1"/>
        </w:rPr>
      </w:pPr>
    </w:p>
    <w:p w:rsidR="00B80A6B" w:rsidRPr="005D284E" w:rsidRDefault="00B80A6B" w:rsidP="00B80A6B">
      <w:pPr>
        <w:autoSpaceDE w:val="0"/>
        <w:autoSpaceDN w:val="0"/>
        <w:adjustRightInd w:val="0"/>
        <w:jc w:val="center"/>
        <w:rPr>
          <w:b/>
          <w:color w:val="000000" w:themeColor="text1"/>
        </w:rPr>
        <w:sectPr w:rsidR="00B80A6B" w:rsidRPr="005D284E" w:rsidSect="00221F38">
          <w:pgSz w:w="16838" w:h="11906" w:orient="landscape"/>
          <w:pgMar w:top="1701" w:right="1134" w:bottom="1134" w:left="1134" w:header="709" w:footer="709" w:gutter="0"/>
          <w:cols w:space="708"/>
          <w:docGrid w:linePitch="360"/>
        </w:sectPr>
      </w:pPr>
    </w:p>
    <w:p w:rsidR="00B80A6B" w:rsidRPr="005D284E" w:rsidRDefault="00B80A6B" w:rsidP="00B80A6B">
      <w:pPr>
        <w:autoSpaceDE w:val="0"/>
        <w:autoSpaceDN w:val="0"/>
        <w:adjustRightInd w:val="0"/>
        <w:jc w:val="center"/>
        <w:rPr>
          <w:b/>
          <w:color w:val="000000" w:themeColor="text1"/>
        </w:rPr>
      </w:pPr>
    </w:p>
    <w:p w:rsidR="00B80A6B" w:rsidRPr="005D284E" w:rsidRDefault="00B80A6B" w:rsidP="00B80A6B">
      <w:pPr>
        <w:autoSpaceDE w:val="0"/>
        <w:autoSpaceDN w:val="0"/>
        <w:adjustRightInd w:val="0"/>
        <w:ind w:right="-568"/>
        <w:jc w:val="center"/>
        <w:rPr>
          <w:b/>
          <w:bCs/>
          <w:color w:val="000000" w:themeColor="text1"/>
        </w:rPr>
      </w:pPr>
      <w:r w:rsidRPr="005D284E">
        <w:rPr>
          <w:b/>
          <w:color w:val="000000" w:themeColor="text1"/>
        </w:rPr>
        <w:t xml:space="preserve">2.1. </w:t>
      </w:r>
      <w:r w:rsidRPr="005D284E">
        <w:rPr>
          <w:b/>
          <w:bCs/>
          <w:color w:val="000000" w:themeColor="text1"/>
        </w:rPr>
        <w:t>Иные объекты, территории, которые необходимы для осуществления органами местного самоуправления полномочий</w:t>
      </w:r>
    </w:p>
    <w:p w:rsidR="00B80A6B" w:rsidRPr="005D284E" w:rsidRDefault="00B80A6B" w:rsidP="00B80A6B">
      <w:pPr>
        <w:autoSpaceDE w:val="0"/>
        <w:autoSpaceDN w:val="0"/>
        <w:adjustRightInd w:val="0"/>
        <w:ind w:right="-568"/>
        <w:jc w:val="center"/>
        <w:rPr>
          <w:b/>
          <w:bCs/>
          <w:color w:val="000000" w:themeColor="text1"/>
        </w:rPr>
      </w:pPr>
      <w:r w:rsidRPr="005D284E">
        <w:rPr>
          <w:b/>
          <w:bCs/>
          <w:color w:val="000000" w:themeColor="text1"/>
        </w:rPr>
        <w:t>по вопросам местного значения</w:t>
      </w:r>
    </w:p>
    <w:p w:rsidR="00B80A6B" w:rsidRPr="005D284E" w:rsidRDefault="00B80A6B" w:rsidP="00B80A6B">
      <w:pPr>
        <w:pStyle w:val="2d"/>
        <w:spacing w:before="0" w:after="0"/>
        <w:ind w:right="-568"/>
        <w:jc w:val="center"/>
        <w:rPr>
          <w:color w:val="000000" w:themeColor="text1"/>
        </w:rPr>
      </w:pPr>
    </w:p>
    <w:p w:rsidR="00B80A6B" w:rsidRPr="005D284E" w:rsidRDefault="00B80A6B" w:rsidP="00B80A6B">
      <w:pPr>
        <w:tabs>
          <w:tab w:val="left" w:pos="2796"/>
        </w:tabs>
        <w:ind w:right="-568"/>
        <w:jc w:val="center"/>
        <w:rPr>
          <w:b/>
          <w:color w:val="000000" w:themeColor="text1"/>
        </w:rPr>
      </w:pPr>
      <w:r w:rsidRPr="005D284E">
        <w:rPr>
          <w:b/>
          <w:color w:val="000000" w:themeColor="text1"/>
        </w:rPr>
        <w:t>Требования к функционально-планировочной организации территорий жилой застройки</w:t>
      </w:r>
    </w:p>
    <w:p w:rsidR="00B80A6B" w:rsidRPr="005D284E" w:rsidRDefault="00B80A6B" w:rsidP="00B80A6B">
      <w:pPr>
        <w:autoSpaceDE w:val="0"/>
        <w:spacing w:line="276" w:lineRule="auto"/>
        <w:ind w:right="-568" w:firstLine="851"/>
        <w:jc w:val="both"/>
        <w:rPr>
          <w:rFonts w:eastAsia="TimesNewRomanPSMT"/>
          <w:color w:val="000000" w:themeColor="text1"/>
        </w:rPr>
      </w:pP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1. В соответствии с характером застройки в пределах жилой зоны населенного пункта выделяются следующие типы застройки:</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B80A6B" w:rsidRPr="005D284E" w:rsidRDefault="00B80A6B" w:rsidP="00B80A6B">
      <w:pPr>
        <w:autoSpaceDE w:val="0"/>
        <w:spacing w:line="264" w:lineRule="auto"/>
        <w:ind w:right="-568" w:firstLine="709"/>
        <w:jc w:val="both"/>
        <w:rPr>
          <w:rFonts w:eastAsia="TimesNewRomanPSMT"/>
          <w:color w:val="000000" w:themeColor="text1"/>
        </w:rPr>
      </w:pP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B80A6B" w:rsidRPr="005D284E" w:rsidRDefault="00B80A6B" w:rsidP="00B80A6B">
      <w:pPr>
        <w:spacing w:line="264" w:lineRule="auto"/>
        <w:ind w:right="-568" w:firstLine="540"/>
        <w:jc w:val="both"/>
        <w:rPr>
          <w:color w:val="000000" w:themeColor="text1"/>
        </w:rPr>
      </w:pPr>
      <w:r w:rsidRPr="005D284E">
        <w:rPr>
          <w:color w:val="000000" w:themeColor="text1"/>
        </w:rPr>
        <w:t>Основными элементами планировочной структуры являются районы микрорайон, которые определяются документами территориального планирования и (или</w:t>
      </w:r>
      <w:proofErr w:type="gramStart"/>
      <w:r w:rsidRPr="005D284E">
        <w:rPr>
          <w:color w:val="000000" w:themeColor="text1"/>
        </w:rPr>
        <w:t>)д</w:t>
      </w:r>
      <w:proofErr w:type="gramEnd"/>
      <w:r w:rsidRPr="005D284E">
        <w:rPr>
          <w:color w:val="000000" w:themeColor="text1"/>
        </w:rPr>
        <w:t xml:space="preserve">окументацией по планировке территории. Размеры территорий таких района и микрорайона не должны превышать 250 и 80 га соответственно. </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w:t>
      </w:r>
      <w:proofErr w:type="spellStart"/>
      <w:r w:rsidRPr="005D284E">
        <w:rPr>
          <w:rFonts w:eastAsia="TimesNewRomanPSMT"/>
          <w:color w:val="000000" w:themeColor="text1"/>
        </w:rPr>
        <w:t>СНиП</w:t>
      </w:r>
      <w:proofErr w:type="spellEnd"/>
      <w:r w:rsidRPr="005D284E">
        <w:rPr>
          <w:rFonts w:eastAsia="TimesNewRomanPSMT"/>
          <w:color w:val="000000" w:themeColor="text1"/>
        </w:rPr>
        <w:t xml:space="preserve"> 1.05.03-87).</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 территории жилого района должны входить:</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жилой застройки;</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общественно-деловой застройки, в том числе участки объектов социальной инфраструктуры;</w:t>
      </w:r>
    </w:p>
    <w:p w:rsidR="00B80A6B" w:rsidRPr="005D284E" w:rsidRDefault="00B80A6B" w:rsidP="00B80A6B">
      <w:pPr>
        <w:autoSpaceDE w:val="0"/>
        <w:spacing w:line="264" w:lineRule="auto"/>
        <w:ind w:right="-568" w:firstLine="709"/>
        <w:jc w:val="both"/>
        <w:rPr>
          <w:rFonts w:eastAsia="TimesNewRomanPSMT"/>
          <w:color w:val="000000" w:themeColor="text1"/>
        </w:rPr>
      </w:pPr>
      <w:proofErr w:type="gramStart"/>
      <w:r w:rsidRPr="005D284E">
        <w:rPr>
          <w:rFonts w:eastAsia="TimesNewRomanPSMT"/>
          <w:color w:val="000000" w:themeColor="text1"/>
        </w:rPr>
        <w:lastRenderedPageBreak/>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roofErr w:type="gramEnd"/>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должны быть размещены:</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сеть улиц районного, местного значения, проездов, обеспечивающая транспортное обслуживание территории и населения района;</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 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хранения легковых автомобилей жителей;</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сотрудников и посетителей объектов нежилого назначения, расположенных на территории жилого района;</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велосипедные дорожки.</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не допускается:</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размещение улиц и дорог межрайонного и городского значения;</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размещение наземных линейных объектов скоростного внеуличного и внешнего транспорта.</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 территории жилого микрорайона должны входить:</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жилой застройки;</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объектов социальной инфраструктуры;</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рекреационных территорий;</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улицы местного значения, проезды.</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микрорайона должны быть размещены:</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объекты социальной инфраструктуры:</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хранения легковых автомобилей жителей;</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lastRenderedPageBreak/>
        <w:t>пешеходные коммуникации для обеспечения передвижения населения по территории жилого микрорайона;</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открытые спортплощадки;</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велосипедные дорожки.</w:t>
      </w:r>
    </w:p>
    <w:p w:rsidR="00B80A6B" w:rsidRPr="005D284E" w:rsidRDefault="00B80A6B" w:rsidP="00B80A6B">
      <w:pPr>
        <w:spacing w:line="264" w:lineRule="auto"/>
        <w:ind w:right="-568" w:firstLine="709"/>
        <w:jc w:val="both"/>
        <w:rPr>
          <w:color w:val="000000" w:themeColor="text1"/>
        </w:rPr>
      </w:pPr>
      <w:r w:rsidRPr="005D284E">
        <w:rPr>
          <w:color w:val="000000" w:themeColor="text1"/>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B80A6B" w:rsidRPr="005D284E" w:rsidRDefault="00B80A6B" w:rsidP="00B80A6B">
      <w:pPr>
        <w:spacing w:line="264" w:lineRule="auto"/>
        <w:ind w:right="-568" w:firstLine="709"/>
        <w:jc w:val="both"/>
        <w:rPr>
          <w:color w:val="000000" w:themeColor="text1"/>
        </w:rPr>
      </w:pPr>
      <w:r w:rsidRPr="005D284E">
        <w:rPr>
          <w:color w:val="000000" w:themeColor="text1"/>
        </w:rPr>
        <w:t>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микрорайона допускается размещение:</w:t>
      </w:r>
    </w:p>
    <w:p w:rsidR="00B80A6B" w:rsidRPr="005D284E" w:rsidRDefault="00B80A6B" w:rsidP="00B80A6B">
      <w:pPr>
        <w:autoSpaceDE w:val="0"/>
        <w:spacing w:line="264" w:lineRule="auto"/>
        <w:ind w:right="-568" w:firstLine="709"/>
        <w:jc w:val="both"/>
        <w:rPr>
          <w:rFonts w:eastAsia="TimesNewRomanPSMT"/>
          <w:color w:val="000000" w:themeColor="text1"/>
        </w:rPr>
      </w:pPr>
      <w:proofErr w:type="gramStart"/>
      <w:r w:rsidRPr="005D284E">
        <w:rPr>
          <w:rFonts w:eastAsia="TimesNewRomanPSMT"/>
          <w:color w:val="000000" w:themeColor="text1"/>
        </w:rPr>
        <w:t>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доля общей застройки указанных объектов – не более 25 % от общей площади застройки на территории жилого микрорайона.</w:t>
      </w:r>
      <w:proofErr w:type="gramEnd"/>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4. 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Участок многоквартирного жилого дома размещается на территории жилой группы, жилого комплекса, жилого микрорайона, жилого района.</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участке многоквартирного жилого дома должны быть организованы:</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обеспечения подходов к входным группам жилого здания и передвижения по территории участка;</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жителей и посетителей жилого здания;</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для сортировки твердых коммунальных отходов и размещения контейнеров для сбора мусора.</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B80A6B" w:rsidRPr="005D284E" w:rsidRDefault="00B80A6B" w:rsidP="00B80A6B">
      <w:pPr>
        <w:autoSpaceDE w:val="0"/>
        <w:ind w:right="-568" w:firstLine="709"/>
        <w:jc w:val="both"/>
        <w:rPr>
          <w:rFonts w:eastAsia="TimesNewRomanPSMT"/>
          <w:color w:val="000000" w:themeColor="text1"/>
        </w:rPr>
      </w:pPr>
      <w:r w:rsidRPr="005D284E">
        <w:rPr>
          <w:rFonts w:eastAsia="TimesNewRomanPSMT"/>
          <w:color w:val="000000" w:themeColor="text1"/>
        </w:rPr>
        <w:t xml:space="preserve">5. В границах населенного пункта должна быть обеспечена стопроцентная обеспеченность </w:t>
      </w:r>
      <w:proofErr w:type="spellStart"/>
      <w:r w:rsidRPr="005D284E">
        <w:rPr>
          <w:rFonts w:eastAsia="TimesNewRomanPSMT"/>
          <w:color w:val="000000" w:themeColor="text1"/>
        </w:rPr>
        <w:t>машино-местами</w:t>
      </w:r>
      <w:proofErr w:type="spellEnd"/>
      <w:r w:rsidRPr="005D284E">
        <w:rPr>
          <w:rFonts w:eastAsia="TimesNewRomanPSMT"/>
          <w:color w:val="000000" w:themeColor="text1"/>
        </w:rPr>
        <w:t xml:space="preserve"> при условии транспортной доступности не более 15 минут.</w:t>
      </w:r>
    </w:p>
    <w:p w:rsidR="00B80A6B" w:rsidRPr="005D284E" w:rsidRDefault="00B80A6B" w:rsidP="00B80A6B">
      <w:pPr>
        <w:autoSpaceDE w:val="0"/>
        <w:ind w:right="-568" w:firstLine="709"/>
        <w:jc w:val="both"/>
        <w:rPr>
          <w:rFonts w:eastAsia="TimesNewRomanPSMT"/>
          <w:color w:val="000000" w:themeColor="text1"/>
        </w:rPr>
      </w:pPr>
      <w:r w:rsidRPr="005D284E">
        <w:rPr>
          <w:rFonts w:eastAsia="TimesNewRomanPSMT"/>
          <w:color w:val="000000" w:themeColor="text1"/>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B80A6B" w:rsidRPr="005D284E" w:rsidRDefault="00B80A6B" w:rsidP="00B80A6B">
      <w:pPr>
        <w:autoSpaceDE w:val="0"/>
        <w:ind w:right="-568" w:firstLine="709"/>
        <w:jc w:val="both"/>
        <w:rPr>
          <w:rFonts w:eastAsia="TimesNewRomanPSMT"/>
          <w:color w:val="000000" w:themeColor="text1"/>
        </w:rPr>
      </w:pPr>
      <w:r w:rsidRPr="005D284E">
        <w:rPr>
          <w:rFonts w:eastAsia="TimesNewRomanPSMT"/>
          <w:color w:val="000000" w:themeColor="text1"/>
        </w:rPr>
        <w:t xml:space="preserve">Количество </w:t>
      </w:r>
      <w:proofErr w:type="spellStart"/>
      <w:r w:rsidRPr="005D284E">
        <w:rPr>
          <w:rFonts w:eastAsia="TimesNewRomanPSMT"/>
          <w:color w:val="000000" w:themeColor="text1"/>
        </w:rPr>
        <w:t>машино-мест</w:t>
      </w:r>
      <w:proofErr w:type="spellEnd"/>
      <w:r w:rsidRPr="005D284E">
        <w:rPr>
          <w:rFonts w:eastAsia="TimesNewRomanPSMT"/>
          <w:color w:val="000000" w:themeColor="text1"/>
        </w:rPr>
        <w:t xml:space="preserve"> для легковых автомобилей населения при проектировании жилой застройки следует определять исходя из нормы: 1 </w:t>
      </w:r>
      <w:proofErr w:type="spellStart"/>
      <w:r w:rsidRPr="005D284E">
        <w:rPr>
          <w:rFonts w:eastAsia="TimesNewRomanPSMT"/>
          <w:color w:val="000000" w:themeColor="text1"/>
        </w:rPr>
        <w:t>машино-место</w:t>
      </w:r>
      <w:proofErr w:type="spellEnd"/>
      <w:r w:rsidRPr="005D284E">
        <w:rPr>
          <w:rFonts w:eastAsia="TimesNewRomanPSMT"/>
          <w:color w:val="000000" w:themeColor="text1"/>
        </w:rPr>
        <w:t xml:space="preserve"> на 93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xml:space="preserve"> общей площади квартир (определено исходя из общей площадь жилых помещений, приходящихся в </w:t>
      </w:r>
      <w:r w:rsidRPr="005D284E">
        <w:rPr>
          <w:rFonts w:eastAsia="TimesNewRomanPSMT"/>
          <w:color w:val="000000" w:themeColor="text1"/>
        </w:rPr>
        <w:lastRenderedPageBreak/>
        <w:t>среднем на одного жителя Курской области – 31,0 м</w:t>
      </w:r>
      <w:r w:rsidRPr="005D284E">
        <w:rPr>
          <w:rFonts w:eastAsia="TimesNewRomanPSMT"/>
          <w:color w:val="000000" w:themeColor="text1"/>
          <w:vertAlign w:val="superscript"/>
        </w:rPr>
        <w:t xml:space="preserve">2 </w:t>
      </w:r>
      <w:r w:rsidRPr="005D284E">
        <w:rPr>
          <w:rFonts w:eastAsia="TimesNewRomanPSMT"/>
          <w:color w:val="000000" w:themeColor="text1"/>
        </w:rPr>
        <w:t xml:space="preserve">(статистические данные за2019 год) и уровня автомобилизации на 1 человека – 0,33 </w:t>
      </w:r>
      <w:proofErr w:type="spellStart"/>
      <w:r w:rsidRPr="005D284E">
        <w:rPr>
          <w:rFonts w:eastAsia="TimesNewRomanPSMT"/>
          <w:color w:val="000000" w:themeColor="text1"/>
        </w:rPr>
        <w:t>машино-места</w:t>
      </w:r>
      <w:proofErr w:type="spellEnd"/>
      <w:r w:rsidRPr="005D284E">
        <w:rPr>
          <w:rFonts w:eastAsia="TimesNewRomanPSMT"/>
          <w:color w:val="000000" w:themeColor="text1"/>
        </w:rPr>
        <w:t>).</w:t>
      </w:r>
    </w:p>
    <w:p w:rsidR="00B80A6B" w:rsidRPr="005D284E" w:rsidRDefault="00B80A6B" w:rsidP="00B80A6B">
      <w:pPr>
        <w:autoSpaceDE w:val="0"/>
        <w:ind w:right="-568" w:firstLine="709"/>
        <w:jc w:val="both"/>
        <w:rPr>
          <w:rFonts w:eastAsia="TimesNewRomanPSMT"/>
          <w:color w:val="000000" w:themeColor="text1"/>
        </w:rPr>
      </w:pPr>
      <w:proofErr w:type="gramStart"/>
      <w:r w:rsidRPr="005D284E">
        <w:rPr>
          <w:rFonts w:eastAsia="TimesNewRomanPSMT"/>
          <w:color w:val="000000" w:themeColor="text1"/>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5D284E">
        <w:rPr>
          <w:rFonts w:eastAsia="TimesNewRomanPSMT"/>
          <w:color w:val="000000" w:themeColor="text1"/>
        </w:rPr>
        <w:t xml:space="preserve"> района не более 800 м, в районах реконструкции – не более 1000 м. </w:t>
      </w:r>
    </w:p>
    <w:p w:rsidR="00B80A6B" w:rsidRPr="005D284E" w:rsidRDefault="00B80A6B" w:rsidP="00B80A6B">
      <w:pPr>
        <w:autoSpaceDE w:val="0"/>
        <w:ind w:right="-568" w:firstLine="709"/>
        <w:jc w:val="both"/>
        <w:rPr>
          <w:rFonts w:eastAsia="TimesNewRomanPSMT"/>
          <w:color w:val="000000" w:themeColor="text1"/>
        </w:rPr>
      </w:pPr>
      <w:r w:rsidRPr="005D284E">
        <w:rPr>
          <w:rFonts w:eastAsia="TimesNewRomanPSMT"/>
          <w:color w:val="000000" w:themeColor="text1"/>
        </w:rPr>
        <w:t xml:space="preserve">Количество </w:t>
      </w:r>
      <w:proofErr w:type="spellStart"/>
      <w:r w:rsidRPr="005D284E">
        <w:rPr>
          <w:rFonts w:eastAsia="TimesNewRomanPSMT"/>
          <w:color w:val="000000" w:themeColor="text1"/>
        </w:rPr>
        <w:t>машино-мест</w:t>
      </w:r>
      <w:proofErr w:type="spellEnd"/>
      <w:r w:rsidRPr="005D284E">
        <w:rPr>
          <w:rFonts w:eastAsia="TimesNewRomanPSMT"/>
          <w:color w:val="000000" w:themeColor="text1"/>
        </w:rPr>
        <w:t xml:space="preserve"> 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w:t>
      </w:r>
    </w:p>
    <w:p w:rsidR="00B80A6B" w:rsidRPr="005D284E" w:rsidRDefault="00B80A6B" w:rsidP="00B80A6B">
      <w:pPr>
        <w:autoSpaceDE w:val="0"/>
        <w:ind w:right="-568" w:firstLine="709"/>
        <w:jc w:val="both"/>
        <w:rPr>
          <w:rFonts w:eastAsia="TimesNewRomanPSMT"/>
          <w:color w:val="000000" w:themeColor="text1"/>
        </w:rPr>
      </w:pPr>
      <w:r w:rsidRPr="005D284E">
        <w:rPr>
          <w:rFonts w:eastAsia="TimesNewRomanPSMT"/>
          <w:color w:val="000000" w:themeColor="text1"/>
        </w:rPr>
        <w:t xml:space="preserve">Стоянки для хранения легковых автомобилей населения и других </w:t>
      </w:r>
      <w:proofErr w:type="spellStart"/>
      <w:r w:rsidRPr="005D284E">
        <w:rPr>
          <w:rFonts w:eastAsia="TimesNewRomanPSMT"/>
          <w:color w:val="000000" w:themeColor="text1"/>
        </w:rPr>
        <w:t>мототранспортных</w:t>
      </w:r>
      <w:proofErr w:type="spellEnd"/>
      <w:r w:rsidRPr="005D284E">
        <w:rPr>
          <w:rFonts w:eastAsia="TimesNewRomanPSMT"/>
          <w:color w:val="000000" w:themeColor="text1"/>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5D284E">
        <w:rPr>
          <w:rFonts w:eastAsia="TimesNewRomanPSMT"/>
          <w:color w:val="000000" w:themeColor="text1"/>
        </w:rPr>
        <w:t>машино-места</w:t>
      </w:r>
      <w:proofErr w:type="spellEnd"/>
      <w:r w:rsidRPr="005D284E">
        <w:rPr>
          <w:rFonts w:eastAsia="TimesNewRomanPSMT"/>
          <w:color w:val="000000" w:themeColor="text1"/>
        </w:rPr>
        <w:t xml:space="preserve"> в границах земельного участка многоквартирного жилого дома.</w:t>
      </w:r>
    </w:p>
    <w:p w:rsidR="00B80A6B" w:rsidRPr="005D284E" w:rsidRDefault="00B80A6B" w:rsidP="00B80A6B">
      <w:pPr>
        <w:autoSpaceDE w:val="0"/>
        <w:ind w:right="-568" w:firstLine="709"/>
        <w:jc w:val="both"/>
        <w:rPr>
          <w:rFonts w:eastAsia="TimesNewRomanPSMT"/>
          <w:color w:val="000000" w:themeColor="text1"/>
        </w:rPr>
      </w:pPr>
      <w:r w:rsidRPr="005D284E">
        <w:rPr>
          <w:rFonts w:eastAsia="TimesNewRomanPSMT"/>
          <w:color w:val="000000" w:themeColor="text1"/>
        </w:rPr>
        <w:t xml:space="preserve">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w:t>
      </w:r>
      <w:proofErr w:type="spellStart"/>
      <w:r w:rsidRPr="005D284E">
        <w:rPr>
          <w:rFonts w:eastAsia="TimesNewRomanPSMT"/>
          <w:color w:val="000000" w:themeColor="text1"/>
        </w:rPr>
        <w:t>машино-место</w:t>
      </w:r>
      <w:proofErr w:type="spellEnd"/>
      <w:r w:rsidRPr="005D284E">
        <w:rPr>
          <w:rFonts w:eastAsia="TimesNewRomanPSMT"/>
          <w:color w:val="000000" w:themeColor="text1"/>
        </w:rPr>
        <w:t xml:space="preserve"> на 93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xml:space="preserve"> общей площади квартир, в том числе </w:t>
      </w:r>
      <w:proofErr w:type="gramStart"/>
      <w:r w:rsidRPr="005D284E">
        <w:rPr>
          <w:rFonts w:eastAsia="TimesNewRomanPSMT"/>
          <w:color w:val="000000" w:themeColor="text1"/>
        </w:rPr>
        <w:t>подземные</w:t>
      </w:r>
      <w:proofErr w:type="gramEnd"/>
      <w:r w:rsidRPr="005D284E">
        <w:rPr>
          <w:rFonts w:eastAsia="TimesNewRomanPSMT"/>
          <w:color w:val="000000" w:themeColor="text1"/>
        </w:rPr>
        <w:t>, встроенные или встроенно-пристроенные к жилым домам.</w:t>
      </w:r>
    </w:p>
    <w:p w:rsidR="00B80A6B" w:rsidRPr="005D284E" w:rsidRDefault="00B80A6B" w:rsidP="00B80A6B">
      <w:pPr>
        <w:autoSpaceDE w:val="0"/>
        <w:spacing w:line="264" w:lineRule="auto"/>
        <w:ind w:right="-568" w:firstLine="709"/>
        <w:jc w:val="both"/>
        <w:rPr>
          <w:rFonts w:eastAsia="TimesNewRomanPSMT"/>
          <w:color w:val="000000" w:themeColor="text1"/>
        </w:rPr>
      </w:pPr>
    </w:p>
    <w:p w:rsidR="00B80A6B" w:rsidRPr="005D284E" w:rsidRDefault="00B80A6B" w:rsidP="00B80A6B">
      <w:pPr>
        <w:autoSpaceDE w:val="0"/>
        <w:autoSpaceDN w:val="0"/>
        <w:adjustRightInd w:val="0"/>
        <w:ind w:right="-568"/>
        <w:jc w:val="right"/>
        <w:rPr>
          <w:bCs/>
          <w:color w:val="000000" w:themeColor="text1"/>
        </w:rPr>
      </w:pPr>
    </w:p>
    <w:p w:rsidR="00B80A6B" w:rsidRPr="005D284E" w:rsidRDefault="00B80A6B" w:rsidP="00B80A6B">
      <w:pPr>
        <w:autoSpaceDE w:val="0"/>
        <w:autoSpaceDN w:val="0"/>
        <w:adjustRightInd w:val="0"/>
        <w:ind w:right="-568"/>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Default="00B80A6B" w:rsidP="00B80A6B">
      <w:pPr>
        <w:autoSpaceDE w:val="0"/>
        <w:autoSpaceDN w:val="0"/>
        <w:adjustRightInd w:val="0"/>
        <w:ind w:right="-1"/>
        <w:jc w:val="right"/>
        <w:rPr>
          <w:bCs/>
          <w:color w:val="000000" w:themeColor="text1"/>
        </w:rPr>
      </w:pPr>
    </w:p>
    <w:p w:rsidR="00DC1E3E" w:rsidRDefault="00DC1E3E" w:rsidP="00B80A6B">
      <w:pPr>
        <w:autoSpaceDE w:val="0"/>
        <w:autoSpaceDN w:val="0"/>
        <w:adjustRightInd w:val="0"/>
        <w:ind w:right="-1"/>
        <w:jc w:val="right"/>
        <w:rPr>
          <w:bCs/>
          <w:color w:val="000000" w:themeColor="text1"/>
        </w:rPr>
      </w:pPr>
    </w:p>
    <w:p w:rsidR="00DC1E3E" w:rsidRDefault="00DC1E3E" w:rsidP="00B80A6B">
      <w:pPr>
        <w:autoSpaceDE w:val="0"/>
        <w:autoSpaceDN w:val="0"/>
        <w:adjustRightInd w:val="0"/>
        <w:ind w:right="-1"/>
        <w:jc w:val="right"/>
        <w:rPr>
          <w:bCs/>
          <w:color w:val="000000" w:themeColor="text1"/>
        </w:rPr>
      </w:pPr>
    </w:p>
    <w:p w:rsidR="00DC1E3E" w:rsidRPr="005D284E" w:rsidRDefault="00DC1E3E"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r w:rsidRPr="005D284E">
        <w:rPr>
          <w:bCs/>
          <w:color w:val="000000" w:themeColor="text1"/>
        </w:rPr>
        <w:lastRenderedPageBreak/>
        <w:t>Таблица 13</w:t>
      </w: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center"/>
        <w:rPr>
          <w:b/>
          <w:bCs/>
          <w:color w:val="000000" w:themeColor="text1"/>
        </w:rPr>
      </w:pPr>
      <w:r w:rsidRPr="005D284E">
        <w:rPr>
          <w:b/>
          <w:bCs/>
          <w:color w:val="000000" w:themeColor="text1"/>
        </w:rPr>
        <w:t xml:space="preserve">Минимально допустимые размеры площадок </w:t>
      </w:r>
    </w:p>
    <w:p w:rsidR="00B80A6B" w:rsidRPr="005D284E" w:rsidRDefault="00B80A6B" w:rsidP="00B80A6B">
      <w:pPr>
        <w:autoSpaceDE w:val="0"/>
        <w:autoSpaceDN w:val="0"/>
        <w:adjustRightInd w:val="0"/>
        <w:ind w:right="-1"/>
        <w:jc w:val="center"/>
        <w:rPr>
          <w:b/>
          <w:bCs/>
          <w:color w:val="000000" w:themeColor="text1"/>
        </w:rPr>
      </w:pPr>
      <w:r w:rsidRPr="005D284E">
        <w:rPr>
          <w:b/>
          <w:bCs/>
          <w:color w:val="000000" w:themeColor="text1"/>
        </w:rPr>
        <w:t>различного функционального назначения</w:t>
      </w:r>
    </w:p>
    <w:p w:rsidR="00B80A6B" w:rsidRPr="005D284E" w:rsidRDefault="00B80A6B" w:rsidP="00B80A6B">
      <w:pPr>
        <w:autoSpaceDE w:val="0"/>
        <w:autoSpaceDN w:val="0"/>
        <w:adjustRightInd w:val="0"/>
        <w:ind w:right="-1"/>
        <w:jc w:val="both"/>
        <w:rPr>
          <w:bCs/>
          <w:color w:val="000000" w:themeColor="text1"/>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B80A6B" w:rsidRPr="005D284E" w:rsidTr="00221F38">
        <w:trPr>
          <w:trHeight w:val="1085"/>
        </w:trPr>
        <w:tc>
          <w:tcPr>
            <w:tcW w:w="3335" w:type="dxa"/>
          </w:tcPr>
          <w:p w:rsidR="00B80A6B" w:rsidRPr="005D284E" w:rsidRDefault="00B80A6B" w:rsidP="00221F38">
            <w:pPr>
              <w:widowControl w:val="0"/>
              <w:autoSpaceDE w:val="0"/>
              <w:autoSpaceDN w:val="0"/>
              <w:ind w:right="80"/>
              <w:jc w:val="center"/>
              <w:rPr>
                <w:color w:val="000000" w:themeColor="text1"/>
              </w:rPr>
            </w:pPr>
            <w:r w:rsidRPr="005D284E">
              <w:rPr>
                <w:color w:val="000000" w:themeColor="text1"/>
              </w:rPr>
              <w:t>Площадки, размещаемые на территории жилой застройки</w:t>
            </w:r>
          </w:p>
        </w:tc>
        <w:tc>
          <w:tcPr>
            <w:tcW w:w="1985" w:type="dxa"/>
          </w:tcPr>
          <w:p w:rsidR="00B80A6B" w:rsidRPr="005D284E" w:rsidRDefault="00B80A6B" w:rsidP="00221F38">
            <w:pPr>
              <w:widowControl w:val="0"/>
              <w:autoSpaceDE w:val="0"/>
              <w:autoSpaceDN w:val="0"/>
              <w:jc w:val="center"/>
              <w:rPr>
                <w:color w:val="000000" w:themeColor="text1"/>
              </w:rPr>
            </w:pPr>
            <w:r w:rsidRPr="005D284E">
              <w:rPr>
                <w:color w:val="000000" w:themeColor="text1"/>
              </w:rPr>
              <w:t>Минимальный расчетный размер площадки, м</w:t>
            </w:r>
            <w:proofErr w:type="gramStart"/>
            <w:r w:rsidRPr="005D284E">
              <w:rPr>
                <w:color w:val="000000" w:themeColor="text1"/>
                <w:vertAlign w:val="superscript"/>
              </w:rPr>
              <w:t>2</w:t>
            </w:r>
            <w:proofErr w:type="gramEnd"/>
            <w:r w:rsidRPr="005D284E">
              <w:rPr>
                <w:color w:val="000000" w:themeColor="text1"/>
              </w:rPr>
              <w:t>/чел.*</w:t>
            </w:r>
          </w:p>
        </w:tc>
        <w:tc>
          <w:tcPr>
            <w:tcW w:w="1701" w:type="dxa"/>
          </w:tcPr>
          <w:p w:rsidR="00B80A6B" w:rsidRPr="005D284E" w:rsidRDefault="00B80A6B" w:rsidP="00221F38">
            <w:pPr>
              <w:widowControl w:val="0"/>
              <w:autoSpaceDE w:val="0"/>
              <w:autoSpaceDN w:val="0"/>
              <w:jc w:val="center"/>
              <w:rPr>
                <w:color w:val="000000" w:themeColor="text1"/>
              </w:rPr>
            </w:pPr>
            <w:r w:rsidRPr="005D284E">
              <w:rPr>
                <w:color w:val="000000" w:themeColor="text1"/>
              </w:rPr>
              <w:t>Минимально допустимый размер одной площадки, м</w:t>
            </w:r>
            <w:proofErr w:type="gramStart"/>
            <w:r w:rsidRPr="005D284E">
              <w:rPr>
                <w:color w:val="000000" w:themeColor="text1"/>
                <w:vertAlign w:val="superscript"/>
              </w:rPr>
              <w:t>2</w:t>
            </w:r>
            <w:proofErr w:type="gramEnd"/>
          </w:p>
        </w:tc>
        <w:tc>
          <w:tcPr>
            <w:tcW w:w="1984" w:type="dxa"/>
          </w:tcPr>
          <w:p w:rsidR="00B80A6B" w:rsidRPr="005D284E" w:rsidRDefault="00B80A6B" w:rsidP="00221F38">
            <w:pPr>
              <w:widowControl w:val="0"/>
              <w:autoSpaceDE w:val="0"/>
              <w:autoSpaceDN w:val="0"/>
              <w:jc w:val="center"/>
              <w:rPr>
                <w:color w:val="000000" w:themeColor="text1"/>
              </w:rPr>
            </w:pPr>
            <w:r w:rsidRPr="005D284E">
              <w:rPr>
                <w:color w:val="000000" w:themeColor="text1"/>
              </w:rPr>
              <w:t xml:space="preserve">Расстояние от границы площадки до окон жилого дома, </w:t>
            </w:r>
            <w:proofErr w:type="gramStart"/>
            <w:r w:rsidRPr="005D284E">
              <w:rPr>
                <w:color w:val="000000" w:themeColor="text1"/>
              </w:rPr>
              <w:t>м</w:t>
            </w:r>
            <w:proofErr w:type="gramEnd"/>
          </w:p>
        </w:tc>
      </w:tr>
      <w:tr w:rsidR="00B80A6B" w:rsidRPr="005D284E" w:rsidTr="00221F38">
        <w:trPr>
          <w:trHeight w:val="440"/>
        </w:trPr>
        <w:tc>
          <w:tcPr>
            <w:tcW w:w="3335" w:type="dxa"/>
          </w:tcPr>
          <w:p w:rsidR="00B80A6B" w:rsidRPr="005D284E" w:rsidRDefault="00B80A6B" w:rsidP="00221F38">
            <w:pPr>
              <w:widowControl w:val="0"/>
              <w:autoSpaceDE w:val="0"/>
              <w:autoSpaceDN w:val="0"/>
              <w:ind w:right="80"/>
              <w:rPr>
                <w:color w:val="000000" w:themeColor="text1"/>
              </w:rPr>
            </w:pPr>
            <w:r w:rsidRPr="005D284E">
              <w:rPr>
                <w:color w:val="000000" w:themeColor="text1"/>
              </w:rPr>
              <w:t>Для игр детей дошкольного и младшего школьного возраста</w:t>
            </w:r>
          </w:p>
        </w:tc>
        <w:tc>
          <w:tcPr>
            <w:tcW w:w="1985" w:type="dxa"/>
            <w:vAlign w:val="center"/>
          </w:tcPr>
          <w:p w:rsidR="00B80A6B" w:rsidRPr="005D284E" w:rsidRDefault="00B80A6B" w:rsidP="00221F38">
            <w:pPr>
              <w:widowControl w:val="0"/>
              <w:autoSpaceDE w:val="0"/>
              <w:autoSpaceDN w:val="0"/>
              <w:jc w:val="center"/>
              <w:rPr>
                <w:color w:val="000000" w:themeColor="text1"/>
              </w:rPr>
            </w:pPr>
            <w:r w:rsidRPr="005D284E">
              <w:rPr>
                <w:color w:val="000000" w:themeColor="text1"/>
              </w:rPr>
              <w:t>0,7</w:t>
            </w:r>
          </w:p>
        </w:tc>
        <w:tc>
          <w:tcPr>
            <w:tcW w:w="1701" w:type="dxa"/>
            <w:vAlign w:val="center"/>
          </w:tcPr>
          <w:p w:rsidR="00B80A6B" w:rsidRPr="005D284E" w:rsidRDefault="00B80A6B" w:rsidP="00221F38">
            <w:pPr>
              <w:widowControl w:val="0"/>
              <w:autoSpaceDE w:val="0"/>
              <w:autoSpaceDN w:val="0"/>
              <w:jc w:val="center"/>
              <w:rPr>
                <w:color w:val="000000" w:themeColor="text1"/>
              </w:rPr>
            </w:pPr>
            <w:r w:rsidRPr="005D284E">
              <w:rPr>
                <w:color w:val="000000" w:themeColor="text1"/>
              </w:rPr>
              <w:t>30</w:t>
            </w:r>
          </w:p>
        </w:tc>
        <w:tc>
          <w:tcPr>
            <w:tcW w:w="1984" w:type="dxa"/>
            <w:vAlign w:val="center"/>
          </w:tcPr>
          <w:p w:rsidR="00B80A6B" w:rsidRPr="005D284E" w:rsidRDefault="00B80A6B" w:rsidP="00221F38">
            <w:pPr>
              <w:widowControl w:val="0"/>
              <w:autoSpaceDE w:val="0"/>
              <w:autoSpaceDN w:val="0"/>
              <w:jc w:val="center"/>
              <w:rPr>
                <w:color w:val="000000" w:themeColor="text1"/>
              </w:rPr>
            </w:pPr>
            <w:r w:rsidRPr="005D284E">
              <w:rPr>
                <w:color w:val="000000" w:themeColor="text1"/>
              </w:rPr>
              <w:t>12</w:t>
            </w:r>
          </w:p>
        </w:tc>
      </w:tr>
      <w:tr w:rsidR="00B80A6B" w:rsidRPr="005D284E" w:rsidTr="00221F38">
        <w:tc>
          <w:tcPr>
            <w:tcW w:w="3335" w:type="dxa"/>
          </w:tcPr>
          <w:p w:rsidR="00B80A6B" w:rsidRPr="005D284E" w:rsidRDefault="00B80A6B" w:rsidP="00221F38">
            <w:pPr>
              <w:widowControl w:val="0"/>
              <w:autoSpaceDE w:val="0"/>
              <w:autoSpaceDN w:val="0"/>
              <w:ind w:right="80"/>
              <w:rPr>
                <w:color w:val="000000" w:themeColor="text1"/>
              </w:rPr>
            </w:pPr>
            <w:r w:rsidRPr="005D284E">
              <w:rPr>
                <w:color w:val="000000" w:themeColor="text1"/>
              </w:rPr>
              <w:t>Для отдыха взрослого населения</w:t>
            </w:r>
          </w:p>
        </w:tc>
        <w:tc>
          <w:tcPr>
            <w:tcW w:w="1985" w:type="dxa"/>
            <w:vAlign w:val="center"/>
          </w:tcPr>
          <w:p w:rsidR="00B80A6B" w:rsidRPr="005D284E" w:rsidRDefault="00B80A6B" w:rsidP="00221F38">
            <w:pPr>
              <w:widowControl w:val="0"/>
              <w:autoSpaceDE w:val="0"/>
              <w:autoSpaceDN w:val="0"/>
              <w:jc w:val="center"/>
              <w:rPr>
                <w:color w:val="000000" w:themeColor="text1"/>
              </w:rPr>
            </w:pPr>
            <w:r w:rsidRPr="005D284E">
              <w:rPr>
                <w:color w:val="000000" w:themeColor="text1"/>
              </w:rPr>
              <w:t>0,1</w:t>
            </w:r>
          </w:p>
        </w:tc>
        <w:tc>
          <w:tcPr>
            <w:tcW w:w="1701" w:type="dxa"/>
            <w:vAlign w:val="center"/>
          </w:tcPr>
          <w:p w:rsidR="00B80A6B" w:rsidRPr="005D284E" w:rsidRDefault="00B80A6B" w:rsidP="00221F38">
            <w:pPr>
              <w:widowControl w:val="0"/>
              <w:autoSpaceDE w:val="0"/>
              <w:autoSpaceDN w:val="0"/>
              <w:jc w:val="center"/>
              <w:rPr>
                <w:color w:val="000000" w:themeColor="text1"/>
              </w:rPr>
            </w:pPr>
            <w:r w:rsidRPr="005D284E">
              <w:rPr>
                <w:color w:val="000000" w:themeColor="text1"/>
              </w:rPr>
              <w:t>15</w:t>
            </w:r>
          </w:p>
        </w:tc>
        <w:tc>
          <w:tcPr>
            <w:tcW w:w="1984" w:type="dxa"/>
            <w:vAlign w:val="center"/>
          </w:tcPr>
          <w:p w:rsidR="00B80A6B" w:rsidRPr="005D284E" w:rsidRDefault="00B80A6B" w:rsidP="00221F38">
            <w:pPr>
              <w:widowControl w:val="0"/>
              <w:autoSpaceDE w:val="0"/>
              <w:autoSpaceDN w:val="0"/>
              <w:jc w:val="center"/>
              <w:rPr>
                <w:color w:val="000000" w:themeColor="text1"/>
              </w:rPr>
            </w:pPr>
          </w:p>
        </w:tc>
      </w:tr>
      <w:tr w:rsidR="00B80A6B" w:rsidRPr="005D284E" w:rsidTr="00221F38">
        <w:tc>
          <w:tcPr>
            <w:tcW w:w="3335" w:type="dxa"/>
          </w:tcPr>
          <w:p w:rsidR="00B80A6B" w:rsidRPr="005D284E" w:rsidRDefault="00B80A6B" w:rsidP="00221F38">
            <w:pPr>
              <w:widowControl w:val="0"/>
              <w:autoSpaceDE w:val="0"/>
              <w:autoSpaceDN w:val="0"/>
              <w:ind w:right="80"/>
              <w:rPr>
                <w:color w:val="000000" w:themeColor="text1"/>
              </w:rPr>
            </w:pPr>
            <w:r w:rsidRPr="005D284E">
              <w:rPr>
                <w:color w:val="000000" w:themeColor="text1"/>
              </w:rPr>
              <w:t>Для занятий физкультурой</w:t>
            </w:r>
          </w:p>
        </w:tc>
        <w:tc>
          <w:tcPr>
            <w:tcW w:w="1985" w:type="dxa"/>
            <w:vAlign w:val="center"/>
          </w:tcPr>
          <w:p w:rsidR="00B80A6B" w:rsidRPr="005D284E" w:rsidRDefault="00B80A6B" w:rsidP="00221F38">
            <w:pPr>
              <w:widowControl w:val="0"/>
              <w:autoSpaceDE w:val="0"/>
              <w:autoSpaceDN w:val="0"/>
              <w:jc w:val="center"/>
              <w:rPr>
                <w:color w:val="000000" w:themeColor="text1"/>
              </w:rPr>
            </w:pPr>
            <w:r w:rsidRPr="005D284E">
              <w:rPr>
                <w:color w:val="000000" w:themeColor="text1"/>
              </w:rPr>
              <w:t>2**</w:t>
            </w:r>
          </w:p>
        </w:tc>
        <w:tc>
          <w:tcPr>
            <w:tcW w:w="1701" w:type="dxa"/>
            <w:vAlign w:val="center"/>
          </w:tcPr>
          <w:p w:rsidR="00B80A6B" w:rsidRPr="005D284E" w:rsidRDefault="00B80A6B" w:rsidP="00221F38">
            <w:pPr>
              <w:widowControl w:val="0"/>
              <w:autoSpaceDE w:val="0"/>
              <w:autoSpaceDN w:val="0"/>
              <w:jc w:val="center"/>
              <w:rPr>
                <w:color w:val="000000" w:themeColor="text1"/>
              </w:rPr>
            </w:pPr>
            <w:r w:rsidRPr="005D284E">
              <w:rPr>
                <w:color w:val="000000" w:themeColor="text1"/>
              </w:rPr>
              <w:t>100</w:t>
            </w:r>
          </w:p>
        </w:tc>
        <w:tc>
          <w:tcPr>
            <w:tcW w:w="1984" w:type="dxa"/>
            <w:vAlign w:val="center"/>
          </w:tcPr>
          <w:p w:rsidR="00B80A6B" w:rsidRPr="005D284E" w:rsidRDefault="00B80A6B" w:rsidP="00221F38">
            <w:pPr>
              <w:widowControl w:val="0"/>
              <w:autoSpaceDE w:val="0"/>
              <w:autoSpaceDN w:val="0"/>
              <w:jc w:val="center"/>
              <w:rPr>
                <w:color w:val="000000" w:themeColor="text1"/>
              </w:rPr>
            </w:pPr>
            <w:r w:rsidRPr="005D284E">
              <w:rPr>
                <w:color w:val="000000" w:themeColor="text1"/>
              </w:rPr>
              <w:t>10 – 40</w:t>
            </w:r>
          </w:p>
        </w:tc>
      </w:tr>
      <w:tr w:rsidR="00B80A6B" w:rsidRPr="005D284E" w:rsidTr="00221F38">
        <w:tc>
          <w:tcPr>
            <w:tcW w:w="3335" w:type="dxa"/>
          </w:tcPr>
          <w:p w:rsidR="00B80A6B" w:rsidRPr="005D284E" w:rsidRDefault="00B80A6B" w:rsidP="00221F38">
            <w:pPr>
              <w:widowControl w:val="0"/>
              <w:autoSpaceDE w:val="0"/>
              <w:autoSpaceDN w:val="0"/>
              <w:ind w:right="80"/>
              <w:rPr>
                <w:color w:val="000000" w:themeColor="text1"/>
              </w:rPr>
            </w:pPr>
            <w:r w:rsidRPr="005D284E">
              <w:rPr>
                <w:color w:val="000000" w:themeColor="text1"/>
              </w:rPr>
              <w:t>Для хозяйственных целей</w:t>
            </w:r>
          </w:p>
        </w:tc>
        <w:tc>
          <w:tcPr>
            <w:tcW w:w="1985" w:type="dxa"/>
            <w:vAlign w:val="center"/>
          </w:tcPr>
          <w:p w:rsidR="00B80A6B" w:rsidRPr="005D284E" w:rsidRDefault="00B80A6B" w:rsidP="00221F38">
            <w:pPr>
              <w:widowControl w:val="0"/>
              <w:autoSpaceDE w:val="0"/>
              <w:autoSpaceDN w:val="0"/>
              <w:jc w:val="center"/>
              <w:rPr>
                <w:color w:val="000000" w:themeColor="text1"/>
              </w:rPr>
            </w:pPr>
            <w:r w:rsidRPr="005D284E">
              <w:rPr>
                <w:color w:val="000000" w:themeColor="text1"/>
              </w:rPr>
              <w:t>0,3</w:t>
            </w:r>
          </w:p>
        </w:tc>
        <w:tc>
          <w:tcPr>
            <w:tcW w:w="1701" w:type="dxa"/>
            <w:vAlign w:val="center"/>
          </w:tcPr>
          <w:p w:rsidR="00B80A6B" w:rsidRPr="005D284E" w:rsidRDefault="00B80A6B" w:rsidP="00221F38">
            <w:pPr>
              <w:widowControl w:val="0"/>
              <w:autoSpaceDE w:val="0"/>
              <w:autoSpaceDN w:val="0"/>
              <w:jc w:val="center"/>
              <w:rPr>
                <w:color w:val="000000" w:themeColor="text1"/>
              </w:rPr>
            </w:pPr>
            <w:r w:rsidRPr="005D284E">
              <w:rPr>
                <w:color w:val="000000" w:themeColor="text1"/>
              </w:rPr>
              <w:t>10</w:t>
            </w:r>
          </w:p>
        </w:tc>
        <w:tc>
          <w:tcPr>
            <w:tcW w:w="1984" w:type="dxa"/>
            <w:vAlign w:val="center"/>
          </w:tcPr>
          <w:p w:rsidR="00B80A6B" w:rsidRPr="005D284E" w:rsidRDefault="00B80A6B" w:rsidP="00221F38">
            <w:pPr>
              <w:widowControl w:val="0"/>
              <w:autoSpaceDE w:val="0"/>
              <w:autoSpaceDN w:val="0"/>
              <w:jc w:val="center"/>
              <w:rPr>
                <w:color w:val="000000" w:themeColor="text1"/>
              </w:rPr>
            </w:pPr>
            <w:r w:rsidRPr="005D284E">
              <w:rPr>
                <w:color w:val="000000" w:themeColor="text1"/>
              </w:rPr>
              <w:t>20</w:t>
            </w:r>
          </w:p>
        </w:tc>
      </w:tr>
      <w:tr w:rsidR="00B80A6B" w:rsidRPr="005D284E" w:rsidTr="00221F38">
        <w:tc>
          <w:tcPr>
            <w:tcW w:w="3335" w:type="dxa"/>
          </w:tcPr>
          <w:p w:rsidR="00B80A6B" w:rsidRPr="005D284E" w:rsidRDefault="00B80A6B" w:rsidP="00221F38">
            <w:pPr>
              <w:widowControl w:val="0"/>
              <w:autoSpaceDE w:val="0"/>
              <w:autoSpaceDN w:val="0"/>
              <w:ind w:right="80"/>
              <w:rPr>
                <w:color w:val="000000" w:themeColor="text1"/>
              </w:rPr>
            </w:pPr>
            <w:r w:rsidRPr="005D284E">
              <w:rPr>
                <w:color w:val="000000" w:themeColor="text1"/>
              </w:rPr>
              <w:t>Для выгула собак (для комплексной застройки территории)</w:t>
            </w:r>
          </w:p>
        </w:tc>
        <w:tc>
          <w:tcPr>
            <w:tcW w:w="1985" w:type="dxa"/>
            <w:vAlign w:val="center"/>
          </w:tcPr>
          <w:p w:rsidR="00B80A6B" w:rsidRPr="005D284E" w:rsidRDefault="00B80A6B" w:rsidP="00221F38">
            <w:pPr>
              <w:widowControl w:val="0"/>
              <w:autoSpaceDE w:val="0"/>
              <w:autoSpaceDN w:val="0"/>
              <w:jc w:val="center"/>
              <w:rPr>
                <w:color w:val="000000" w:themeColor="text1"/>
              </w:rPr>
            </w:pPr>
            <w:r w:rsidRPr="005D284E">
              <w:rPr>
                <w:color w:val="000000" w:themeColor="text1"/>
              </w:rPr>
              <w:t>0,2</w:t>
            </w:r>
          </w:p>
        </w:tc>
        <w:tc>
          <w:tcPr>
            <w:tcW w:w="1701" w:type="dxa"/>
            <w:vAlign w:val="center"/>
          </w:tcPr>
          <w:p w:rsidR="00B80A6B" w:rsidRPr="005D284E" w:rsidRDefault="00B80A6B" w:rsidP="00221F38">
            <w:pPr>
              <w:widowControl w:val="0"/>
              <w:autoSpaceDE w:val="0"/>
              <w:autoSpaceDN w:val="0"/>
              <w:jc w:val="center"/>
              <w:rPr>
                <w:color w:val="000000" w:themeColor="text1"/>
              </w:rPr>
            </w:pPr>
            <w:r w:rsidRPr="005D284E">
              <w:rPr>
                <w:color w:val="000000" w:themeColor="text1"/>
              </w:rPr>
              <w:t>25</w:t>
            </w:r>
          </w:p>
        </w:tc>
        <w:tc>
          <w:tcPr>
            <w:tcW w:w="1984" w:type="dxa"/>
            <w:vAlign w:val="center"/>
          </w:tcPr>
          <w:p w:rsidR="00B80A6B" w:rsidRPr="005D284E" w:rsidRDefault="00B80A6B" w:rsidP="00221F38">
            <w:pPr>
              <w:widowControl w:val="0"/>
              <w:autoSpaceDE w:val="0"/>
              <w:autoSpaceDN w:val="0"/>
              <w:jc w:val="center"/>
              <w:rPr>
                <w:color w:val="000000" w:themeColor="text1"/>
              </w:rPr>
            </w:pPr>
            <w:r w:rsidRPr="005D284E">
              <w:rPr>
                <w:color w:val="000000" w:themeColor="text1"/>
              </w:rPr>
              <w:t>40</w:t>
            </w:r>
          </w:p>
        </w:tc>
      </w:tr>
    </w:tbl>
    <w:p w:rsidR="00B80A6B" w:rsidRPr="005D284E" w:rsidRDefault="00B80A6B" w:rsidP="00B80A6B">
      <w:pPr>
        <w:autoSpaceDE w:val="0"/>
        <w:jc w:val="both"/>
        <w:rPr>
          <w:rFonts w:eastAsia="TimesNewRomanPSMT"/>
          <w:color w:val="000000" w:themeColor="text1"/>
          <w:lang w:val="en-US"/>
        </w:rPr>
      </w:pPr>
      <w:r w:rsidRPr="005D284E">
        <w:rPr>
          <w:rFonts w:eastAsia="TimesNewRomanPSMT"/>
          <w:color w:val="000000" w:themeColor="text1"/>
          <w:lang w:val="en-US"/>
        </w:rPr>
        <w:t>___</w:t>
      </w:r>
      <w:r w:rsidRPr="005D284E">
        <w:rPr>
          <w:rFonts w:eastAsia="TimesNewRomanPSMT"/>
          <w:color w:val="000000" w:themeColor="text1"/>
        </w:rPr>
        <w:t>__</w:t>
      </w:r>
      <w:r w:rsidRPr="005D284E">
        <w:rPr>
          <w:rFonts w:eastAsia="TimesNewRomanPSMT"/>
          <w:color w:val="000000" w:themeColor="text1"/>
          <w:lang w:val="en-US"/>
        </w:rPr>
        <w:t>_________</w:t>
      </w:r>
      <w:r w:rsidRPr="005D284E">
        <w:rPr>
          <w:rFonts w:eastAsia="TimesNewRomanPSMT"/>
          <w:color w:val="000000" w:themeColor="text1"/>
        </w:rPr>
        <w:t>_</w:t>
      </w:r>
      <w:r w:rsidRPr="005D284E">
        <w:rPr>
          <w:rFonts w:eastAsia="TimesNewRomanPSMT"/>
          <w:color w:val="000000" w:themeColor="text1"/>
          <w:lang w:val="en-US"/>
        </w:rPr>
        <w:t>_</w:t>
      </w:r>
    </w:p>
    <w:p w:rsidR="00B80A6B" w:rsidRPr="005D284E" w:rsidRDefault="00B80A6B" w:rsidP="00B80A6B">
      <w:pPr>
        <w:autoSpaceDE w:val="0"/>
        <w:ind w:right="-568"/>
        <w:jc w:val="both"/>
        <w:rPr>
          <w:rFonts w:eastAsia="TimesNewRomanPSMT"/>
          <w:color w:val="000000" w:themeColor="text1"/>
        </w:rPr>
      </w:pPr>
      <w:r w:rsidRPr="005D284E">
        <w:rPr>
          <w:rFonts w:eastAsia="TimesNewRomanPSMT"/>
          <w:color w:val="000000" w:themeColor="text1"/>
        </w:rPr>
        <w:t>*Расчет численности жителей осуществляется исходя из нормы обеспеченности жильем населения – 31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чел.</w:t>
      </w:r>
    </w:p>
    <w:p w:rsidR="00B80A6B" w:rsidRPr="005D284E" w:rsidRDefault="00B80A6B" w:rsidP="00B80A6B">
      <w:pPr>
        <w:autoSpaceDE w:val="0"/>
        <w:ind w:right="-568"/>
        <w:jc w:val="both"/>
        <w:rPr>
          <w:rFonts w:eastAsia="TimesNewRomanPSMT"/>
          <w:color w:val="000000" w:themeColor="text1"/>
        </w:rPr>
      </w:pPr>
      <w:r w:rsidRPr="005D284E">
        <w:rPr>
          <w:rFonts w:eastAsia="TimesNewRomanPSMT"/>
          <w:color w:val="000000" w:themeColor="text1"/>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B80A6B" w:rsidRPr="005D284E" w:rsidRDefault="00B80A6B" w:rsidP="00B80A6B">
      <w:pPr>
        <w:autoSpaceDE w:val="0"/>
        <w:spacing w:line="276" w:lineRule="auto"/>
        <w:ind w:right="-568"/>
        <w:jc w:val="center"/>
        <w:rPr>
          <w:rFonts w:eastAsia="TimesNewRomanPSMT"/>
          <w:b/>
          <w:color w:val="000000" w:themeColor="text1"/>
        </w:rPr>
      </w:pPr>
    </w:p>
    <w:p w:rsidR="00B80A6B" w:rsidRPr="005D284E" w:rsidRDefault="00B80A6B" w:rsidP="00B80A6B">
      <w:pPr>
        <w:autoSpaceDE w:val="0"/>
        <w:ind w:right="-568"/>
        <w:jc w:val="center"/>
        <w:rPr>
          <w:rFonts w:eastAsia="TimesNewRomanPSMT"/>
          <w:color w:val="000000" w:themeColor="text1"/>
        </w:rPr>
      </w:pPr>
    </w:p>
    <w:p w:rsidR="00B80A6B" w:rsidRPr="005D284E" w:rsidRDefault="00B80A6B" w:rsidP="00B80A6B">
      <w:pPr>
        <w:autoSpaceDE w:val="0"/>
        <w:ind w:right="-568"/>
        <w:jc w:val="center"/>
        <w:rPr>
          <w:rFonts w:eastAsia="TimesNewRomanPSMT"/>
          <w:b/>
          <w:color w:val="000000" w:themeColor="text1"/>
        </w:rPr>
      </w:pPr>
      <w:r w:rsidRPr="005D284E">
        <w:rPr>
          <w:rFonts w:eastAsia="TimesNewRomanPSMT"/>
          <w:b/>
          <w:color w:val="000000" w:themeColor="text1"/>
        </w:rPr>
        <w:t>2.2 Размещение коллективных подземных хранилищ сельскохозяйственных продуктов в жилых зонах поселений</w:t>
      </w:r>
    </w:p>
    <w:p w:rsidR="00B80A6B" w:rsidRPr="005D284E" w:rsidRDefault="00B80A6B" w:rsidP="00B80A6B">
      <w:pPr>
        <w:autoSpaceDE w:val="0"/>
        <w:ind w:right="-568" w:firstLine="709"/>
        <w:jc w:val="both"/>
        <w:rPr>
          <w:rFonts w:eastAsia="TimesNewRomanPSMT"/>
          <w:color w:val="000000" w:themeColor="text1"/>
        </w:rPr>
      </w:pPr>
    </w:p>
    <w:p w:rsidR="00B80A6B" w:rsidRPr="005D284E" w:rsidRDefault="00B80A6B" w:rsidP="00B80A6B">
      <w:pPr>
        <w:autoSpaceDE w:val="0"/>
        <w:ind w:right="-568" w:firstLine="709"/>
        <w:jc w:val="both"/>
        <w:rPr>
          <w:rFonts w:eastAsia="TimesNewRomanPSMT"/>
          <w:color w:val="000000" w:themeColor="text1"/>
        </w:rPr>
      </w:pPr>
      <w:r w:rsidRPr="005D284E">
        <w:rPr>
          <w:rFonts w:eastAsia="TimesNewRomanPSMT"/>
          <w:color w:val="000000" w:themeColor="text1"/>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80A6B" w:rsidRPr="005D284E" w:rsidRDefault="00B80A6B" w:rsidP="00B80A6B">
      <w:pPr>
        <w:autoSpaceDE w:val="0"/>
        <w:spacing w:line="276" w:lineRule="auto"/>
        <w:ind w:firstLine="851"/>
        <w:jc w:val="both"/>
        <w:rPr>
          <w:rFonts w:eastAsia="TimesNewRomanPSMT"/>
          <w:color w:val="000000" w:themeColor="text1"/>
        </w:rPr>
      </w:pPr>
    </w:p>
    <w:p w:rsidR="00B80A6B" w:rsidRPr="005D284E" w:rsidRDefault="00B80A6B" w:rsidP="00B80A6B">
      <w:pPr>
        <w:autoSpaceDE w:val="0"/>
        <w:ind w:right="-568"/>
        <w:jc w:val="center"/>
        <w:rPr>
          <w:rFonts w:eastAsia="TimesNewRomanPSMT"/>
          <w:b/>
          <w:bCs/>
          <w:color w:val="000000" w:themeColor="text1"/>
        </w:rPr>
      </w:pPr>
    </w:p>
    <w:p w:rsidR="00B80A6B" w:rsidRPr="005D284E" w:rsidRDefault="00B80A6B" w:rsidP="00B80A6B">
      <w:pPr>
        <w:autoSpaceDE w:val="0"/>
        <w:ind w:right="-568"/>
        <w:jc w:val="center"/>
        <w:rPr>
          <w:rFonts w:eastAsia="TimesNewRomanPSMT"/>
          <w:b/>
          <w:bCs/>
          <w:color w:val="000000" w:themeColor="text1"/>
        </w:rPr>
      </w:pPr>
      <w:r w:rsidRPr="005D284E">
        <w:rPr>
          <w:rFonts w:eastAsia="TimesNewRomanPSMT"/>
          <w:b/>
          <w:bCs/>
          <w:color w:val="000000" w:themeColor="text1"/>
        </w:rPr>
        <w:t>2.3 Минимально допустимая площадь озелененных территорий общего пользования в границах муниципальных образований</w:t>
      </w:r>
    </w:p>
    <w:p w:rsidR="00B80A6B" w:rsidRPr="005D284E" w:rsidRDefault="00B80A6B" w:rsidP="00B80A6B">
      <w:pPr>
        <w:autoSpaceDE w:val="0"/>
        <w:spacing w:line="276" w:lineRule="auto"/>
        <w:ind w:right="-568" w:firstLine="851"/>
        <w:jc w:val="both"/>
        <w:rPr>
          <w:rFonts w:eastAsia="TimesNewRomanPSMT"/>
          <w:color w:val="000000" w:themeColor="text1"/>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B80A6B" w:rsidRPr="005D284E" w:rsidTr="00221F38">
        <w:trPr>
          <w:trHeight w:val="463"/>
        </w:trPr>
        <w:tc>
          <w:tcPr>
            <w:tcW w:w="2590" w:type="dxa"/>
            <w:vMerge w:val="restart"/>
            <w:tcBorders>
              <w:top w:val="single" w:sz="4" w:space="0" w:color="auto"/>
            </w:tcBorders>
            <w:shd w:val="clear" w:color="auto" w:fill="FFFFFF"/>
          </w:tcPr>
          <w:p w:rsidR="00B80A6B" w:rsidRPr="005D284E" w:rsidRDefault="00B80A6B" w:rsidP="00221F38">
            <w:pPr>
              <w:jc w:val="center"/>
              <w:rPr>
                <w:b/>
                <w:color w:val="000000" w:themeColor="text1"/>
                <w:spacing w:val="-6"/>
              </w:rPr>
            </w:pPr>
            <w:r w:rsidRPr="005D284E">
              <w:rPr>
                <w:b/>
                <w:color w:val="000000" w:themeColor="text1"/>
                <w:spacing w:val="-6"/>
              </w:rPr>
              <w:t>Озелененные территории общего пользования</w:t>
            </w:r>
          </w:p>
          <w:p w:rsidR="00B80A6B" w:rsidRPr="005D284E" w:rsidRDefault="00B80A6B" w:rsidP="00221F38">
            <w:pPr>
              <w:jc w:val="center"/>
              <w:rPr>
                <w:b/>
                <w:color w:val="000000" w:themeColor="text1"/>
                <w:spacing w:val="-6"/>
              </w:rPr>
            </w:pPr>
          </w:p>
        </w:tc>
        <w:tc>
          <w:tcPr>
            <w:tcW w:w="6492" w:type="dxa"/>
            <w:gridSpan w:val="4"/>
            <w:tcBorders>
              <w:top w:val="single" w:sz="4" w:space="0" w:color="auto"/>
            </w:tcBorders>
            <w:shd w:val="clear" w:color="auto" w:fill="FFFFFF"/>
          </w:tcPr>
          <w:p w:rsidR="00B80A6B" w:rsidRPr="005D284E" w:rsidRDefault="00B80A6B" w:rsidP="00221F38">
            <w:pPr>
              <w:jc w:val="center"/>
              <w:rPr>
                <w:b/>
                <w:color w:val="000000" w:themeColor="text1"/>
                <w:spacing w:val="-6"/>
              </w:rPr>
            </w:pPr>
            <w:r w:rsidRPr="005D284E">
              <w:rPr>
                <w:b/>
                <w:color w:val="000000" w:themeColor="text1"/>
                <w:spacing w:val="-6"/>
              </w:rPr>
              <w:t>Расчетные показатели по уровню урбанизации</w:t>
            </w:r>
          </w:p>
        </w:tc>
      </w:tr>
      <w:tr w:rsidR="00B80A6B" w:rsidRPr="005D284E" w:rsidTr="00221F38">
        <w:trPr>
          <w:trHeight w:val="290"/>
        </w:trPr>
        <w:tc>
          <w:tcPr>
            <w:tcW w:w="2590" w:type="dxa"/>
            <w:vMerge/>
            <w:shd w:val="clear" w:color="auto" w:fill="FFFFFF"/>
          </w:tcPr>
          <w:p w:rsidR="00B80A6B" w:rsidRPr="005D284E" w:rsidRDefault="00B80A6B" w:rsidP="00221F38">
            <w:pPr>
              <w:jc w:val="center"/>
              <w:rPr>
                <w:b/>
                <w:color w:val="000000" w:themeColor="text1"/>
                <w:spacing w:val="-6"/>
              </w:rPr>
            </w:pPr>
          </w:p>
        </w:tc>
        <w:tc>
          <w:tcPr>
            <w:tcW w:w="1389" w:type="dxa"/>
            <w:shd w:val="clear" w:color="auto" w:fill="FFFFFF"/>
          </w:tcPr>
          <w:p w:rsidR="00B80A6B" w:rsidRPr="005D284E" w:rsidRDefault="00B80A6B" w:rsidP="00221F38">
            <w:pPr>
              <w:jc w:val="center"/>
              <w:rPr>
                <w:b/>
                <w:color w:val="000000" w:themeColor="text1"/>
                <w:spacing w:val="-6"/>
              </w:rPr>
            </w:pPr>
            <w:r w:rsidRPr="005D284E">
              <w:rPr>
                <w:b/>
                <w:color w:val="000000" w:themeColor="text1"/>
                <w:spacing w:val="-6"/>
              </w:rPr>
              <w:t>Единица измерения</w:t>
            </w:r>
          </w:p>
        </w:tc>
        <w:tc>
          <w:tcPr>
            <w:tcW w:w="1574" w:type="dxa"/>
            <w:shd w:val="clear" w:color="auto" w:fill="FFFFFF"/>
          </w:tcPr>
          <w:p w:rsidR="00B80A6B" w:rsidRPr="005D284E" w:rsidRDefault="00B80A6B" w:rsidP="00221F38">
            <w:pPr>
              <w:jc w:val="center"/>
              <w:rPr>
                <w:b/>
                <w:color w:val="000000" w:themeColor="text1"/>
                <w:spacing w:val="-6"/>
              </w:rPr>
            </w:pPr>
            <w:r w:rsidRPr="005D284E">
              <w:rPr>
                <w:b/>
                <w:color w:val="000000" w:themeColor="text1"/>
                <w:spacing w:val="-6"/>
              </w:rPr>
              <w:t>А</w:t>
            </w:r>
          </w:p>
        </w:tc>
        <w:tc>
          <w:tcPr>
            <w:tcW w:w="1694" w:type="dxa"/>
            <w:shd w:val="clear" w:color="auto" w:fill="FFFFFF"/>
          </w:tcPr>
          <w:p w:rsidR="00B80A6B" w:rsidRPr="005D284E" w:rsidRDefault="00B80A6B" w:rsidP="00221F38">
            <w:pPr>
              <w:jc w:val="center"/>
              <w:rPr>
                <w:b/>
                <w:color w:val="000000" w:themeColor="text1"/>
                <w:spacing w:val="-6"/>
              </w:rPr>
            </w:pPr>
            <w:r w:rsidRPr="005D284E">
              <w:rPr>
                <w:b/>
                <w:color w:val="000000" w:themeColor="text1"/>
                <w:spacing w:val="-6"/>
              </w:rPr>
              <w:t>Б</w:t>
            </w:r>
          </w:p>
        </w:tc>
        <w:tc>
          <w:tcPr>
            <w:tcW w:w="1835" w:type="dxa"/>
            <w:shd w:val="clear" w:color="auto" w:fill="FFFFFF"/>
          </w:tcPr>
          <w:p w:rsidR="00B80A6B" w:rsidRPr="005D284E" w:rsidRDefault="00B80A6B" w:rsidP="00221F38">
            <w:pPr>
              <w:jc w:val="center"/>
              <w:rPr>
                <w:b/>
                <w:color w:val="000000" w:themeColor="text1"/>
                <w:spacing w:val="-6"/>
              </w:rPr>
            </w:pPr>
            <w:r w:rsidRPr="005D284E">
              <w:rPr>
                <w:b/>
                <w:color w:val="000000" w:themeColor="text1"/>
                <w:spacing w:val="-6"/>
              </w:rPr>
              <w:t>В</w:t>
            </w:r>
          </w:p>
        </w:tc>
      </w:tr>
      <w:tr w:rsidR="00B80A6B" w:rsidRPr="005D284E" w:rsidTr="00221F38">
        <w:trPr>
          <w:trHeight w:val="550"/>
        </w:trPr>
        <w:tc>
          <w:tcPr>
            <w:tcW w:w="2590" w:type="dxa"/>
          </w:tcPr>
          <w:p w:rsidR="00B80A6B" w:rsidRPr="005D284E" w:rsidRDefault="00B80A6B" w:rsidP="00221F38">
            <w:pPr>
              <w:widowControl w:val="0"/>
              <w:rPr>
                <w:color w:val="000000" w:themeColor="text1"/>
                <w:lang w:eastAsia="en-US"/>
              </w:rPr>
            </w:pPr>
          </w:p>
        </w:tc>
        <w:tc>
          <w:tcPr>
            <w:tcW w:w="1389" w:type="dxa"/>
          </w:tcPr>
          <w:p w:rsidR="00B80A6B" w:rsidRPr="005D284E" w:rsidRDefault="00B80A6B" w:rsidP="00221F38">
            <w:pPr>
              <w:widowControl w:val="0"/>
              <w:jc w:val="center"/>
              <w:rPr>
                <w:color w:val="000000" w:themeColor="text1"/>
                <w:spacing w:val="-6"/>
                <w:lang w:eastAsia="en-US"/>
              </w:rPr>
            </w:pPr>
          </w:p>
        </w:tc>
        <w:tc>
          <w:tcPr>
            <w:tcW w:w="1574" w:type="dxa"/>
          </w:tcPr>
          <w:p w:rsidR="00B80A6B" w:rsidRPr="005D284E" w:rsidRDefault="00B80A6B" w:rsidP="00221F38">
            <w:pPr>
              <w:widowControl w:val="0"/>
              <w:jc w:val="center"/>
              <w:rPr>
                <w:color w:val="000000" w:themeColor="text1"/>
                <w:spacing w:val="-6"/>
              </w:rPr>
            </w:pPr>
          </w:p>
        </w:tc>
        <w:tc>
          <w:tcPr>
            <w:tcW w:w="1694" w:type="dxa"/>
          </w:tcPr>
          <w:p w:rsidR="00B80A6B" w:rsidRPr="005D284E" w:rsidRDefault="00B80A6B" w:rsidP="00221F38">
            <w:pPr>
              <w:widowControl w:val="0"/>
              <w:jc w:val="center"/>
              <w:rPr>
                <w:color w:val="000000" w:themeColor="text1"/>
                <w:spacing w:val="-6"/>
              </w:rPr>
            </w:pPr>
          </w:p>
        </w:tc>
        <w:tc>
          <w:tcPr>
            <w:tcW w:w="1835" w:type="dxa"/>
          </w:tcPr>
          <w:p w:rsidR="00B80A6B" w:rsidRPr="005D284E" w:rsidRDefault="00B80A6B" w:rsidP="00221F38">
            <w:pPr>
              <w:widowControl w:val="0"/>
              <w:jc w:val="center"/>
              <w:rPr>
                <w:color w:val="000000" w:themeColor="text1"/>
                <w:spacing w:val="-6"/>
              </w:rPr>
            </w:pPr>
          </w:p>
        </w:tc>
      </w:tr>
      <w:tr w:rsidR="00B80A6B" w:rsidRPr="005D284E" w:rsidTr="00221F38">
        <w:trPr>
          <w:trHeight w:val="550"/>
        </w:trPr>
        <w:tc>
          <w:tcPr>
            <w:tcW w:w="2590" w:type="dxa"/>
          </w:tcPr>
          <w:p w:rsidR="00B80A6B" w:rsidRPr="005D284E" w:rsidRDefault="00B80A6B" w:rsidP="00221F38">
            <w:pPr>
              <w:widowControl w:val="0"/>
              <w:jc w:val="both"/>
              <w:rPr>
                <w:color w:val="000000" w:themeColor="text1"/>
                <w:lang w:eastAsia="en-US"/>
              </w:rPr>
            </w:pPr>
            <w:r w:rsidRPr="005D284E">
              <w:rPr>
                <w:color w:val="000000" w:themeColor="text1"/>
                <w:lang w:eastAsia="en-US"/>
              </w:rPr>
              <w:t>Жилых районов</w:t>
            </w:r>
          </w:p>
        </w:tc>
        <w:tc>
          <w:tcPr>
            <w:tcW w:w="1389" w:type="dxa"/>
          </w:tcPr>
          <w:p w:rsidR="00B80A6B" w:rsidRPr="005D284E" w:rsidRDefault="00B80A6B" w:rsidP="00221F38">
            <w:pPr>
              <w:widowControl w:val="0"/>
              <w:jc w:val="center"/>
              <w:rPr>
                <w:color w:val="000000" w:themeColor="text1"/>
                <w:spacing w:val="-6"/>
                <w:lang w:eastAsia="en-US"/>
              </w:rPr>
            </w:pPr>
            <w:r w:rsidRPr="005D284E">
              <w:rPr>
                <w:color w:val="000000" w:themeColor="text1"/>
                <w:spacing w:val="-6"/>
                <w:lang w:eastAsia="en-US"/>
              </w:rPr>
              <w:t>м</w:t>
            </w:r>
            <w:proofErr w:type="gramStart"/>
            <w:r w:rsidRPr="005D284E">
              <w:rPr>
                <w:color w:val="000000" w:themeColor="text1"/>
                <w:spacing w:val="-6"/>
                <w:vertAlign w:val="superscript"/>
                <w:lang w:eastAsia="en-US"/>
              </w:rPr>
              <w:t>2</w:t>
            </w:r>
            <w:proofErr w:type="gramEnd"/>
            <w:r w:rsidRPr="005D284E">
              <w:rPr>
                <w:color w:val="000000" w:themeColor="text1"/>
                <w:spacing w:val="-6"/>
                <w:lang w:eastAsia="en-US"/>
              </w:rPr>
              <w:t xml:space="preserve"> на 1 чел.</w:t>
            </w:r>
          </w:p>
        </w:tc>
        <w:tc>
          <w:tcPr>
            <w:tcW w:w="1574" w:type="dxa"/>
          </w:tcPr>
          <w:p w:rsidR="00B80A6B" w:rsidRPr="005D284E" w:rsidRDefault="00B80A6B" w:rsidP="00221F38">
            <w:pPr>
              <w:widowControl w:val="0"/>
              <w:jc w:val="center"/>
              <w:rPr>
                <w:color w:val="000000" w:themeColor="text1"/>
                <w:spacing w:val="-6"/>
              </w:rPr>
            </w:pPr>
            <w:r>
              <w:rPr>
                <w:color w:val="000000" w:themeColor="text1"/>
                <w:spacing w:val="-6"/>
              </w:rPr>
              <w:t>-</w:t>
            </w:r>
          </w:p>
        </w:tc>
        <w:tc>
          <w:tcPr>
            <w:tcW w:w="1694" w:type="dxa"/>
          </w:tcPr>
          <w:p w:rsidR="00B80A6B" w:rsidRPr="005D284E" w:rsidRDefault="00B80A6B" w:rsidP="00221F38">
            <w:pPr>
              <w:widowControl w:val="0"/>
              <w:jc w:val="center"/>
              <w:rPr>
                <w:color w:val="000000" w:themeColor="text1"/>
                <w:spacing w:val="-6"/>
              </w:rPr>
            </w:pPr>
            <w:r>
              <w:rPr>
                <w:color w:val="000000" w:themeColor="text1"/>
                <w:spacing w:val="-6"/>
              </w:rPr>
              <w:t>-</w:t>
            </w:r>
          </w:p>
        </w:tc>
        <w:tc>
          <w:tcPr>
            <w:tcW w:w="1835" w:type="dxa"/>
          </w:tcPr>
          <w:p w:rsidR="00B80A6B" w:rsidRPr="005D284E" w:rsidRDefault="00B80A6B" w:rsidP="00221F38">
            <w:pPr>
              <w:widowControl w:val="0"/>
              <w:jc w:val="center"/>
              <w:rPr>
                <w:color w:val="000000" w:themeColor="text1"/>
                <w:spacing w:val="-6"/>
              </w:rPr>
            </w:pPr>
            <w:r w:rsidRPr="005D284E">
              <w:rPr>
                <w:color w:val="000000" w:themeColor="text1"/>
                <w:spacing w:val="-6"/>
              </w:rPr>
              <w:t>-</w:t>
            </w:r>
          </w:p>
          <w:p w:rsidR="00B80A6B" w:rsidRPr="005D284E" w:rsidRDefault="00B80A6B" w:rsidP="00221F38">
            <w:pPr>
              <w:widowControl w:val="0"/>
              <w:jc w:val="center"/>
              <w:rPr>
                <w:color w:val="000000" w:themeColor="text1"/>
                <w:spacing w:val="-6"/>
              </w:rPr>
            </w:pPr>
          </w:p>
        </w:tc>
      </w:tr>
    </w:tbl>
    <w:p w:rsidR="00B80A6B" w:rsidRPr="005D284E" w:rsidRDefault="00B80A6B" w:rsidP="00B80A6B">
      <w:pPr>
        <w:ind w:right="-568" w:firstLine="280"/>
        <w:jc w:val="both"/>
        <w:rPr>
          <w:rFonts w:eastAsia="TimesNewRomanPSMT"/>
          <w:color w:val="000000" w:themeColor="text1"/>
        </w:rPr>
      </w:pPr>
      <w:r w:rsidRPr="005D284E">
        <w:rPr>
          <w:rFonts w:eastAsia="TimesNewRomanPSMT"/>
          <w:color w:val="000000" w:themeColor="text1"/>
        </w:rPr>
        <w:lastRenderedPageBreak/>
        <w:t>Примечание указывать только для тех муниципальных образований, которые отнесены к уровню урбанизации</w:t>
      </w:r>
      <w:proofErr w:type="gramStart"/>
      <w:r w:rsidRPr="005D284E">
        <w:rPr>
          <w:rFonts w:eastAsia="TimesNewRomanPSMT"/>
          <w:color w:val="000000" w:themeColor="text1"/>
        </w:rPr>
        <w:t xml:space="preserve"> В</w:t>
      </w:r>
      <w:proofErr w:type="gramEnd"/>
    </w:p>
    <w:p w:rsidR="00B80A6B" w:rsidRPr="005D284E" w:rsidRDefault="00B80A6B" w:rsidP="00B80A6B">
      <w:pPr>
        <w:ind w:right="-568" w:firstLine="709"/>
        <w:jc w:val="both"/>
        <w:rPr>
          <w:color w:val="000000" w:themeColor="text1"/>
        </w:rPr>
      </w:pPr>
      <w:r w:rsidRPr="005D284E">
        <w:rPr>
          <w:rFonts w:eastAsia="TimesNewRomanPSMT"/>
          <w:color w:val="000000" w:themeColor="text1"/>
        </w:rPr>
        <w:t>Примечание.</w:t>
      </w:r>
      <w:r w:rsidRPr="005D284E">
        <w:rPr>
          <w:color w:val="000000" w:themeColor="text1"/>
        </w:rPr>
        <w:t xml:space="preserve"> В муниципальных образованиях, отнесенных к уровню урбанизации</w:t>
      </w:r>
      <w:proofErr w:type="gramStart"/>
      <w:r w:rsidRPr="005D284E">
        <w:rPr>
          <w:color w:val="000000" w:themeColor="text1"/>
        </w:rPr>
        <w:t xml:space="preserve"> В</w:t>
      </w:r>
      <w:proofErr w:type="gramEnd"/>
      <w:r w:rsidRPr="005D284E">
        <w:rPr>
          <w:color w:val="000000" w:themeColor="text1"/>
        </w:rPr>
        <w:t>,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B80A6B" w:rsidRPr="005D284E" w:rsidRDefault="00B80A6B" w:rsidP="00B80A6B">
      <w:pPr>
        <w:ind w:right="-568"/>
        <w:rPr>
          <w:color w:val="000000" w:themeColor="text1"/>
        </w:rPr>
      </w:pPr>
    </w:p>
    <w:p w:rsidR="00B80A6B" w:rsidRPr="005D284E" w:rsidRDefault="00B80A6B" w:rsidP="00B80A6B">
      <w:pPr>
        <w:ind w:right="-568"/>
        <w:rPr>
          <w:color w:val="000000" w:themeColor="text1"/>
        </w:rPr>
      </w:pPr>
    </w:p>
    <w:p w:rsidR="00B80A6B" w:rsidRPr="005D284E" w:rsidRDefault="00B80A6B" w:rsidP="00B80A6B">
      <w:pPr>
        <w:rPr>
          <w:color w:val="000000" w:themeColor="text1"/>
        </w:rPr>
        <w:sectPr w:rsidR="00B80A6B" w:rsidRPr="005D284E" w:rsidSect="005C4669">
          <w:pgSz w:w="11906" w:h="16838"/>
          <w:pgMar w:top="1134" w:right="1701" w:bottom="1134" w:left="1134" w:header="709" w:footer="709" w:gutter="0"/>
          <w:cols w:space="708"/>
          <w:docGrid w:linePitch="360"/>
        </w:sectPr>
      </w:pPr>
    </w:p>
    <w:p w:rsidR="00B80A6B" w:rsidRPr="005D284E" w:rsidRDefault="00B80A6B" w:rsidP="00B80A6B">
      <w:pPr>
        <w:pStyle w:val="350"/>
        <w:jc w:val="center"/>
        <w:rPr>
          <w:color w:val="000000" w:themeColor="text1"/>
          <w:szCs w:val="24"/>
        </w:rPr>
      </w:pPr>
      <w:bookmarkStart w:id="9" w:name="_Toc47964075"/>
      <w:bookmarkStart w:id="10" w:name="_Toc47969363"/>
      <w:bookmarkStart w:id="11" w:name="_Toc55215547"/>
    </w:p>
    <w:p w:rsidR="00B80A6B" w:rsidRPr="008A6F5F" w:rsidRDefault="00B80A6B" w:rsidP="00B80A6B">
      <w:pPr>
        <w:pStyle w:val="350"/>
        <w:ind w:right="-568"/>
        <w:jc w:val="center"/>
        <w:rPr>
          <w:szCs w:val="24"/>
        </w:rPr>
      </w:pPr>
      <w:r w:rsidRPr="005D284E">
        <w:rPr>
          <w:color w:val="000000" w:themeColor="text1"/>
          <w:szCs w:val="24"/>
        </w:rPr>
        <w:t>II. МАТЕРИАЛЫ ПО ОБОСНОВАНИЮ РАСЧеТНЫХ ПОКАЗАТЕЛЕЙ</w:t>
      </w:r>
      <w:r>
        <w:rPr>
          <w:color w:val="000000" w:themeColor="text1"/>
          <w:szCs w:val="24"/>
        </w:rPr>
        <w:t xml:space="preserve"> </w:t>
      </w:r>
      <w:r w:rsidRPr="005D284E">
        <w:rPr>
          <w:color w:val="000000" w:themeColor="text1"/>
          <w:szCs w:val="24"/>
        </w:rPr>
        <w:t>ГРАДОСТРОИТЕЛЬНОГО ПРОЕКТИРОВАНИЯ, СОДЕРЖАЩИХСЯ В ОСНОВНОЙ ЧАСТИМЕСТНЫХ НОРМАТИВОВ ГРАДОСТРОИТЕЛЬНОГО ПРОЕКТИРОВАНИЯ М</w:t>
      </w:r>
      <w:r w:rsidRPr="008A6F5F">
        <w:rPr>
          <w:szCs w:val="24"/>
        </w:rPr>
        <w:t xml:space="preserve">УНИЦИПАЛЬНОГО </w:t>
      </w:r>
      <w:r w:rsidRPr="007F11B6">
        <w:rPr>
          <w:szCs w:val="24"/>
        </w:rPr>
        <w:t>ОБРАЗОВАНИЯ «</w:t>
      </w:r>
      <w:r>
        <w:rPr>
          <w:szCs w:val="24"/>
        </w:rPr>
        <w:t>Нижнемордокский</w:t>
      </w:r>
      <w:r w:rsidRPr="007F11B6">
        <w:rPr>
          <w:szCs w:val="24"/>
        </w:rPr>
        <w:t xml:space="preserve"> сельсовет» Глушковского района</w:t>
      </w:r>
      <w:r w:rsidRPr="008A6F5F">
        <w:rPr>
          <w:color w:val="FF0000"/>
          <w:szCs w:val="24"/>
        </w:rPr>
        <w:t xml:space="preserve"> </w:t>
      </w:r>
      <w:r w:rsidRPr="008A6F5F">
        <w:rPr>
          <w:szCs w:val="24"/>
        </w:rPr>
        <w:t>КУРСКОЙ ОБЛАСТИ</w:t>
      </w:r>
    </w:p>
    <w:p w:rsidR="00B80A6B" w:rsidRPr="008A6F5F" w:rsidRDefault="00B80A6B" w:rsidP="00B80A6B">
      <w:pPr>
        <w:widowControl w:val="0"/>
        <w:autoSpaceDE w:val="0"/>
        <w:autoSpaceDN w:val="0"/>
        <w:adjustRightInd w:val="0"/>
        <w:spacing w:before="120"/>
        <w:ind w:right="-568"/>
        <w:jc w:val="center"/>
        <w:rPr>
          <w:b/>
          <w:bCs/>
        </w:rPr>
      </w:pPr>
    </w:p>
    <w:p w:rsidR="00B80A6B" w:rsidRPr="008A6F5F" w:rsidRDefault="00B80A6B" w:rsidP="00B80A6B">
      <w:pPr>
        <w:widowControl w:val="0"/>
        <w:autoSpaceDE w:val="0"/>
        <w:autoSpaceDN w:val="0"/>
        <w:adjustRightInd w:val="0"/>
        <w:ind w:right="-568"/>
        <w:jc w:val="center"/>
        <w:rPr>
          <w:b/>
          <w:bCs/>
        </w:rPr>
      </w:pPr>
      <w:r w:rsidRPr="008A6F5F">
        <w:rPr>
          <w:b/>
          <w:bCs/>
        </w:rPr>
        <w:t xml:space="preserve">1.Материалы по обоснованию расчетных показателей </w:t>
      </w:r>
    </w:p>
    <w:p w:rsidR="00B80A6B" w:rsidRPr="008A6F5F" w:rsidRDefault="00B80A6B" w:rsidP="00B80A6B">
      <w:pPr>
        <w:widowControl w:val="0"/>
        <w:autoSpaceDE w:val="0"/>
        <w:autoSpaceDN w:val="0"/>
        <w:adjustRightInd w:val="0"/>
        <w:ind w:right="-568"/>
        <w:jc w:val="center"/>
        <w:rPr>
          <w:b/>
          <w:bCs/>
        </w:rPr>
      </w:pPr>
      <w:r w:rsidRPr="008A6F5F">
        <w:rPr>
          <w:b/>
          <w:bCs/>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w:t>
      </w:r>
    </w:p>
    <w:p w:rsidR="00B80A6B" w:rsidRPr="007F11B6" w:rsidRDefault="00B80A6B" w:rsidP="00B80A6B">
      <w:pPr>
        <w:widowControl w:val="0"/>
        <w:autoSpaceDE w:val="0"/>
        <w:autoSpaceDN w:val="0"/>
        <w:adjustRightInd w:val="0"/>
        <w:ind w:right="-568"/>
        <w:jc w:val="center"/>
        <w:rPr>
          <w:b/>
          <w:bCs/>
        </w:rPr>
      </w:pPr>
      <w:r w:rsidRPr="008A6F5F">
        <w:rPr>
          <w:b/>
          <w:bCs/>
        </w:rPr>
        <w:t xml:space="preserve">для населения муниципального </w:t>
      </w:r>
      <w:r w:rsidRPr="007F11B6">
        <w:rPr>
          <w:b/>
          <w:bCs/>
        </w:rPr>
        <w:t xml:space="preserve">образования </w:t>
      </w:r>
      <w:r w:rsidRPr="007F11B6">
        <w:t>«</w:t>
      </w:r>
      <w:proofErr w:type="spellStart"/>
      <w:r>
        <w:t>Нижнемордокский</w:t>
      </w:r>
      <w:proofErr w:type="spellEnd"/>
      <w:r w:rsidRPr="007F11B6">
        <w:t xml:space="preserve"> сельсовет» Глушковского района </w:t>
      </w:r>
      <w:r w:rsidRPr="007F11B6">
        <w:rPr>
          <w:b/>
          <w:bCs/>
        </w:rPr>
        <w:t>Курской области</w:t>
      </w:r>
    </w:p>
    <w:p w:rsidR="00B80A6B" w:rsidRPr="007F11B6" w:rsidRDefault="00B80A6B" w:rsidP="00B80A6B">
      <w:pPr>
        <w:widowControl w:val="0"/>
        <w:autoSpaceDE w:val="0"/>
        <w:autoSpaceDN w:val="0"/>
        <w:adjustRightInd w:val="0"/>
        <w:spacing w:before="120"/>
        <w:ind w:right="-568"/>
        <w:jc w:val="center"/>
        <w:rPr>
          <w:b/>
          <w:bCs/>
        </w:rPr>
      </w:pPr>
    </w:p>
    <w:p w:rsidR="00B80A6B" w:rsidRPr="008A6F5F" w:rsidRDefault="00B80A6B" w:rsidP="00B80A6B">
      <w:pPr>
        <w:widowControl w:val="0"/>
        <w:autoSpaceDE w:val="0"/>
        <w:autoSpaceDN w:val="0"/>
        <w:adjustRightInd w:val="0"/>
        <w:ind w:right="-568" w:firstLine="709"/>
        <w:jc w:val="both"/>
      </w:pPr>
      <w:proofErr w:type="gramStart"/>
      <w:r w:rsidRPr="007F11B6">
        <w:t>Расчетные показатели минимально допустимого уровня обеспеченности</w:t>
      </w:r>
      <w:r w:rsidRPr="008A6F5F">
        <w:t xml:space="preserve"> объектами местного значения и показатели максимально допустимого </w:t>
      </w:r>
      <w:r w:rsidRPr="007F11B6">
        <w:t>уровня территориальной доступности таких объектов для населения муниципального образования</w:t>
      </w:r>
      <w:r>
        <w:t xml:space="preserve">                                   «</w:t>
      </w:r>
      <w:proofErr w:type="spellStart"/>
      <w:r>
        <w:t>Нижнемордокский</w:t>
      </w:r>
      <w:proofErr w:type="spellEnd"/>
      <w:r>
        <w:t xml:space="preserve"> </w:t>
      </w:r>
      <w:r w:rsidRPr="007F11B6">
        <w:t>сельсовет» Глушковского района 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w:t>
      </w:r>
      <w:r w:rsidRPr="008A6F5F">
        <w:t xml:space="preserve"> условий социально-экономического развития, социальных, демографических, природно-экологических, историко-культурных и иных условий развития территории</w:t>
      </w:r>
      <w:proofErr w:type="gramEnd"/>
      <w:r w:rsidRPr="008A6F5F">
        <w:t>,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w:t>
      </w:r>
    </w:p>
    <w:p w:rsidR="00B80A6B" w:rsidRPr="008A6F5F" w:rsidRDefault="00B80A6B" w:rsidP="00B80A6B">
      <w:pPr>
        <w:widowControl w:val="0"/>
        <w:autoSpaceDE w:val="0"/>
        <w:autoSpaceDN w:val="0"/>
        <w:adjustRightInd w:val="0"/>
        <w:ind w:right="-568" w:firstLine="709"/>
        <w:jc w:val="both"/>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B80A6B" w:rsidRPr="008A6F5F" w:rsidTr="00221F38">
        <w:trPr>
          <w:trHeight w:val="1088"/>
          <w:tblHeader/>
        </w:trPr>
        <w:tc>
          <w:tcPr>
            <w:tcW w:w="0" w:type="auto"/>
            <w:tcBorders>
              <w:top w:val="single" w:sz="4" w:space="0" w:color="auto"/>
              <w:bottom w:val="single" w:sz="4" w:space="0" w:color="auto"/>
            </w:tcBorders>
            <w:shd w:val="clear" w:color="auto" w:fill="FFFFFF"/>
            <w:vAlign w:val="center"/>
          </w:tcPr>
          <w:p w:rsidR="00B80A6B" w:rsidRPr="008A6F5F" w:rsidRDefault="00B80A6B" w:rsidP="00221F38">
            <w:pPr>
              <w:jc w:val="center"/>
              <w:rPr>
                <w:b/>
                <w:spacing w:val="-6"/>
              </w:rPr>
            </w:pPr>
            <w:r w:rsidRPr="008A6F5F">
              <w:rPr>
                <w:b/>
                <w:spacing w:val="-6"/>
              </w:rPr>
              <w:t>Наименование, вид объекта</w:t>
            </w:r>
          </w:p>
          <w:p w:rsidR="00B80A6B" w:rsidRPr="008A6F5F" w:rsidRDefault="00B80A6B" w:rsidP="00221F38">
            <w:pPr>
              <w:jc w:val="center"/>
              <w:rPr>
                <w:b/>
                <w:spacing w:val="-6"/>
              </w:rPr>
            </w:pPr>
          </w:p>
        </w:tc>
        <w:tc>
          <w:tcPr>
            <w:tcW w:w="6270" w:type="dxa"/>
            <w:tcBorders>
              <w:top w:val="single" w:sz="4" w:space="0" w:color="auto"/>
              <w:bottom w:val="single" w:sz="4" w:space="0" w:color="auto"/>
            </w:tcBorders>
            <w:shd w:val="clear" w:color="auto" w:fill="FFFFFF"/>
            <w:vAlign w:val="center"/>
          </w:tcPr>
          <w:p w:rsidR="00B80A6B" w:rsidRPr="008A6F5F" w:rsidRDefault="00B80A6B" w:rsidP="00221F38">
            <w:pPr>
              <w:jc w:val="center"/>
              <w:rPr>
                <w:b/>
                <w:spacing w:val="-6"/>
              </w:rPr>
            </w:pPr>
            <w:r w:rsidRPr="008A6F5F">
              <w:rPr>
                <w:b/>
                <w:spacing w:val="-6"/>
              </w:rPr>
              <w:t>Сельское поселение</w:t>
            </w:r>
          </w:p>
        </w:tc>
      </w:tr>
      <w:tr w:rsidR="00B80A6B" w:rsidRPr="008A6F5F" w:rsidTr="00221F38">
        <w:trPr>
          <w:trHeight w:val="166"/>
          <w:tblHeader/>
        </w:trPr>
        <w:tc>
          <w:tcPr>
            <w:tcW w:w="0" w:type="auto"/>
            <w:tcBorders>
              <w:top w:val="single" w:sz="4" w:space="0" w:color="auto"/>
            </w:tcBorders>
            <w:shd w:val="clear" w:color="auto" w:fill="FFFFFF"/>
            <w:vAlign w:val="center"/>
          </w:tcPr>
          <w:p w:rsidR="00B80A6B" w:rsidRPr="008A6F5F" w:rsidRDefault="00B80A6B" w:rsidP="00221F38">
            <w:pPr>
              <w:jc w:val="center"/>
              <w:rPr>
                <w:spacing w:val="-6"/>
              </w:rPr>
            </w:pPr>
            <w:r w:rsidRPr="008A6F5F">
              <w:rPr>
                <w:spacing w:val="-6"/>
              </w:rPr>
              <w:t>1</w:t>
            </w:r>
          </w:p>
        </w:tc>
        <w:tc>
          <w:tcPr>
            <w:tcW w:w="6270" w:type="dxa"/>
            <w:tcBorders>
              <w:top w:val="single" w:sz="4" w:space="0" w:color="auto"/>
            </w:tcBorders>
            <w:shd w:val="clear" w:color="auto" w:fill="FFFFFF"/>
            <w:vAlign w:val="center"/>
          </w:tcPr>
          <w:p w:rsidR="00B80A6B" w:rsidRPr="008A6F5F" w:rsidRDefault="00B80A6B" w:rsidP="00221F38">
            <w:pPr>
              <w:jc w:val="center"/>
              <w:rPr>
                <w:spacing w:val="-6"/>
              </w:rPr>
            </w:pPr>
            <w:r w:rsidRPr="008A6F5F">
              <w:rPr>
                <w:spacing w:val="-6"/>
              </w:rPr>
              <w:t>5</w:t>
            </w:r>
          </w:p>
        </w:tc>
      </w:tr>
      <w:tr w:rsidR="00B80A6B" w:rsidRPr="008A6F5F" w:rsidTr="00221F38">
        <w:trPr>
          <w:trHeight w:val="554"/>
        </w:trPr>
        <w:tc>
          <w:tcPr>
            <w:tcW w:w="0" w:type="auto"/>
            <w:tcBorders>
              <w:bottom w:val="single" w:sz="2" w:space="0" w:color="auto"/>
            </w:tcBorders>
          </w:tcPr>
          <w:p w:rsidR="00B80A6B" w:rsidRPr="008A6F5F" w:rsidRDefault="00B80A6B" w:rsidP="00221F38">
            <w:pPr>
              <w:widowControl w:val="0"/>
              <w:jc w:val="center"/>
              <w:rPr>
                <w:b/>
              </w:rPr>
            </w:pPr>
            <w:r w:rsidRPr="008A6F5F">
              <w:rPr>
                <w:b/>
              </w:rPr>
              <w:t>Объекты электроснабжения</w:t>
            </w:r>
          </w:p>
          <w:p w:rsidR="00B80A6B" w:rsidRPr="008A6F5F" w:rsidRDefault="00B80A6B" w:rsidP="00221F38">
            <w:pPr>
              <w:widowControl w:val="0"/>
              <w:jc w:val="center"/>
              <w:rPr>
                <w:b/>
              </w:rPr>
            </w:pPr>
            <w:r w:rsidRPr="008A6F5F">
              <w:t>Комплекс сооружений электроснабжения</w:t>
            </w:r>
          </w:p>
        </w:tc>
        <w:tc>
          <w:tcPr>
            <w:tcW w:w="6270" w:type="dxa"/>
            <w:tcBorders>
              <w:bottom w:val="single" w:sz="2" w:space="0" w:color="auto"/>
            </w:tcBorders>
          </w:tcPr>
          <w:p w:rsidR="00B80A6B" w:rsidRPr="008A6F5F" w:rsidRDefault="00B80A6B" w:rsidP="00221F38">
            <w:pPr>
              <w:jc w:val="center"/>
              <w:rPr>
                <w:color w:val="000000"/>
                <w:spacing w:val="-4"/>
              </w:rPr>
            </w:pPr>
            <w:r w:rsidRPr="008A6F5F">
              <w:rPr>
                <w:color w:val="000000"/>
                <w:spacing w:val="-4"/>
              </w:rPr>
              <w:t>Объем электропотребления принят в соответствии с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 Приложение Л.</w:t>
            </w:r>
          </w:p>
          <w:p w:rsidR="00B80A6B" w:rsidRPr="008A6F5F" w:rsidRDefault="00B80A6B" w:rsidP="00221F38">
            <w:pPr>
              <w:jc w:val="center"/>
              <w:rPr>
                <w:color w:val="000000"/>
                <w:spacing w:val="-4"/>
              </w:rPr>
            </w:pPr>
            <w:r>
              <w:rPr>
                <w:bCs/>
                <w:color w:val="000000"/>
                <w:spacing w:val="-4"/>
              </w:rPr>
              <w:t>Предельное значение по группе «В</w:t>
            </w:r>
            <w:r w:rsidRPr="008A6F5F">
              <w:rPr>
                <w:bCs/>
                <w:color w:val="000000"/>
                <w:spacing w:val="-4"/>
              </w:rPr>
              <w:t xml:space="preserve">» получаем по формуле: </w:t>
            </w:r>
            <w:r>
              <w:rPr>
                <w:color w:val="000000"/>
                <w:spacing w:val="-4"/>
              </w:rPr>
              <w:t>855</w:t>
            </w:r>
            <w:r w:rsidRPr="008A6F5F">
              <w:rPr>
                <w:color w:val="000000"/>
                <w:spacing w:val="-4"/>
              </w:rPr>
              <w:t xml:space="preserve"> кВт </w:t>
            </w:r>
            <w:proofErr w:type="gramStart"/>
            <w:r w:rsidRPr="008A6F5F">
              <w:rPr>
                <w:color w:val="000000"/>
                <w:spacing w:val="-4"/>
              </w:rPr>
              <w:t>ч</w:t>
            </w:r>
            <w:proofErr w:type="gramEnd"/>
            <w:r w:rsidRPr="008A6F5F">
              <w:rPr>
                <w:color w:val="000000"/>
                <w:spacing w:val="-4"/>
              </w:rPr>
              <w:t xml:space="preserve">/год </w:t>
            </w:r>
          </w:p>
          <w:p w:rsidR="00B80A6B" w:rsidRPr="008A6F5F" w:rsidRDefault="00B80A6B" w:rsidP="00221F38">
            <w:pPr>
              <w:jc w:val="center"/>
              <w:rPr>
                <w:bCs/>
                <w:color w:val="000000"/>
                <w:spacing w:val="-4"/>
              </w:rPr>
            </w:pPr>
            <w:r w:rsidRPr="008A6F5F">
              <w:rPr>
                <w:color w:val="000000"/>
                <w:spacing w:val="-4"/>
              </w:rPr>
              <w:t>на 1 чел.</w:t>
            </w:r>
            <w:r w:rsidRPr="008A6F5F">
              <w:rPr>
                <w:bCs/>
                <w:color w:val="000000"/>
                <w:spacing w:val="-4"/>
              </w:rPr>
              <w:t xml:space="preserve"> </w:t>
            </w:r>
            <w:proofErr w:type="spellStart"/>
            <w:r w:rsidRPr="008A6F5F">
              <w:rPr>
                <w:bCs/>
                <w:color w:val="000000"/>
                <w:spacing w:val="-4"/>
              </w:rPr>
              <w:t>х</w:t>
            </w:r>
            <w:proofErr w:type="spellEnd"/>
            <w:proofErr w:type="gramStart"/>
            <w:r w:rsidRPr="008A6F5F">
              <w:rPr>
                <w:bCs/>
                <w:color w:val="000000"/>
                <w:spacing w:val="-4"/>
              </w:rPr>
              <w:t xml:space="preserve"> К</w:t>
            </w:r>
            <w:proofErr w:type="gramEnd"/>
            <w:r w:rsidRPr="008A6F5F">
              <w:rPr>
                <w:bCs/>
                <w:color w:val="000000"/>
                <w:spacing w:val="-4"/>
              </w:rPr>
              <w:t>,</w:t>
            </w:r>
          </w:p>
          <w:p w:rsidR="00B80A6B" w:rsidRPr="008A6F5F" w:rsidRDefault="00B80A6B" w:rsidP="00221F38">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урбанизации муниципального образования.</w:t>
            </w:r>
          </w:p>
          <w:p w:rsidR="00B80A6B" w:rsidRPr="008A6F5F" w:rsidRDefault="00B80A6B" w:rsidP="00221F38">
            <w:pPr>
              <w:jc w:val="center"/>
              <w:rPr>
                <w:bCs/>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урбанизации приведено в разделе II РНГП.</w:t>
            </w:r>
          </w:p>
          <w:p w:rsidR="00B80A6B" w:rsidRPr="008A6F5F" w:rsidRDefault="00B80A6B" w:rsidP="00221F38">
            <w:pPr>
              <w:jc w:val="center"/>
              <w:rPr>
                <w:bCs/>
                <w:color w:val="000000"/>
                <w:spacing w:val="-4"/>
              </w:rPr>
            </w:pPr>
          </w:p>
          <w:p w:rsidR="00B80A6B" w:rsidRPr="008A6F5F" w:rsidRDefault="00B80A6B" w:rsidP="00221F38">
            <w:pPr>
              <w:jc w:val="center"/>
              <w:rPr>
                <w:color w:val="000000"/>
                <w:spacing w:val="-4"/>
              </w:rPr>
            </w:pPr>
          </w:p>
        </w:tc>
      </w:tr>
      <w:tr w:rsidR="00B80A6B" w:rsidRPr="008A6F5F" w:rsidTr="00221F38">
        <w:trPr>
          <w:trHeight w:val="496"/>
        </w:trPr>
        <w:tc>
          <w:tcPr>
            <w:tcW w:w="0" w:type="auto"/>
            <w:tcBorders>
              <w:top w:val="single" w:sz="2" w:space="0" w:color="auto"/>
              <w:bottom w:val="single" w:sz="2" w:space="0" w:color="auto"/>
            </w:tcBorders>
          </w:tcPr>
          <w:p w:rsidR="00B80A6B" w:rsidRPr="008A6F5F" w:rsidRDefault="00B80A6B" w:rsidP="00221F38">
            <w:pPr>
              <w:widowControl w:val="0"/>
              <w:jc w:val="center"/>
              <w:rPr>
                <w:b/>
              </w:rPr>
            </w:pPr>
            <w:r w:rsidRPr="008A6F5F">
              <w:rPr>
                <w:b/>
              </w:rPr>
              <w:t>Объекты теплоснабжения</w:t>
            </w:r>
          </w:p>
          <w:p w:rsidR="00B80A6B" w:rsidRPr="008A6F5F" w:rsidRDefault="00B80A6B" w:rsidP="00221F38">
            <w:pPr>
              <w:widowControl w:val="0"/>
              <w:jc w:val="center"/>
            </w:pPr>
            <w:r w:rsidRPr="008A6F5F">
              <w:t>Комплекс сооружений теплоснабжения</w:t>
            </w:r>
          </w:p>
        </w:tc>
        <w:tc>
          <w:tcPr>
            <w:tcW w:w="6270" w:type="dxa"/>
            <w:tcBorders>
              <w:top w:val="single" w:sz="2" w:space="0" w:color="auto"/>
              <w:bottom w:val="single" w:sz="2" w:space="0" w:color="auto"/>
            </w:tcBorders>
          </w:tcPr>
          <w:p w:rsidR="00B80A6B" w:rsidRPr="008A6F5F" w:rsidRDefault="00B80A6B" w:rsidP="00221F38">
            <w:pPr>
              <w:jc w:val="center"/>
              <w:rPr>
                <w:spacing w:val="-6"/>
              </w:rPr>
            </w:pPr>
            <w:r w:rsidRPr="008A6F5F">
              <w:rPr>
                <w:spacing w:val="-6"/>
              </w:rPr>
              <w:t>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B80A6B" w:rsidRPr="008A6F5F" w:rsidRDefault="00B80A6B" w:rsidP="00221F38">
            <w:pPr>
              <w:jc w:val="center"/>
              <w:rPr>
                <w:bCs/>
                <w:spacing w:val="-6"/>
              </w:rPr>
            </w:pPr>
            <w:r w:rsidRPr="008A6F5F">
              <w:rPr>
                <w:bCs/>
                <w:spacing w:val="-6"/>
              </w:rPr>
              <w:lastRenderedPageBreak/>
              <w:t xml:space="preserve">Предельное значение по группе «Б» получаем по формуле: </w:t>
            </w:r>
          </w:p>
          <w:p w:rsidR="00B80A6B" w:rsidRPr="008A6F5F" w:rsidRDefault="00B80A6B" w:rsidP="00221F38">
            <w:pPr>
              <w:jc w:val="center"/>
              <w:rPr>
                <w:bCs/>
                <w:spacing w:val="-6"/>
              </w:rPr>
            </w:pPr>
            <w:r>
              <w:rPr>
                <w:spacing w:val="-6"/>
              </w:rPr>
              <w:t>1512</w:t>
            </w:r>
            <w:r w:rsidRPr="008A6F5F">
              <w:rPr>
                <w:spacing w:val="-6"/>
              </w:rPr>
              <w:t xml:space="preserve"> МДж/год на 1 чел.</w:t>
            </w:r>
            <w:r w:rsidRPr="008A6F5F">
              <w:rPr>
                <w:bCs/>
                <w:spacing w:val="-6"/>
              </w:rPr>
              <w:t xml:space="preserve"> </w:t>
            </w:r>
            <w:proofErr w:type="spellStart"/>
            <w:r w:rsidRPr="008A6F5F">
              <w:rPr>
                <w:bCs/>
                <w:spacing w:val="-6"/>
              </w:rPr>
              <w:t>х</w:t>
            </w:r>
            <w:proofErr w:type="spellEnd"/>
            <w:proofErr w:type="gramStart"/>
            <w:r w:rsidRPr="008A6F5F">
              <w:rPr>
                <w:bCs/>
                <w:spacing w:val="-6"/>
              </w:rPr>
              <w:t xml:space="preserve"> К</w:t>
            </w:r>
            <w:proofErr w:type="gramEnd"/>
            <w:r w:rsidRPr="008A6F5F">
              <w:rPr>
                <w:bCs/>
                <w:spacing w:val="-6"/>
              </w:rPr>
              <w:t>,</w:t>
            </w:r>
          </w:p>
          <w:p w:rsidR="00B80A6B" w:rsidRPr="008A6F5F" w:rsidRDefault="00B80A6B" w:rsidP="00221F38">
            <w:pPr>
              <w:jc w:val="center"/>
              <w:rPr>
                <w:bCs/>
                <w:spacing w:val="-6"/>
              </w:rPr>
            </w:pPr>
            <w:r w:rsidRPr="008A6F5F">
              <w:rPr>
                <w:bCs/>
                <w:spacing w:val="-6"/>
              </w:rPr>
              <w:t xml:space="preserve">где: </w:t>
            </w:r>
            <w:proofErr w:type="gramStart"/>
            <w:r w:rsidRPr="008A6F5F">
              <w:rPr>
                <w:bCs/>
                <w:spacing w:val="-6"/>
              </w:rPr>
              <w:t>К</w:t>
            </w:r>
            <w:proofErr w:type="gramEnd"/>
            <w:r w:rsidRPr="008A6F5F">
              <w:rPr>
                <w:bCs/>
                <w:spacing w:val="-6"/>
              </w:rPr>
              <w:t xml:space="preserve"> - </w:t>
            </w:r>
            <w:proofErr w:type="gramStart"/>
            <w:r w:rsidRPr="008A6F5F">
              <w:rPr>
                <w:bCs/>
                <w:spacing w:val="-6"/>
              </w:rPr>
              <w:t>коэффициент</w:t>
            </w:r>
            <w:proofErr w:type="gramEnd"/>
            <w:r w:rsidRPr="008A6F5F">
              <w:rPr>
                <w:bCs/>
                <w:spacing w:val="-6"/>
              </w:rPr>
              <w:t xml:space="preserve"> урбанизации муниципального образования.</w:t>
            </w:r>
          </w:p>
          <w:p w:rsidR="00B80A6B" w:rsidRPr="008A6F5F" w:rsidRDefault="00B80A6B" w:rsidP="00221F38">
            <w:pPr>
              <w:jc w:val="center"/>
              <w:rPr>
                <w:color w:val="000000"/>
                <w:spacing w:val="-4"/>
              </w:rPr>
            </w:pPr>
            <w:r w:rsidRPr="008A6F5F">
              <w:rPr>
                <w:bCs/>
                <w:spacing w:val="-6"/>
              </w:rPr>
              <w:t xml:space="preserve">Обоснование ранжирования </w:t>
            </w:r>
            <w:r w:rsidRPr="008A6F5F">
              <w:rPr>
                <w:spacing w:val="-6"/>
              </w:rPr>
              <w:t>муниципальных образований</w:t>
            </w:r>
            <w:r w:rsidRPr="008A6F5F">
              <w:rPr>
                <w:bCs/>
                <w:spacing w:val="-6"/>
              </w:rPr>
              <w:t xml:space="preserve"> по уровню урбанизации приведено в разделе II РНГП.</w:t>
            </w:r>
          </w:p>
        </w:tc>
      </w:tr>
      <w:tr w:rsidR="00B80A6B" w:rsidRPr="008A6F5F" w:rsidTr="00221F38">
        <w:trPr>
          <w:trHeight w:val="496"/>
        </w:trPr>
        <w:tc>
          <w:tcPr>
            <w:tcW w:w="0" w:type="auto"/>
            <w:tcBorders>
              <w:top w:val="single" w:sz="2" w:space="0" w:color="auto"/>
              <w:bottom w:val="single" w:sz="2" w:space="0" w:color="auto"/>
            </w:tcBorders>
          </w:tcPr>
          <w:p w:rsidR="00B80A6B" w:rsidRPr="008A6F5F" w:rsidRDefault="00B80A6B" w:rsidP="00221F38">
            <w:pPr>
              <w:widowControl w:val="0"/>
              <w:jc w:val="center"/>
              <w:rPr>
                <w:b/>
              </w:rPr>
            </w:pPr>
            <w:r w:rsidRPr="008A6F5F">
              <w:rPr>
                <w:b/>
              </w:rPr>
              <w:lastRenderedPageBreak/>
              <w:t>Объекты водоснабжения</w:t>
            </w:r>
          </w:p>
          <w:p w:rsidR="00B80A6B" w:rsidRPr="008A6F5F" w:rsidRDefault="00B80A6B" w:rsidP="00221F38">
            <w:pPr>
              <w:widowControl w:val="0"/>
              <w:jc w:val="center"/>
            </w:pPr>
            <w:r w:rsidRPr="008A6F5F">
              <w:t>Комплекс сооружений водоснабжения</w:t>
            </w:r>
          </w:p>
        </w:tc>
        <w:tc>
          <w:tcPr>
            <w:tcW w:w="6270" w:type="dxa"/>
            <w:tcBorders>
              <w:top w:val="single" w:sz="2" w:space="0" w:color="auto"/>
              <w:bottom w:val="single" w:sz="2" w:space="0" w:color="auto"/>
            </w:tcBorders>
          </w:tcPr>
          <w:p w:rsidR="00B80A6B" w:rsidRPr="008A6F5F" w:rsidRDefault="00B80A6B" w:rsidP="00221F38">
            <w:pPr>
              <w:jc w:val="center"/>
              <w:rPr>
                <w:color w:val="000000"/>
                <w:spacing w:val="-4"/>
              </w:rPr>
            </w:pPr>
            <w:r w:rsidRPr="008A6F5F">
              <w:rPr>
                <w:color w:val="000000"/>
                <w:spacing w:val="-4"/>
              </w:rPr>
              <w:t xml:space="preserve">В соответствии с данными </w:t>
            </w:r>
            <w:proofErr w:type="spellStart"/>
            <w:r w:rsidRPr="008A6F5F">
              <w:rPr>
                <w:color w:val="000000"/>
                <w:spacing w:val="-4"/>
              </w:rPr>
              <w:t>Курскстата</w:t>
            </w:r>
            <w:proofErr w:type="spellEnd"/>
            <w:r w:rsidRPr="008A6F5F">
              <w:rPr>
                <w:color w:val="000000"/>
                <w:spacing w:val="-4"/>
              </w:rPr>
              <w:t xml:space="preserve"> среднесуточный отпуск воды в 2019 году в расче</w:t>
            </w:r>
            <w:r>
              <w:rPr>
                <w:color w:val="000000"/>
                <w:spacing w:val="-4"/>
              </w:rPr>
              <w:t>те на одного жителя составил 89,1</w:t>
            </w:r>
            <w:r w:rsidRPr="008A6F5F">
              <w:rPr>
                <w:color w:val="000000"/>
                <w:spacing w:val="-4"/>
              </w:rPr>
              <w:t xml:space="preserve"> литров.</w:t>
            </w:r>
          </w:p>
          <w:p w:rsidR="00B80A6B" w:rsidRPr="008A6F5F" w:rsidRDefault="00B80A6B" w:rsidP="00221F38">
            <w:pPr>
              <w:jc w:val="center"/>
              <w:rPr>
                <w:bCs/>
                <w:color w:val="000000"/>
                <w:spacing w:val="-4"/>
              </w:rPr>
            </w:pPr>
            <w:r w:rsidRPr="008A6F5F">
              <w:rPr>
                <w:bCs/>
                <w:color w:val="000000"/>
                <w:spacing w:val="-4"/>
              </w:rPr>
              <w:t xml:space="preserve">Предельное значение по группе «А» получаем по формуле: </w:t>
            </w:r>
          </w:p>
          <w:p w:rsidR="00B80A6B" w:rsidRPr="008A6F5F" w:rsidRDefault="00B80A6B" w:rsidP="00221F38">
            <w:pPr>
              <w:jc w:val="center"/>
              <w:rPr>
                <w:bCs/>
                <w:color w:val="000000"/>
                <w:spacing w:val="-4"/>
              </w:rPr>
            </w:pPr>
            <w:r>
              <w:rPr>
                <w:color w:val="000000"/>
                <w:spacing w:val="-4"/>
              </w:rPr>
              <w:t>89,1</w:t>
            </w:r>
            <w:r w:rsidRPr="008A6F5F">
              <w:rPr>
                <w:color w:val="000000"/>
                <w:spacing w:val="-4"/>
              </w:rPr>
              <w:t xml:space="preserve"> л/</w:t>
            </w:r>
            <w:proofErr w:type="spellStart"/>
            <w:r w:rsidRPr="008A6F5F">
              <w:rPr>
                <w:color w:val="000000"/>
                <w:spacing w:val="-4"/>
              </w:rPr>
              <w:t>сут</w:t>
            </w:r>
            <w:proofErr w:type="spellEnd"/>
            <w:r w:rsidRPr="008A6F5F">
              <w:rPr>
                <w:color w:val="000000"/>
                <w:spacing w:val="-4"/>
              </w:rPr>
              <w:t>. на 1 чел.</w:t>
            </w:r>
            <w:r w:rsidRPr="008A6F5F">
              <w:rPr>
                <w:bCs/>
                <w:color w:val="000000"/>
                <w:spacing w:val="-4"/>
              </w:rPr>
              <w:t xml:space="preserve"> </w:t>
            </w:r>
            <w:proofErr w:type="spellStart"/>
            <w:r w:rsidRPr="008A6F5F">
              <w:rPr>
                <w:bCs/>
                <w:color w:val="000000"/>
                <w:spacing w:val="-4"/>
              </w:rPr>
              <w:t>х</w:t>
            </w:r>
            <w:proofErr w:type="spellEnd"/>
            <w:proofErr w:type="gramStart"/>
            <w:r w:rsidRPr="008A6F5F">
              <w:rPr>
                <w:bCs/>
                <w:color w:val="000000"/>
                <w:spacing w:val="-4"/>
              </w:rPr>
              <w:t xml:space="preserve"> К</w:t>
            </w:r>
            <w:proofErr w:type="gramEnd"/>
            <w:r w:rsidRPr="008A6F5F">
              <w:rPr>
                <w:bCs/>
                <w:color w:val="000000"/>
                <w:spacing w:val="-4"/>
              </w:rPr>
              <w:t>,</w:t>
            </w:r>
          </w:p>
          <w:p w:rsidR="00B80A6B" w:rsidRPr="008A6F5F" w:rsidRDefault="00B80A6B" w:rsidP="00221F38">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урбанизации муниципального образования.</w:t>
            </w:r>
          </w:p>
          <w:p w:rsidR="00B80A6B" w:rsidRPr="008A6F5F" w:rsidRDefault="00B80A6B" w:rsidP="00221F38">
            <w:pPr>
              <w:jc w:val="center"/>
              <w:rPr>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урбанизации приведено в разделе II РНГП.</w:t>
            </w:r>
          </w:p>
        </w:tc>
      </w:tr>
      <w:tr w:rsidR="00B80A6B" w:rsidRPr="008A6F5F" w:rsidTr="00221F38">
        <w:trPr>
          <w:trHeight w:val="496"/>
        </w:trPr>
        <w:tc>
          <w:tcPr>
            <w:tcW w:w="0" w:type="auto"/>
            <w:tcBorders>
              <w:top w:val="single" w:sz="2" w:space="0" w:color="auto"/>
              <w:bottom w:val="single" w:sz="2" w:space="0" w:color="auto"/>
            </w:tcBorders>
          </w:tcPr>
          <w:p w:rsidR="00B80A6B" w:rsidRPr="008A6F5F" w:rsidRDefault="00B80A6B" w:rsidP="00221F38">
            <w:pPr>
              <w:widowControl w:val="0"/>
              <w:jc w:val="center"/>
              <w:rPr>
                <w:b/>
              </w:rPr>
            </w:pPr>
            <w:r w:rsidRPr="008A6F5F">
              <w:rPr>
                <w:b/>
              </w:rPr>
              <w:t>Объекты водоотведения</w:t>
            </w:r>
          </w:p>
          <w:p w:rsidR="00B80A6B" w:rsidRPr="008A6F5F" w:rsidRDefault="00B80A6B" w:rsidP="00221F38">
            <w:pPr>
              <w:widowControl w:val="0"/>
              <w:jc w:val="center"/>
            </w:pPr>
            <w:r w:rsidRPr="008A6F5F">
              <w:t>Комплекс сооружений водоотведения</w:t>
            </w:r>
          </w:p>
        </w:tc>
        <w:tc>
          <w:tcPr>
            <w:tcW w:w="6270" w:type="dxa"/>
            <w:tcBorders>
              <w:top w:val="single" w:sz="2" w:space="0" w:color="auto"/>
              <w:bottom w:val="single" w:sz="2" w:space="0" w:color="auto"/>
            </w:tcBorders>
          </w:tcPr>
          <w:p w:rsidR="00B80A6B" w:rsidRPr="008A6F5F" w:rsidRDefault="00B80A6B" w:rsidP="00221F38">
            <w:pPr>
              <w:jc w:val="center"/>
              <w:rPr>
                <w:color w:val="000000"/>
                <w:spacing w:val="-4"/>
              </w:rPr>
            </w:pPr>
            <w:r w:rsidRPr="008A6F5F">
              <w:rPr>
                <w:color w:val="000000"/>
                <w:spacing w:val="-4"/>
              </w:rPr>
              <w:t xml:space="preserve">В соответствии с данными </w:t>
            </w:r>
            <w:proofErr w:type="spellStart"/>
            <w:r w:rsidRPr="008A6F5F">
              <w:rPr>
                <w:color w:val="000000"/>
                <w:spacing w:val="-4"/>
              </w:rPr>
              <w:t>Курскстата</w:t>
            </w:r>
            <w:proofErr w:type="spellEnd"/>
            <w:r w:rsidRPr="008A6F5F">
              <w:rPr>
                <w:color w:val="000000"/>
                <w:spacing w:val="-4"/>
              </w:rPr>
              <w:t xml:space="preserve"> среднесуточный отпуск воды в 2019 году в расчете на одного жителя составил 99 литров.</w:t>
            </w:r>
          </w:p>
          <w:p w:rsidR="00B80A6B" w:rsidRPr="008A6F5F" w:rsidRDefault="00B80A6B" w:rsidP="00221F38">
            <w:pPr>
              <w:jc w:val="center"/>
              <w:rPr>
                <w:color w:val="000000"/>
                <w:spacing w:val="-4"/>
              </w:rPr>
            </w:pPr>
            <w:r w:rsidRPr="008A6F5F">
              <w:rPr>
                <w:color w:val="000000"/>
                <w:spacing w:val="-4"/>
              </w:rPr>
              <w:t xml:space="preserve">Предельное значение по группе «А» получаем по формуле: </w:t>
            </w:r>
          </w:p>
          <w:p w:rsidR="00B80A6B" w:rsidRPr="008A6F5F" w:rsidRDefault="00B80A6B" w:rsidP="00221F38">
            <w:pPr>
              <w:jc w:val="center"/>
              <w:rPr>
                <w:color w:val="000000"/>
                <w:spacing w:val="-4"/>
              </w:rPr>
            </w:pPr>
            <w:r>
              <w:rPr>
                <w:color w:val="000000"/>
                <w:spacing w:val="-4"/>
              </w:rPr>
              <w:t>89,1</w:t>
            </w:r>
            <w:r w:rsidRPr="008A6F5F">
              <w:rPr>
                <w:color w:val="000000"/>
                <w:spacing w:val="-4"/>
              </w:rPr>
              <w:t xml:space="preserve"> л/</w:t>
            </w:r>
            <w:proofErr w:type="spellStart"/>
            <w:r w:rsidRPr="008A6F5F">
              <w:rPr>
                <w:color w:val="000000"/>
                <w:spacing w:val="-4"/>
              </w:rPr>
              <w:t>сут</w:t>
            </w:r>
            <w:proofErr w:type="spellEnd"/>
            <w:r w:rsidRPr="008A6F5F">
              <w:rPr>
                <w:color w:val="000000"/>
                <w:spacing w:val="-4"/>
              </w:rPr>
              <w:t xml:space="preserve">. на 1 чел. </w:t>
            </w:r>
            <w:proofErr w:type="spellStart"/>
            <w:r w:rsidRPr="008A6F5F">
              <w:rPr>
                <w:color w:val="000000"/>
                <w:spacing w:val="-4"/>
              </w:rPr>
              <w:t>х</w:t>
            </w:r>
            <w:proofErr w:type="spellEnd"/>
            <w:proofErr w:type="gramStart"/>
            <w:r w:rsidRPr="008A6F5F">
              <w:rPr>
                <w:color w:val="000000"/>
                <w:spacing w:val="-4"/>
              </w:rPr>
              <w:t xml:space="preserve"> К</w:t>
            </w:r>
            <w:proofErr w:type="gramEnd"/>
            <w:r w:rsidRPr="008A6F5F">
              <w:rPr>
                <w:color w:val="000000"/>
                <w:spacing w:val="-4"/>
              </w:rPr>
              <w:t>,</w:t>
            </w:r>
          </w:p>
          <w:p w:rsidR="00B80A6B" w:rsidRPr="008A6F5F" w:rsidRDefault="00B80A6B" w:rsidP="00221F38">
            <w:pPr>
              <w:jc w:val="center"/>
              <w:rPr>
                <w:color w:val="000000"/>
                <w:spacing w:val="-4"/>
              </w:rPr>
            </w:pPr>
            <w:r w:rsidRPr="008A6F5F">
              <w:rPr>
                <w:color w:val="000000"/>
                <w:spacing w:val="-4"/>
              </w:rPr>
              <w:t xml:space="preserve">где: </w:t>
            </w:r>
            <w:proofErr w:type="gramStart"/>
            <w:r w:rsidRPr="008A6F5F">
              <w:rPr>
                <w:color w:val="000000"/>
                <w:spacing w:val="-4"/>
              </w:rPr>
              <w:t>К</w:t>
            </w:r>
            <w:proofErr w:type="gramEnd"/>
            <w:r w:rsidRPr="008A6F5F">
              <w:rPr>
                <w:color w:val="000000"/>
                <w:spacing w:val="-4"/>
              </w:rPr>
              <w:t xml:space="preserve"> - </w:t>
            </w:r>
            <w:proofErr w:type="gramStart"/>
            <w:r w:rsidRPr="008A6F5F">
              <w:rPr>
                <w:color w:val="000000"/>
                <w:spacing w:val="-4"/>
              </w:rPr>
              <w:t>коэффициент</w:t>
            </w:r>
            <w:proofErr w:type="gramEnd"/>
            <w:r w:rsidRPr="008A6F5F">
              <w:rPr>
                <w:color w:val="000000"/>
                <w:spacing w:val="-4"/>
              </w:rPr>
              <w:t xml:space="preserve"> урбанизации муниципального образования.</w:t>
            </w:r>
          </w:p>
          <w:p w:rsidR="00B80A6B" w:rsidRPr="008A6F5F" w:rsidRDefault="00B80A6B" w:rsidP="00221F38">
            <w:pPr>
              <w:jc w:val="center"/>
              <w:rPr>
                <w:color w:val="000000"/>
                <w:spacing w:val="-4"/>
              </w:rPr>
            </w:pPr>
            <w:r w:rsidRPr="008A6F5F">
              <w:rPr>
                <w:color w:val="000000"/>
                <w:spacing w:val="-4"/>
              </w:rPr>
              <w:t xml:space="preserve">Обоснование ранжирования </w:t>
            </w:r>
            <w:r w:rsidRPr="008A6F5F">
              <w:rPr>
                <w:spacing w:val="-6"/>
              </w:rPr>
              <w:t>муниципальных образований</w:t>
            </w:r>
            <w:r w:rsidRPr="008A6F5F">
              <w:rPr>
                <w:color w:val="000000"/>
                <w:spacing w:val="-4"/>
              </w:rPr>
              <w:t xml:space="preserve"> по уровню урбанизации приведено в разделе II РНГП.</w:t>
            </w:r>
          </w:p>
        </w:tc>
      </w:tr>
      <w:tr w:rsidR="00B80A6B" w:rsidRPr="008A6F5F" w:rsidTr="00221F38">
        <w:trPr>
          <w:trHeight w:val="496"/>
        </w:trPr>
        <w:tc>
          <w:tcPr>
            <w:tcW w:w="0" w:type="auto"/>
            <w:tcBorders>
              <w:bottom w:val="single" w:sz="2" w:space="0" w:color="auto"/>
            </w:tcBorders>
          </w:tcPr>
          <w:p w:rsidR="00B80A6B" w:rsidRPr="008A6F5F" w:rsidRDefault="00B80A6B" w:rsidP="00221F38">
            <w:pPr>
              <w:widowControl w:val="0"/>
              <w:jc w:val="center"/>
              <w:rPr>
                <w:b/>
              </w:rPr>
            </w:pPr>
            <w:r w:rsidRPr="008A6F5F">
              <w:rPr>
                <w:b/>
              </w:rPr>
              <w:t>Объекты автомобильных дорог</w:t>
            </w:r>
          </w:p>
          <w:p w:rsidR="00B80A6B" w:rsidRPr="008A6F5F" w:rsidRDefault="00B80A6B" w:rsidP="00221F38">
            <w:pPr>
              <w:widowControl w:val="0"/>
              <w:jc w:val="center"/>
            </w:pPr>
            <w:r w:rsidRPr="008A6F5F">
              <w:t>Улично-дорожная сеть</w:t>
            </w:r>
          </w:p>
        </w:tc>
        <w:tc>
          <w:tcPr>
            <w:tcW w:w="6270" w:type="dxa"/>
            <w:tcBorders>
              <w:bottom w:val="single" w:sz="2" w:space="0" w:color="auto"/>
            </w:tcBorders>
          </w:tcPr>
          <w:p w:rsidR="00B80A6B" w:rsidRPr="008A6F5F" w:rsidRDefault="00B80A6B" w:rsidP="00221F38">
            <w:pPr>
              <w:jc w:val="center"/>
              <w:rPr>
                <w:color w:val="000000"/>
                <w:spacing w:val="-4"/>
              </w:rPr>
            </w:pPr>
            <w:r w:rsidRPr="008A6F5F">
              <w:rPr>
                <w:bCs/>
                <w:color w:val="000000"/>
                <w:spacing w:val="-4"/>
              </w:rPr>
              <w:t>Плотность с</w:t>
            </w:r>
            <w:r>
              <w:rPr>
                <w:bCs/>
                <w:color w:val="000000"/>
                <w:spacing w:val="-4"/>
              </w:rPr>
              <w:t xml:space="preserve">ети   3,6 </w:t>
            </w:r>
            <w:r w:rsidRPr="008A6F5F">
              <w:rPr>
                <w:bCs/>
                <w:color w:val="000000"/>
                <w:spacing w:val="-4"/>
              </w:rPr>
              <w:t xml:space="preserve"> </w:t>
            </w:r>
            <w:r w:rsidRPr="008A6F5F">
              <w:rPr>
                <w:color w:val="000000"/>
                <w:spacing w:val="-4"/>
              </w:rPr>
              <w:t>км/км</w:t>
            </w:r>
            <w:proofErr w:type="gramStart"/>
            <w:r w:rsidRPr="008A6F5F">
              <w:rPr>
                <w:color w:val="000000"/>
                <w:spacing w:val="-4"/>
                <w:vertAlign w:val="superscript"/>
              </w:rPr>
              <w:t>2</w:t>
            </w:r>
            <w:proofErr w:type="gramEnd"/>
            <w:r w:rsidRPr="008A6F5F">
              <w:rPr>
                <w:bCs/>
                <w:color w:val="000000"/>
                <w:spacing w:val="-4"/>
              </w:rPr>
              <w:t xml:space="preserve"> принята в соответствии с пунктом 1.15 </w:t>
            </w:r>
            <w:r w:rsidRPr="008A6F5F">
              <w:rPr>
                <w:color w:val="000000"/>
                <w:spacing w:val="-4"/>
              </w:rPr>
              <w:t xml:space="preserve">«Руководство по проектированию городских улиц и дорог» </w:t>
            </w:r>
            <w:r w:rsidRPr="008A6F5F">
              <w:rPr>
                <w:spacing w:val="-6"/>
              </w:rPr>
              <w:t>Центральный научно-исследовательский и</w:t>
            </w:r>
            <w:r>
              <w:rPr>
                <w:spacing w:val="-6"/>
              </w:rPr>
              <w:t xml:space="preserve"> </w:t>
            </w:r>
            <w:r w:rsidRPr="008A6F5F">
              <w:rPr>
                <w:spacing w:val="-6"/>
              </w:rPr>
              <w:t xml:space="preserve">проектный институт по градостроительству </w:t>
            </w:r>
            <w:r w:rsidRPr="008A6F5F">
              <w:rPr>
                <w:color w:val="000000"/>
                <w:spacing w:val="-4"/>
              </w:rPr>
              <w:t xml:space="preserve">(ЦНИИП Градостроительства) </w:t>
            </w:r>
            <w:proofErr w:type="spellStart"/>
            <w:r w:rsidRPr="008A6F5F">
              <w:rPr>
                <w:color w:val="000000"/>
                <w:spacing w:val="-4"/>
              </w:rPr>
              <w:t>Госгражданстроя</w:t>
            </w:r>
            <w:proofErr w:type="spellEnd"/>
          </w:p>
          <w:p w:rsidR="00B80A6B" w:rsidRPr="008A6F5F" w:rsidRDefault="00B80A6B" w:rsidP="00221F38">
            <w:pPr>
              <w:jc w:val="center"/>
              <w:rPr>
                <w:bCs/>
                <w:color w:val="000000"/>
                <w:spacing w:val="-4"/>
              </w:rPr>
            </w:pPr>
            <w:r w:rsidRPr="008A6F5F">
              <w:rPr>
                <w:bCs/>
                <w:color w:val="000000"/>
                <w:spacing w:val="-4"/>
              </w:rPr>
              <w:t>Предельное значение по гру</w:t>
            </w:r>
            <w:r>
              <w:rPr>
                <w:bCs/>
                <w:color w:val="000000"/>
                <w:spacing w:val="-4"/>
              </w:rPr>
              <w:t>ппе «Б» получаем по формуле: 3,6</w:t>
            </w:r>
            <w:r w:rsidRPr="008A6F5F">
              <w:rPr>
                <w:bCs/>
                <w:color w:val="000000"/>
                <w:spacing w:val="-4"/>
              </w:rPr>
              <w:t xml:space="preserve"> км/км</w:t>
            </w:r>
            <w:r w:rsidRPr="008A6F5F">
              <w:rPr>
                <w:bCs/>
                <w:color w:val="000000"/>
                <w:spacing w:val="-4"/>
                <w:vertAlign w:val="superscript"/>
              </w:rPr>
              <w:t>2</w:t>
            </w:r>
            <w:r w:rsidRPr="008A6F5F">
              <w:rPr>
                <w:bCs/>
                <w:color w:val="000000"/>
                <w:spacing w:val="-4"/>
              </w:rPr>
              <w:t xml:space="preserve"> </w:t>
            </w:r>
            <w:proofErr w:type="spellStart"/>
            <w:r w:rsidRPr="008A6F5F">
              <w:rPr>
                <w:bCs/>
                <w:color w:val="000000"/>
                <w:spacing w:val="-4"/>
              </w:rPr>
              <w:t>х</w:t>
            </w:r>
            <w:proofErr w:type="spellEnd"/>
            <w:proofErr w:type="gramStart"/>
            <w:r w:rsidRPr="008A6F5F">
              <w:rPr>
                <w:bCs/>
                <w:color w:val="000000"/>
                <w:spacing w:val="-4"/>
              </w:rPr>
              <w:t xml:space="preserve"> К</w:t>
            </w:r>
            <w:proofErr w:type="gramEnd"/>
            <w:r w:rsidRPr="008A6F5F">
              <w:rPr>
                <w:bCs/>
                <w:color w:val="000000"/>
                <w:spacing w:val="-4"/>
              </w:rPr>
              <w:t>,</w:t>
            </w:r>
          </w:p>
          <w:p w:rsidR="00B80A6B" w:rsidRPr="008A6F5F" w:rsidRDefault="00B80A6B" w:rsidP="00221F38">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w:t>
            </w:r>
            <w:r w:rsidRPr="008A6F5F">
              <w:rPr>
                <w:bCs/>
                <w:spacing w:val="-6"/>
              </w:rPr>
              <w:t>урбанизации</w:t>
            </w:r>
            <w:r w:rsidRPr="008A6F5F">
              <w:rPr>
                <w:bCs/>
                <w:color w:val="000000"/>
                <w:spacing w:val="-4"/>
              </w:rPr>
              <w:t xml:space="preserve"> муниципального образования.</w:t>
            </w:r>
          </w:p>
          <w:p w:rsidR="00B80A6B" w:rsidRPr="008A6F5F" w:rsidRDefault="00B80A6B" w:rsidP="00221F38">
            <w:pPr>
              <w:jc w:val="center"/>
              <w:rPr>
                <w:bCs/>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w:t>
            </w:r>
            <w:r w:rsidRPr="008A6F5F">
              <w:rPr>
                <w:bCs/>
                <w:spacing w:val="-6"/>
              </w:rPr>
              <w:t>урбанизации</w:t>
            </w:r>
            <w:r w:rsidRPr="008A6F5F">
              <w:rPr>
                <w:bCs/>
                <w:color w:val="000000"/>
                <w:spacing w:val="-4"/>
              </w:rPr>
              <w:t xml:space="preserve"> приведено в разделе II РНГП.</w:t>
            </w:r>
          </w:p>
          <w:p w:rsidR="00B80A6B" w:rsidRPr="008A6F5F" w:rsidRDefault="00B80A6B" w:rsidP="00221F38">
            <w:pPr>
              <w:jc w:val="center"/>
              <w:rPr>
                <w:color w:val="000000"/>
                <w:spacing w:val="-4"/>
              </w:rPr>
            </w:pPr>
          </w:p>
        </w:tc>
      </w:tr>
      <w:tr w:rsidR="00B80A6B" w:rsidRPr="008A6F5F" w:rsidTr="00221F38">
        <w:trPr>
          <w:trHeight w:val="496"/>
        </w:trPr>
        <w:tc>
          <w:tcPr>
            <w:tcW w:w="0" w:type="auto"/>
            <w:tcBorders>
              <w:top w:val="single" w:sz="2" w:space="0" w:color="auto"/>
              <w:bottom w:val="single" w:sz="2" w:space="0" w:color="auto"/>
            </w:tcBorders>
          </w:tcPr>
          <w:p w:rsidR="00B80A6B" w:rsidRPr="008A6F5F" w:rsidRDefault="00B80A6B" w:rsidP="00221F38">
            <w:pPr>
              <w:widowControl w:val="0"/>
              <w:jc w:val="center"/>
              <w:rPr>
                <w:b/>
              </w:rPr>
            </w:pPr>
            <w:r w:rsidRPr="008A6F5F">
              <w:t>Велосипедные и вело</w:t>
            </w:r>
            <w:r>
              <w:t xml:space="preserve"> </w:t>
            </w:r>
            <w:r w:rsidRPr="008A6F5F">
              <w:t>пешеходные дорожки</w:t>
            </w:r>
          </w:p>
        </w:tc>
        <w:tc>
          <w:tcPr>
            <w:tcW w:w="6270" w:type="dxa"/>
            <w:tcBorders>
              <w:top w:val="single" w:sz="2" w:space="0" w:color="auto"/>
              <w:bottom w:val="single" w:sz="2" w:space="0" w:color="auto"/>
            </w:tcBorders>
          </w:tcPr>
          <w:p w:rsidR="00B80A6B" w:rsidRPr="008A6F5F" w:rsidRDefault="00B80A6B" w:rsidP="00221F38">
            <w:pPr>
              <w:jc w:val="center"/>
              <w:rPr>
                <w:bCs/>
                <w:color w:val="000000"/>
                <w:spacing w:val="-4"/>
              </w:rPr>
            </w:pPr>
            <w:r w:rsidRPr="008A6F5F">
              <w:rPr>
                <w:bCs/>
                <w:color w:val="000000"/>
                <w:spacing w:val="-4"/>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B80A6B" w:rsidRPr="008A6F5F" w:rsidTr="00221F38">
        <w:trPr>
          <w:trHeight w:val="496"/>
        </w:trPr>
        <w:tc>
          <w:tcPr>
            <w:tcW w:w="0" w:type="auto"/>
            <w:tcBorders>
              <w:top w:val="single" w:sz="2" w:space="0" w:color="auto"/>
              <w:bottom w:val="single" w:sz="2" w:space="0" w:color="auto"/>
            </w:tcBorders>
          </w:tcPr>
          <w:p w:rsidR="00B80A6B" w:rsidRPr="008A6F5F" w:rsidRDefault="00B80A6B" w:rsidP="00221F38">
            <w:pPr>
              <w:widowControl w:val="0"/>
              <w:jc w:val="center"/>
            </w:pPr>
            <w:r w:rsidRPr="008A6F5F">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B80A6B" w:rsidRPr="008A6F5F" w:rsidRDefault="00B80A6B" w:rsidP="00221F38">
            <w:pPr>
              <w:jc w:val="center"/>
              <w:rPr>
                <w:color w:val="000000"/>
                <w:spacing w:val="-4"/>
              </w:rPr>
            </w:pPr>
            <w:r w:rsidRPr="008A6F5F">
              <w:rPr>
                <w:color w:val="000000"/>
                <w:spacing w:val="-4"/>
              </w:rPr>
              <w:t>-</w:t>
            </w:r>
          </w:p>
        </w:tc>
      </w:tr>
      <w:tr w:rsidR="00B80A6B" w:rsidRPr="008A6F5F" w:rsidTr="00221F38">
        <w:trPr>
          <w:trHeight w:val="3308"/>
        </w:trPr>
        <w:tc>
          <w:tcPr>
            <w:tcW w:w="0" w:type="auto"/>
            <w:tcBorders>
              <w:top w:val="single" w:sz="2" w:space="0" w:color="auto"/>
            </w:tcBorders>
          </w:tcPr>
          <w:p w:rsidR="00B80A6B" w:rsidRPr="008A6F5F" w:rsidRDefault="00B80A6B" w:rsidP="00221F38">
            <w:pPr>
              <w:widowControl w:val="0"/>
              <w:jc w:val="center"/>
            </w:pPr>
            <w:r w:rsidRPr="008A6F5F">
              <w:lastRenderedPageBreak/>
              <w:t>Остановочный пункт</w:t>
            </w:r>
          </w:p>
        </w:tc>
        <w:tc>
          <w:tcPr>
            <w:tcW w:w="6270" w:type="dxa"/>
            <w:tcBorders>
              <w:top w:val="single" w:sz="2" w:space="0" w:color="auto"/>
            </w:tcBorders>
          </w:tcPr>
          <w:p w:rsidR="00B80A6B" w:rsidRPr="008A6F5F" w:rsidRDefault="00B80A6B" w:rsidP="00221F38">
            <w:pPr>
              <w:jc w:val="center"/>
              <w:rPr>
                <w:spacing w:val="-4"/>
              </w:rPr>
            </w:pPr>
            <w:r w:rsidRPr="008A6F5F">
              <w:rPr>
                <w:spacing w:val="-4"/>
              </w:rPr>
              <w:t xml:space="preserve">Пункт 7 части 1 статьи 14 Федерального закона </w:t>
            </w:r>
            <w:proofErr w:type="gramStart"/>
            <w:r w:rsidRPr="008A6F5F">
              <w:rPr>
                <w:spacing w:val="-4"/>
              </w:rPr>
              <w:t>от</w:t>
            </w:r>
            <w:proofErr w:type="gramEnd"/>
            <w:r w:rsidRPr="008A6F5F">
              <w:rPr>
                <w:spacing w:val="-4"/>
              </w:rPr>
              <w:t xml:space="preserve"> </w:t>
            </w:r>
          </w:p>
          <w:p w:rsidR="00B80A6B" w:rsidRPr="008A6F5F" w:rsidRDefault="00B80A6B" w:rsidP="00221F38">
            <w:pPr>
              <w:jc w:val="center"/>
              <w:rPr>
                <w:spacing w:val="-4"/>
              </w:rPr>
            </w:pPr>
            <w:r w:rsidRPr="008A6F5F">
              <w:rPr>
                <w:spacing w:val="-4"/>
              </w:rPr>
              <w:t xml:space="preserve">6 октября 2003 года </w:t>
            </w:r>
            <w:r w:rsidRPr="008A6F5F">
              <w:rPr>
                <w:spacing w:val="-6"/>
              </w:rPr>
              <w:t>№</w:t>
            </w:r>
            <w:r w:rsidRPr="008A6F5F">
              <w:rPr>
                <w:spacing w:val="-4"/>
              </w:rPr>
              <w:t xml:space="preserve"> 131-ФЗ «Об общих принципах местного самоуправления в Российской Федерации» Пешеходная доступность 30 </w:t>
            </w:r>
          </w:p>
          <w:p w:rsidR="00B80A6B" w:rsidRPr="008A6F5F" w:rsidRDefault="00B80A6B" w:rsidP="00221F38">
            <w:pPr>
              <w:jc w:val="center"/>
              <w:rPr>
                <w:spacing w:val="-4"/>
              </w:rPr>
            </w:pPr>
            <w:r w:rsidRPr="008A6F5F">
              <w:rPr>
                <w:color w:val="000000"/>
                <w:spacing w:val="-4"/>
              </w:rPr>
              <w:t>минут принята в соответствии с п. 11.2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w:t>
            </w:r>
          </w:p>
        </w:tc>
      </w:tr>
      <w:tr w:rsidR="00B80A6B" w:rsidRPr="008A6F5F" w:rsidTr="00221F38">
        <w:trPr>
          <w:trHeight w:val="260"/>
        </w:trPr>
        <w:tc>
          <w:tcPr>
            <w:tcW w:w="0" w:type="auto"/>
            <w:tcBorders>
              <w:top w:val="single" w:sz="2" w:space="0" w:color="auto"/>
              <w:bottom w:val="single" w:sz="2" w:space="0" w:color="auto"/>
            </w:tcBorders>
          </w:tcPr>
          <w:p w:rsidR="00B80A6B" w:rsidRPr="008A6F5F" w:rsidRDefault="00B80A6B" w:rsidP="00221F38">
            <w:pPr>
              <w:jc w:val="center"/>
              <w:rPr>
                <w:b/>
              </w:rPr>
            </w:pPr>
            <w:r>
              <w:rPr>
                <w:b/>
              </w:rPr>
              <w:t>Объекты  образования</w:t>
            </w:r>
          </w:p>
        </w:tc>
        <w:tc>
          <w:tcPr>
            <w:tcW w:w="6270" w:type="dxa"/>
            <w:tcBorders>
              <w:top w:val="single" w:sz="2" w:space="0" w:color="auto"/>
              <w:bottom w:val="single" w:sz="2" w:space="0" w:color="auto"/>
            </w:tcBorders>
          </w:tcPr>
          <w:p w:rsidR="00B80A6B" w:rsidRPr="008A6F5F" w:rsidRDefault="00B80A6B" w:rsidP="00221F38">
            <w:pPr>
              <w:jc w:val="center"/>
            </w:pPr>
            <w:r>
              <w:t xml:space="preserve">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 </w:t>
            </w:r>
            <w:proofErr w:type="spellStart"/>
            <w:r>
              <w:t>СанПин</w:t>
            </w:r>
            <w:proofErr w:type="spellEnd"/>
            <w:r>
              <w:t xml:space="preserve">  2.4.1.2.4.1.3049-13, Сан </w:t>
            </w:r>
            <w:proofErr w:type="spellStart"/>
            <w:r>
              <w:t>Пин</w:t>
            </w:r>
            <w:proofErr w:type="spellEnd"/>
            <w:r>
              <w:t xml:space="preserve"> 2.4.2.2821-10</w:t>
            </w:r>
          </w:p>
        </w:tc>
      </w:tr>
      <w:tr w:rsidR="00B80A6B" w:rsidRPr="008A6F5F" w:rsidTr="00221F38">
        <w:trPr>
          <w:trHeight w:val="260"/>
        </w:trPr>
        <w:tc>
          <w:tcPr>
            <w:tcW w:w="0" w:type="auto"/>
            <w:tcBorders>
              <w:top w:val="single" w:sz="2" w:space="0" w:color="auto"/>
              <w:bottom w:val="single" w:sz="2" w:space="0" w:color="auto"/>
            </w:tcBorders>
          </w:tcPr>
          <w:p w:rsidR="00B80A6B" w:rsidRPr="008A6F5F" w:rsidRDefault="00B80A6B" w:rsidP="00221F38">
            <w:pPr>
              <w:jc w:val="center"/>
            </w:pPr>
            <w:r w:rsidRPr="008A6F5F">
              <w:rPr>
                <w:b/>
              </w:rPr>
              <w:t>Объекты физической культуры и массового спорта</w:t>
            </w:r>
          </w:p>
        </w:tc>
        <w:tc>
          <w:tcPr>
            <w:tcW w:w="6270" w:type="dxa"/>
            <w:tcBorders>
              <w:top w:val="single" w:sz="2" w:space="0" w:color="auto"/>
              <w:bottom w:val="single" w:sz="2" w:space="0" w:color="auto"/>
            </w:tcBorders>
          </w:tcPr>
          <w:p w:rsidR="00B80A6B" w:rsidRPr="008A6F5F" w:rsidRDefault="00B80A6B" w:rsidP="00221F38">
            <w:pPr>
              <w:jc w:val="center"/>
            </w:pPr>
          </w:p>
        </w:tc>
      </w:tr>
      <w:tr w:rsidR="00B80A6B" w:rsidRPr="008A6F5F" w:rsidTr="00221F38">
        <w:trPr>
          <w:trHeight w:val="260"/>
        </w:trPr>
        <w:tc>
          <w:tcPr>
            <w:tcW w:w="0" w:type="auto"/>
            <w:tcBorders>
              <w:top w:val="single" w:sz="2" w:space="0" w:color="auto"/>
              <w:bottom w:val="single" w:sz="2" w:space="0" w:color="auto"/>
            </w:tcBorders>
          </w:tcPr>
          <w:p w:rsidR="00B80A6B" w:rsidRPr="008A6F5F" w:rsidRDefault="00B80A6B" w:rsidP="00221F38">
            <w:pPr>
              <w:jc w:val="center"/>
            </w:pPr>
            <w:r w:rsidRPr="008A6F5F">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B80A6B" w:rsidRPr="008A6F5F" w:rsidRDefault="00B80A6B" w:rsidP="00221F38">
            <w:pPr>
              <w:jc w:val="center"/>
              <w:rPr>
                <w:color w:val="000000"/>
                <w:spacing w:val="-4"/>
              </w:rPr>
            </w:pPr>
            <w:r w:rsidRPr="008A6F5F">
              <w:rPr>
                <w:color w:val="000000"/>
                <w:spacing w:val="-4"/>
              </w:rPr>
              <w:t>Населенные пункты с численностью населения менее 100 человек – не нормируется.</w:t>
            </w:r>
          </w:p>
          <w:p w:rsidR="00B80A6B" w:rsidRPr="008A6F5F" w:rsidRDefault="00B80A6B" w:rsidP="00221F38">
            <w:pPr>
              <w:jc w:val="center"/>
              <w:rPr>
                <w:color w:val="000000"/>
                <w:spacing w:val="-4"/>
              </w:rPr>
            </w:pPr>
            <w:r w:rsidRPr="008A6F5F">
              <w:rPr>
                <w:color w:val="000000"/>
                <w:spacing w:val="-4"/>
              </w:rPr>
              <w:t>1 объект на каждые 1000 человек населения населенного пункта, но не менее 1 объекта.</w:t>
            </w:r>
            <w:r>
              <w:rPr>
                <w:color w:val="000000"/>
                <w:spacing w:val="-4"/>
              </w:rPr>
              <w:t xml:space="preserve"> </w:t>
            </w:r>
            <w:proofErr w:type="gramStart"/>
            <w:r w:rsidRPr="008A6F5F">
              <w:rPr>
                <w:color w:val="000000"/>
                <w:spacing w:val="-4"/>
              </w:rPr>
              <w:t>Принят</w:t>
            </w:r>
            <w:proofErr w:type="gramEnd"/>
            <w:r w:rsidRPr="008A6F5F">
              <w:rPr>
                <w:color w:val="000000"/>
                <w:spacing w:val="-4"/>
              </w:rPr>
              <w:t xml:space="preserve"> в соответствии с методическими рекомендациями по размещению объектов массового спорта в субъектах Российской Федерации</w:t>
            </w:r>
          </w:p>
          <w:p w:rsidR="00B80A6B" w:rsidRPr="008A6F5F" w:rsidRDefault="00B80A6B" w:rsidP="00221F38">
            <w:pPr>
              <w:jc w:val="center"/>
            </w:pPr>
            <w:r w:rsidRPr="008A6F5F">
              <w:rPr>
                <w:color w:val="000000"/>
                <w:spacing w:val="-4"/>
              </w:rPr>
              <w:t>Пешеходная доступность 500 м принята в соответствии с таблицей 10.1 СП 42.13330. 2016«</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w:t>
            </w:r>
          </w:p>
        </w:tc>
      </w:tr>
      <w:tr w:rsidR="00B80A6B" w:rsidRPr="008A6F5F" w:rsidTr="00221F38">
        <w:trPr>
          <w:trHeight w:val="260"/>
        </w:trPr>
        <w:tc>
          <w:tcPr>
            <w:tcW w:w="0" w:type="auto"/>
            <w:tcBorders>
              <w:top w:val="single" w:sz="2" w:space="0" w:color="auto"/>
              <w:bottom w:val="single" w:sz="2" w:space="0" w:color="auto"/>
            </w:tcBorders>
          </w:tcPr>
          <w:p w:rsidR="00B80A6B" w:rsidRPr="008A6F5F" w:rsidRDefault="00B80A6B" w:rsidP="00221F38">
            <w:pPr>
              <w:jc w:val="center"/>
            </w:pPr>
            <w:r w:rsidRPr="008A6F5F">
              <w:rPr>
                <w:b/>
                <w:color w:val="000000"/>
                <w:spacing w:val="-4"/>
              </w:rPr>
              <w:t>Область ритуальных услуг</w:t>
            </w:r>
          </w:p>
        </w:tc>
        <w:tc>
          <w:tcPr>
            <w:tcW w:w="6270" w:type="dxa"/>
            <w:tcBorders>
              <w:top w:val="single" w:sz="2" w:space="0" w:color="auto"/>
              <w:bottom w:val="single" w:sz="2" w:space="0" w:color="auto"/>
            </w:tcBorders>
          </w:tcPr>
          <w:p w:rsidR="00B80A6B" w:rsidRPr="008A6F5F" w:rsidRDefault="00B80A6B" w:rsidP="00221F38">
            <w:pPr>
              <w:jc w:val="center"/>
            </w:pPr>
          </w:p>
        </w:tc>
      </w:tr>
      <w:tr w:rsidR="00B80A6B" w:rsidRPr="008A6F5F" w:rsidTr="00221F38">
        <w:trPr>
          <w:trHeight w:val="260"/>
        </w:trPr>
        <w:tc>
          <w:tcPr>
            <w:tcW w:w="0" w:type="auto"/>
            <w:tcBorders>
              <w:top w:val="single" w:sz="2" w:space="0" w:color="auto"/>
              <w:bottom w:val="single" w:sz="2" w:space="0" w:color="auto"/>
            </w:tcBorders>
          </w:tcPr>
          <w:p w:rsidR="00B80A6B" w:rsidRPr="008A6F5F" w:rsidRDefault="00B80A6B" w:rsidP="00221F38">
            <w:pPr>
              <w:jc w:val="center"/>
              <w:rPr>
                <w:b/>
              </w:rPr>
            </w:pPr>
            <w:r w:rsidRPr="008A6F5F">
              <w:rPr>
                <w:b/>
              </w:rPr>
              <w:t>Объекты</w:t>
            </w:r>
          </w:p>
          <w:p w:rsidR="00B80A6B" w:rsidRPr="008A6F5F" w:rsidRDefault="00B80A6B" w:rsidP="00221F38">
            <w:pPr>
              <w:jc w:val="center"/>
              <w:rPr>
                <w:b/>
              </w:rPr>
            </w:pPr>
            <w:r w:rsidRPr="008A6F5F">
              <w:rPr>
                <w:b/>
              </w:rPr>
              <w:t>ритуальных услуг</w:t>
            </w:r>
          </w:p>
          <w:p w:rsidR="00B80A6B" w:rsidRPr="008A6F5F" w:rsidRDefault="00B80A6B" w:rsidP="00221F38">
            <w:pPr>
              <w:jc w:val="center"/>
            </w:pPr>
            <w:r w:rsidRPr="008A6F5F">
              <w:t>Кладбище традиционного захоронения</w:t>
            </w:r>
          </w:p>
        </w:tc>
        <w:tc>
          <w:tcPr>
            <w:tcW w:w="6270" w:type="dxa"/>
            <w:tcBorders>
              <w:top w:val="single" w:sz="2" w:space="0" w:color="auto"/>
              <w:bottom w:val="single" w:sz="2" w:space="0" w:color="auto"/>
            </w:tcBorders>
          </w:tcPr>
          <w:p w:rsidR="00B80A6B" w:rsidRPr="008A6F5F" w:rsidRDefault="00B80A6B" w:rsidP="00221F38">
            <w:pPr>
              <w:jc w:val="center"/>
            </w:pPr>
            <w:r w:rsidRPr="008A6F5F">
              <w:rPr>
                <w:color w:val="000000"/>
                <w:spacing w:val="-4"/>
              </w:rPr>
              <w:t>В соответствии с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 Приложение Д.</w:t>
            </w:r>
          </w:p>
        </w:tc>
      </w:tr>
      <w:tr w:rsidR="00B80A6B" w:rsidRPr="008A6F5F" w:rsidTr="00221F38">
        <w:trPr>
          <w:trHeight w:val="260"/>
        </w:trPr>
        <w:tc>
          <w:tcPr>
            <w:tcW w:w="0" w:type="auto"/>
            <w:tcBorders>
              <w:top w:val="single" w:sz="2" w:space="0" w:color="auto"/>
              <w:bottom w:val="single" w:sz="2" w:space="0" w:color="auto"/>
            </w:tcBorders>
          </w:tcPr>
          <w:p w:rsidR="00B80A6B" w:rsidRPr="008A6F5F" w:rsidRDefault="00B80A6B" w:rsidP="00221F38">
            <w:pPr>
              <w:jc w:val="center"/>
              <w:rPr>
                <w:b/>
              </w:rPr>
            </w:pPr>
            <w:r>
              <w:rPr>
                <w:b/>
              </w:rPr>
              <w:t>Объекты  здравоохранения</w:t>
            </w:r>
          </w:p>
        </w:tc>
        <w:tc>
          <w:tcPr>
            <w:tcW w:w="6270" w:type="dxa"/>
            <w:tcBorders>
              <w:top w:val="single" w:sz="2" w:space="0" w:color="auto"/>
              <w:bottom w:val="single" w:sz="2" w:space="0" w:color="auto"/>
            </w:tcBorders>
          </w:tcPr>
          <w:p w:rsidR="00B80A6B" w:rsidRPr="008A6F5F" w:rsidRDefault="00B80A6B" w:rsidP="00221F38">
            <w:pPr>
              <w:jc w:val="center"/>
              <w:rPr>
                <w:color w:val="000000"/>
                <w:spacing w:val="-4"/>
              </w:rPr>
            </w:pPr>
            <w:r>
              <w:rPr>
                <w:color w:val="000000"/>
                <w:spacing w:val="-4"/>
              </w:rPr>
              <w:t>СП  42.13330.2016, СП  158.13330.2014, Приказ  министерства  здравоохранения  российской  Федерации  от  27.02.2016 №132 и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bl>
    <w:p w:rsidR="00B80A6B" w:rsidRPr="008A6F5F" w:rsidRDefault="00B80A6B" w:rsidP="00B80A6B">
      <w:pPr>
        <w:spacing w:after="200" w:line="276" w:lineRule="auto"/>
        <w:rPr>
          <w:rFonts w:eastAsia="TimesNewRomanPSMT"/>
        </w:rPr>
        <w:sectPr w:rsidR="00B80A6B" w:rsidRPr="008A6F5F" w:rsidSect="005C4669">
          <w:headerReference w:type="default" r:id="rId14"/>
          <w:pgSz w:w="11906" w:h="16838"/>
          <w:pgMar w:top="1134" w:right="1701" w:bottom="1134" w:left="1134" w:header="709" w:footer="709" w:gutter="0"/>
          <w:cols w:space="708"/>
          <w:docGrid w:linePitch="360"/>
        </w:sectPr>
      </w:pPr>
    </w:p>
    <w:p w:rsidR="00B80A6B" w:rsidRPr="008A6F5F" w:rsidRDefault="00B80A6B" w:rsidP="00B80A6B">
      <w:pPr>
        <w:autoSpaceDE w:val="0"/>
        <w:spacing w:line="276" w:lineRule="auto"/>
        <w:ind w:left="-567"/>
        <w:jc w:val="right"/>
      </w:pPr>
    </w:p>
    <w:p w:rsidR="00B80A6B" w:rsidRPr="007F11B6" w:rsidRDefault="00B80A6B" w:rsidP="00B80A6B">
      <w:pPr>
        <w:pStyle w:val="360"/>
        <w:ind w:left="-567"/>
        <w:jc w:val="center"/>
        <w:rPr>
          <w:szCs w:val="24"/>
        </w:rPr>
      </w:pPr>
      <w:r w:rsidRPr="008A6F5F">
        <w:rPr>
          <w:szCs w:val="24"/>
        </w:rPr>
        <w:t xml:space="preserve">III. ПРАВИЛА И ОБЛАСТЬ ПРИМЕНЕНИЯ РАСЧеТНЫХ ПОКАЗАТЕЛЕЙ, СОДЕРЖАЩИХСЯ В ОСНОВНОЙ ЧАСТИМЕСТНЫХ НОРМАТИВОВ ГРАДОСТРОИТЕЛЬНОГО </w:t>
      </w:r>
      <w:r w:rsidRPr="007F11B6">
        <w:rPr>
          <w:szCs w:val="24"/>
        </w:rPr>
        <w:t>ПРОЕКТИРОВАНИЯ «</w:t>
      </w:r>
      <w:r>
        <w:rPr>
          <w:szCs w:val="24"/>
        </w:rPr>
        <w:t xml:space="preserve">Нижнемордокский </w:t>
      </w:r>
      <w:r w:rsidRPr="007F11B6">
        <w:rPr>
          <w:szCs w:val="24"/>
        </w:rPr>
        <w:t>сельсовет» Глушковского района КУРСКОЙ ОБЛАСТИ</w:t>
      </w:r>
    </w:p>
    <w:p w:rsidR="00B80A6B" w:rsidRPr="007F11B6" w:rsidRDefault="00B80A6B" w:rsidP="00B80A6B">
      <w:pPr>
        <w:autoSpaceDE w:val="0"/>
        <w:spacing w:line="276" w:lineRule="auto"/>
        <w:ind w:left="-567"/>
        <w:jc w:val="both"/>
      </w:pPr>
    </w:p>
    <w:p w:rsidR="00B80A6B" w:rsidRPr="007F11B6" w:rsidRDefault="00B80A6B" w:rsidP="00B80A6B">
      <w:pPr>
        <w:autoSpaceDE w:val="0"/>
        <w:ind w:left="-567" w:firstLine="709"/>
        <w:jc w:val="both"/>
      </w:pPr>
      <w:proofErr w:type="gramStart"/>
      <w:r w:rsidRPr="007F11B6">
        <w:t>МНГП распространяются на предлагаемые к размещению на территории муниципального образования «</w:t>
      </w:r>
      <w:proofErr w:type="spellStart"/>
      <w:r>
        <w:t>Нижнемордокский</w:t>
      </w:r>
      <w:proofErr w:type="spellEnd"/>
      <w:r>
        <w:t xml:space="preserve"> </w:t>
      </w:r>
      <w:r w:rsidRPr="007F11B6">
        <w:t>сельсовет» Глушковского района Курской области объекты местного значения, относящиеся к областям, указанным в </w:t>
      </w:r>
      <w:hyperlink r:id="rId15" w:anchor="dst101686" w:history="1">
        <w:r w:rsidRPr="007F11B6">
          <w:rPr>
            <w:rStyle w:val="ab"/>
            <w:color w:val="auto"/>
            <w:u w:val="none"/>
          </w:rPr>
          <w:t xml:space="preserve">статье </w:t>
        </w:r>
      </w:hyperlink>
      <w:r w:rsidRPr="007F11B6">
        <w:rPr>
          <w:rStyle w:val="ab"/>
          <w:color w:val="auto"/>
          <w:u w:val="none"/>
        </w:rPr>
        <w:t>23</w:t>
      </w:r>
      <w:r w:rsidRPr="007F11B6">
        <w:t> Градостроительного кодекса Российской Федерации.</w:t>
      </w:r>
      <w:proofErr w:type="gramEnd"/>
    </w:p>
    <w:p w:rsidR="00B80A6B" w:rsidRPr="007F11B6" w:rsidRDefault="00B80A6B" w:rsidP="00B80A6B">
      <w:pPr>
        <w:autoSpaceDE w:val="0"/>
        <w:ind w:left="-567" w:firstLine="709"/>
        <w:jc w:val="both"/>
        <w:rPr>
          <w:rFonts w:eastAsia="TimesNewRomanPSMT"/>
        </w:rPr>
      </w:pPr>
      <w:r w:rsidRPr="007F11B6">
        <w:t>МНГП</w:t>
      </w:r>
      <w:r w:rsidRPr="007F11B6">
        <w:rPr>
          <w:rFonts w:eastAsia="TimesNewRomanPSMT"/>
        </w:rPr>
        <w:t xml:space="preserve"> применяются при:</w:t>
      </w:r>
    </w:p>
    <w:p w:rsidR="00B80A6B" w:rsidRPr="007F11B6" w:rsidRDefault="00B80A6B" w:rsidP="00B80A6B">
      <w:pPr>
        <w:autoSpaceDE w:val="0"/>
        <w:ind w:left="-567" w:firstLine="709"/>
        <w:jc w:val="both"/>
        <w:rPr>
          <w:rFonts w:eastAsia="TimesNewRomanPSMT"/>
        </w:rPr>
      </w:pPr>
      <w:r w:rsidRPr="007F11B6">
        <w:rPr>
          <w:rFonts w:eastAsia="TimesNewRomanPSMT"/>
        </w:rPr>
        <w:t xml:space="preserve">1) подготовке документов территориального планирования муниципального образования </w:t>
      </w:r>
      <w:r w:rsidRPr="007F11B6">
        <w:t>«</w:t>
      </w:r>
      <w:proofErr w:type="spellStart"/>
      <w:r>
        <w:t>Нижнемордокский</w:t>
      </w:r>
      <w:proofErr w:type="spellEnd"/>
      <w:r w:rsidRPr="007F11B6">
        <w:t xml:space="preserve"> сельсовет» Глушковского района </w:t>
      </w:r>
      <w:r w:rsidRPr="007F11B6">
        <w:rPr>
          <w:rFonts w:eastAsia="TimesNewRomanPSMT"/>
        </w:rPr>
        <w:t>Курской области:</w:t>
      </w:r>
    </w:p>
    <w:p w:rsidR="00B80A6B" w:rsidRPr="008A6F5F" w:rsidRDefault="00B80A6B" w:rsidP="00B80A6B">
      <w:pPr>
        <w:autoSpaceDE w:val="0"/>
        <w:ind w:left="-567" w:firstLine="709"/>
        <w:jc w:val="both"/>
        <w:rPr>
          <w:rFonts w:eastAsia="TimesNewRomanPSMT"/>
        </w:rPr>
      </w:pPr>
      <w:r w:rsidRPr="007F11B6">
        <w:rPr>
          <w:rFonts w:eastAsia="TimesNewRomanPSMT"/>
        </w:rPr>
        <w:t>в части определения территорий, имеющих недостаточную обеспе</w:t>
      </w:r>
      <w:r w:rsidRPr="008A6F5F">
        <w:rPr>
          <w:rFonts w:eastAsia="TimesNewRomanPSMT"/>
        </w:rPr>
        <w:t>ченность нормируемыми объектами;</w:t>
      </w:r>
    </w:p>
    <w:p w:rsidR="00B80A6B" w:rsidRPr="008A6F5F" w:rsidRDefault="00B80A6B" w:rsidP="00B80A6B">
      <w:pPr>
        <w:autoSpaceDE w:val="0"/>
        <w:ind w:left="-567" w:firstLine="709"/>
        <w:jc w:val="both"/>
        <w:rPr>
          <w:rFonts w:eastAsia="TimesNewRomanPSMT"/>
        </w:rPr>
      </w:pPr>
      <w:r w:rsidRPr="008A6F5F">
        <w:rPr>
          <w:rFonts w:eastAsia="TimesNewRomanPSMT"/>
        </w:rPr>
        <w:t>в части планируемого размещения и реконструкции объектов местного значения по областям;</w:t>
      </w:r>
    </w:p>
    <w:p w:rsidR="00B80A6B" w:rsidRPr="008A6F5F" w:rsidRDefault="00B80A6B" w:rsidP="00B80A6B">
      <w:pPr>
        <w:autoSpaceDE w:val="0"/>
        <w:ind w:left="-567" w:firstLine="709"/>
        <w:jc w:val="both"/>
        <w:rPr>
          <w:rFonts w:eastAsia="TimesNewRomanPSMT"/>
        </w:rPr>
      </w:pPr>
      <w:r w:rsidRPr="008A6F5F">
        <w:rPr>
          <w:rFonts w:eastAsia="TimesNewRomanPSMT"/>
        </w:rPr>
        <w:t>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B80A6B" w:rsidRPr="008A6F5F" w:rsidRDefault="00B80A6B" w:rsidP="00B80A6B">
      <w:pPr>
        <w:autoSpaceDE w:val="0"/>
        <w:ind w:left="-567" w:firstLine="709"/>
        <w:jc w:val="both"/>
        <w:rPr>
          <w:rFonts w:eastAsia="TimesNewRomanPSMT"/>
        </w:rPr>
      </w:pPr>
      <w:r w:rsidRPr="008A6F5F">
        <w:rPr>
          <w:rFonts w:eastAsia="TimesNewRomanPSMT"/>
        </w:rPr>
        <w:t>2)</w:t>
      </w:r>
      <w:proofErr w:type="gramStart"/>
      <w:r w:rsidRPr="008A6F5F">
        <w:rPr>
          <w:rFonts w:eastAsia="TimesNewRomanPSMT"/>
        </w:rPr>
        <w:t>принятии</w:t>
      </w:r>
      <w:proofErr w:type="gramEnd"/>
      <w:r w:rsidRPr="008A6F5F">
        <w:rPr>
          <w:rFonts w:eastAsia="TimesNewRomanPSMT"/>
        </w:rPr>
        <w:t xml:space="preserve">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B80A6B" w:rsidRPr="008A6F5F" w:rsidRDefault="00B80A6B" w:rsidP="00B80A6B">
      <w:pPr>
        <w:autoSpaceDE w:val="0"/>
        <w:ind w:left="-567" w:firstLine="709"/>
        <w:jc w:val="both"/>
        <w:rPr>
          <w:rFonts w:eastAsia="TimesNewRomanPSMT"/>
        </w:rPr>
      </w:pPr>
      <w:r w:rsidRPr="008A6F5F">
        <w:rPr>
          <w:rFonts w:eastAsia="TimesNewRomanPSMT"/>
        </w:rPr>
        <w:t>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B80A6B" w:rsidRPr="008A6F5F" w:rsidRDefault="00B80A6B" w:rsidP="00B80A6B">
      <w:pPr>
        <w:autoSpaceDE w:val="0"/>
        <w:ind w:left="-567" w:firstLine="709"/>
        <w:jc w:val="both"/>
        <w:rPr>
          <w:rFonts w:eastAsia="TimesNewRomanPSMT"/>
        </w:rPr>
      </w:pPr>
      <w:r w:rsidRPr="008A6F5F">
        <w:t>МНГП</w:t>
      </w:r>
      <w:r w:rsidRPr="008A6F5F">
        <w:rPr>
          <w:rFonts w:eastAsia="TimesNewRomanPSMT"/>
        </w:rPr>
        <w:t xml:space="preserve"> учитываются при:</w:t>
      </w:r>
    </w:p>
    <w:p w:rsidR="00B80A6B" w:rsidRPr="008A6F5F" w:rsidRDefault="00B80A6B" w:rsidP="00B80A6B">
      <w:pPr>
        <w:autoSpaceDE w:val="0"/>
        <w:ind w:left="-567" w:firstLine="709"/>
        <w:jc w:val="both"/>
        <w:rPr>
          <w:rFonts w:eastAsia="TimesNewRomanPSMT"/>
        </w:rPr>
      </w:pPr>
      <w:r w:rsidRPr="008A6F5F">
        <w:rPr>
          <w:rFonts w:eastAsia="TimesNewRomanPSMT"/>
        </w:rPr>
        <w:t>1) подготовке документов территориального планирования муниципальных образований Курской области:</w:t>
      </w:r>
    </w:p>
    <w:p w:rsidR="00B80A6B" w:rsidRPr="008A6F5F" w:rsidRDefault="00B80A6B" w:rsidP="00B80A6B">
      <w:pPr>
        <w:autoSpaceDE w:val="0"/>
        <w:ind w:left="-567" w:firstLine="709"/>
        <w:jc w:val="both"/>
        <w:rPr>
          <w:rFonts w:eastAsia="TimesNewRomanPSMT"/>
        </w:rPr>
      </w:pPr>
      <w:r w:rsidRPr="008A6F5F">
        <w:rPr>
          <w:rFonts w:eastAsia="TimesNewRomanPSMT"/>
        </w:rPr>
        <w:t>в части планируемого функционального зонирования территории;</w:t>
      </w:r>
    </w:p>
    <w:p w:rsidR="00B80A6B" w:rsidRPr="008A6F5F" w:rsidRDefault="00B80A6B" w:rsidP="00B80A6B">
      <w:pPr>
        <w:autoSpaceDE w:val="0"/>
        <w:ind w:left="-567" w:firstLine="709"/>
        <w:jc w:val="both"/>
        <w:rPr>
          <w:rFonts w:eastAsia="TimesNewRomanPSMT"/>
        </w:rPr>
      </w:pPr>
      <w:r w:rsidRPr="008A6F5F">
        <w:rPr>
          <w:rFonts w:eastAsia="TimesNewRomanPSMT"/>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B80A6B" w:rsidRPr="008A6F5F" w:rsidRDefault="00B80A6B" w:rsidP="00B80A6B">
      <w:pPr>
        <w:autoSpaceDE w:val="0"/>
        <w:ind w:left="-567" w:firstLine="709"/>
        <w:jc w:val="both"/>
        <w:rPr>
          <w:rFonts w:eastAsia="TimesNewRomanPSMT"/>
        </w:rPr>
      </w:pPr>
      <w:r w:rsidRPr="008A6F5F">
        <w:rPr>
          <w:rFonts w:eastAsia="TimesNewRomanPSMT"/>
        </w:rPr>
        <w:t>2)подготовке правил землепользования и застройки территорий муниципальных образований:</w:t>
      </w:r>
    </w:p>
    <w:p w:rsidR="00B80A6B" w:rsidRPr="008A6F5F" w:rsidRDefault="00B80A6B" w:rsidP="00B80A6B">
      <w:pPr>
        <w:autoSpaceDE w:val="0"/>
        <w:ind w:left="-567" w:firstLine="709"/>
        <w:jc w:val="both"/>
        <w:rPr>
          <w:rFonts w:eastAsia="TimesNewRomanPSMT"/>
        </w:rPr>
      </w:pPr>
      <w:r w:rsidRPr="008A6F5F">
        <w:rPr>
          <w:rFonts w:eastAsia="TimesNewRomanPSMT"/>
        </w:rPr>
        <w:t>в части установления границ территориальных зон, предназначенных для размещения и функционирования объектов регионального значения;</w:t>
      </w:r>
    </w:p>
    <w:p w:rsidR="00B80A6B" w:rsidRPr="008A6F5F" w:rsidRDefault="00B80A6B" w:rsidP="00B80A6B">
      <w:pPr>
        <w:autoSpaceDE w:val="0"/>
        <w:ind w:left="-567" w:firstLine="709"/>
        <w:jc w:val="both"/>
        <w:rPr>
          <w:rFonts w:eastAsia="TimesNewRomanPSMT"/>
        </w:rPr>
      </w:pPr>
      <w:proofErr w:type="gramStart"/>
      <w:r w:rsidRPr="008A6F5F">
        <w:rPr>
          <w:rFonts w:eastAsia="TimesNewRomanPSMT"/>
        </w:rPr>
        <w:t>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w:t>
      </w:r>
      <w:proofErr w:type="gramEnd"/>
      <w:r w:rsidRPr="008A6F5F">
        <w:rPr>
          <w:rFonts w:eastAsia="TimesNewRomanPSMT"/>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B80A6B" w:rsidRPr="008A6F5F" w:rsidRDefault="00B80A6B" w:rsidP="00B80A6B">
      <w:pPr>
        <w:autoSpaceDE w:val="0"/>
        <w:ind w:left="-567" w:firstLine="709"/>
        <w:jc w:val="both"/>
        <w:rPr>
          <w:rFonts w:eastAsia="TimesNewRomanPSMT"/>
        </w:rPr>
      </w:pPr>
      <w:r w:rsidRPr="008A6F5F">
        <w:t>МНГП</w:t>
      </w:r>
      <w:r w:rsidRPr="008A6F5F">
        <w:rPr>
          <w:rFonts w:eastAsia="TimesNewRomanPSMT"/>
        </w:rPr>
        <w:t xml:space="preserve"> используются для принятия решений органами местного самоуправления,  физическими и юридическими лицами.</w:t>
      </w:r>
    </w:p>
    <w:p w:rsidR="00B80A6B" w:rsidRPr="008A6F5F" w:rsidRDefault="00B80A6B" w:rsidP="00B80A6B">
      <w:pPr>
        <w:autoSpaceDE w:val="0"/>
        <w:ind w:left="-567" w:firstLine="709"/>
        <w:jc w:val="both"/>
        <w:rPr>
          <w:rFonts w:eastAsia="TimesNewRomanPSMT"/>
        </w:rPr>
      </w:pPr>
      <w:r w:rsidRPr="008A6F5F">
        <w:rPr>
          <w:rFonts w:eastAsia="TimesNewRomanPSMT"/>
        </w:rPr>
        <w:lastRenderedPageBreak/>
        <w:t>При отмене и (или) изменении нормативных правовых актов, на которые дается ссылка в МНГП, следует руководствоваться нормативными правовыми актами, вводимыми взамен отмененных (измененных).</w:t>
      </w:r>
    </w:p>
    <w:p w:rsidR="00B80A6B" w:rsidRPr="008A6F5F" w:rsidRDefault="00B80A6B" w:rsidP="00B80A6B">
      <w:pPr>
        <w:autoSpaceDE w:val="0"/>
        <w:ind w:left="-567" w:firstLine="709"/>
        <w:jc w:val="both"/>
        <w:rPr>
          <w:rFonts w:eastAsia="TimesNewRomanPSMT"/>
        </w:rPr>
      </w:pPr>
      <w:r w:rsidRPr="008A6F5F">
        <w:t>МНГП</w:t>
      </w:r>
      <w:r w:rsidRPr="008A6F5F">
        <w:rPr>
          <w:rFonts w:eastAsia="TimesNewRomanPSMT"/>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sectPr w:rsidR="00B80A6B" w:rsidRPr="008A6F5F" w:rsidSect="00664BFA">
          <w:pgSz w:w="11906" w:h="16838"/>
          <w:pgMar w:top="1134" w:right="1134" w:bottom="1134" w:left="1701" w:header="709" w:footer="709" w:gutter="0"/>
          <w:cols w:space="708"/>
          <w:docGrid w:linePitch="360"/>
        </w:sectPr>
      </w:pPr>
    </w:p>
    <w:p w:rsidR="00B80A6B" w:rsidRPr="008A6F5F" w:rsidRDefault="00B80A6B" w:rsidP="00B80A6B">
      <w:pPr>
        <w:pStyle w:val="270"/>
        <w:ind w:left="-567"/>
        <w:jc w:val="left"/>
        <w:rPr>
          <w:b w:val="0"/>
        </w:rPr>
      </w:pPr>
      <w:r w:rsidRPr="008A6F5F">
        <w:rPr>
          <w:b w:val="0"/>
        </w:rPr>
        <w:lastRenderedPageBreak/>
        <w:t xml:space="preserve">                                                                                                                   Приложение  </w:t>
      </w:r>
    </w:p>
    <w:p w:rsidR="00B80A6B" w:rsidRPr="008A6F5F" w:rsidRDefault="00B80A6B" w:rsidP="00B80A6B">
      <w:pPr>
        <w:pStyle w:val="270"/>
        <w:ind w:left="-567"/>
        <w:rPr>
          <w:b w:val="0"/>
        </w:rPr>
      </w:pPr>
      <w:r w:rsidRPr="008A6F5F">
        <w:rPr>
          <w:b w:val="0"/>
        </w:rPr>
        <w:t xml:space="preserve">к местным нормативам </w:t>
      </w:r>
      <w:proofErr w:type="gramStart"/>
      <w:r w:rsidRPr="008A6F5F">
        <w:rPr>
          <w:b w:val="0"/>
        </w:rPr>
        <w:t>градостроительного</w:t>
      </w:r>
      <w:proofErr w:type="gramEnd"/>
      <w:r w:rsidRPr="008A6F5F">
        <w:rPr>
          <w:b w:val="0"/>
        </w:rPr>
        <w:t xml:space="preserve"> </w:t>
      </w:r>
    </w:p>
    <w:p w:rsidR="00B80A6B" w:rsidRDefault="00B80A6B" w:rsidP="00B80A6B">
      <w:pPr>
        <w:pStyle w:val="270"/>
        <w:ind w:left="-567"/>
        <w:rPr>
          <w:b w:val="0"/>
        </w:rPr>
      </w:pPr>
      <w:r w:rsidRPr="008A6F5F">
        <w:rPr>
          <w:b w:val="0"/>
        </w:rPr>
        <w:t xml:space="preserve">проектирования </w:t>
      </w:r>
      <w:r>
        <w:rPr>
          <w:b w:val="0"/>
        </w:rPr>
        <w:t xml:space="preserve"> </w:t>
      </w:r>
      <w:proofErr w:type="spellStart"/>
      <w:r>
        <w:rPr>
          <w:b w:val="0"/>
        </w:rPr>
        <w:t>Нижнемордокского</w:t>
      </w:r>
      <w:proofErr w:type="spellEnd"/>
      <w:r>
        <w:rPr>
          <w:b w:val="0"/>
        </w:rPr>
        <w:t xml:space="preserve">  сельсовета </w:t>
      </w:r>
    </w:p>
    <w:p w:rsidR="00B80A6B" w:rsidRPr="008A6F5F" w:rsidRDefault="00B80A6B" w:rsidP="00B80A6B">
      <w:pPr>
        <w:pStyle w:val="270"/>
        <w:ind w:left="-567"/>
        <w:rPr>
          <w:b w:val="0"/>
        </w:rPr>
      </w:pPr>
      <w:r>
        <w:rPr>
          <w:b w:val="0"/>
        </w:rPr>
        <w:t xml:space="preserve"> Глушковского  района </w:t>
      </w:r>
      <w:r w:rsidRPr="008A6F5F">
        <w:rPr>
          <w:b w:val="0"/>
        </w:rPr>
        <w:t>Курской области</w:t>
      </w:r>
    </w:p>
    <w:p w:rsidR="00B80A6B" w:rsidRPr="008A6F5F" w:rsidRDefault="00B80A6B" w:rsidP="00B80A6B">
      <w:pPr>
        <w:pStyle w:val="320"/>
        <w:ind w:left="-567"/>
      </w:pPr>
    </w:p>
    <w:p w:rsidR="00B80A6B" w:rsidRPr="008A6F5F" w:rsidRDefault="00B80A6B" w:rsidP="00B80A6B">
      <w:pPr>
        <w:ind w:left="-567" w:firstLine="709"/>
        <w:jc w:val="center"/>
        <w:rPr>
          <w:b/>
        </w:rPr>
      </w:pPr>
    </w:p>
    <w:p w:rsidR="00B80A6B" w:rsidRPr="008A6F5F" w:rsidRDefault="00B80A6B" w:rsidP="00B80A6B">
      <w:pPr>
        <w:ind w:left="-567"/>
        <w:jc w:val="center"/>
        <w:rPr>
          <w:b/>
        </w:rPr>
      </w:pPr>
      <w:r w:rsidRPr="008A6F5F">
        <w:rPr>
          <w:b/>
        </w:rPr>
        <w:t>ПЕРЕЧЕНЬ</w:t>
      </w:r>
    </w:p>
    <w:p w:rsidR="00B80A6B" w:rsidRPr="008A6F5F" w:rsidRDefault="00B80A6B" w:rsidP="00B80A6B">
      <w:pPr>
        <w:ind w:left="-567"/>
        <w:jc w:val="center"/>
        <w:rPr>
          <w:b/>
        </w:rPr>
      </w:pPr>
      <w:r w:rsidRPr="008A6F5F">
        <w:rPr>
          <w:b/>
        </w:rPr>
        <w:t>используемых терминов и определений</w:t>
      </w:r>
    </w:p>
    <w:p w:rsidR="00B80A6B" w:rsidRPr="008A6F5F" w:rsidRDefault="00B80A6B" w:rsidP="00B80A6B">
      <w:pPr>
        <w:ind w:left="-567" w:firstLine="709"/>
        <w:jc w:val="center"/>
        <w:rPr>
          <w:b/>
        </w:rPr>
      </w:pPr>
    </w:p>
    <w:p w:rsidR="00B80A6B" w:rsidRPr="008A6F5F" w:rsidRDefault="00B80A6B" w:rsidP="00B80A6B">
      <w:pPr>
        <w:autoSpaceDE w:val="0"/>
        <w:ind w:left="-567"/>
        <w:jc w:val="both"/>
      </w:pPr>
    </w:p>
    <w:p w:rsidR="00B80A6B" w:rsidRPr="008A6F5F" w:rsidRDefault="00B80A6B" w:rsidP="00B80A6B">
      <w:pPr>
        <w:autoSpaceDE w:val="0"/>
        <w:ind w:left="-567" w:firstLine="709"/>
        <w:jc w:val="both"/>
      </w:pPr>
      <w:r w:rsidRPr="008A6F5F">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8A6F5F">
        <w:softHyphen/>
        <w:t>странственного развития крупного города-ядра.</w:t>
      </w:r>
    </w:p>
    <w:p w:rsidR="00B80A6B" w:rsidRPr="008A6F5F" w:rsidRDefault="00B80A6B" w:rsidP="00B80A6B">
      <w:pPr>
        <w:autoSpaceDE w:val="0"/>
        <w:ind w:left="-567" w:firstLine="709"/>
        <w:jc w:val="both"/>
      </w:pPr>
      <w:r w:rsidRPr="008A6F5F">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B80A6B" w:rsidRPr="008A6F5F" w:rsidRDefault="00B80A6B" w:rsidP="00B80A6B">
      <w:pPr>
        <w:autoSpaceDE w:val="0"/>
        <w:ind w:left="-567" w:firstLine="709"/>
        <w:jc w:val="both"/>
      </w:pPr>
      <w:r w:rsidRPr="008A6F5F">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B80A6B" w:rsidRPr="008A6F5F" w:rsidRDefault="00B80A6B" w:rsidP="00B80A6B">
      <w:pPr>
        <w:autoSpaceDE w:val="0"/>
        <w:ind w:left="-567" w:firstLine="709"/>
        <w:jc w:val="both"/>
      </w:pPr>
      <w:r w:rsidRPr="008A6F5F">
        <w:t xml:space="preserve">4. Уровень урбанизации– </w:t>
      </w:r>
      <w:proofErr w:type="gramStart"/>
      <w:r w:rsidRPr="008A6F5F">
        <w:t>оц</w:t>
      </w:r>
      <w:proofErr w:type="gramEnd"/>
      <w:r w:rsidRPr="008A6F5F">
        <w:t>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B80A6B" w:rsidRPr="008A6F5F" w:rsidRDefault="00B80A6B" w:rsidP="00B80A6B">
      <w:pPr>
        <w:autoSpaceDE w:val="0"/>
        <w:ind w:left="-567" w:firstLine="709"/>
        <w:jc w:val="both"/>
      </w:pPr>
      <w:r w:rsidRPr="008A6F5F">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B80A6B" w:rsidRPr="008A6F5F" w:rsidRDefault="00B80A6B" w:rsidP="00B80A6B">
      <w:pPr>
        <w:autoSpaceDE w:val="0"/>
        <w:ind w:left="-567" w:firstLine="709"/>
      </w:pPr>
    </w:p>
    <w:p w:rsidR="00B80A6B" w:rsidRPr="008A6F5F" w:rsidRDefault="00B80A6B" w:rsidP="00B80A6B">
      <w:pPr>
        <w:autoSpaceDE w:val="0"/>
        <w:ind w:firstLine="709"/>
        <w:jc w:val="both"/>
        <w:sectPr w:rsidR="00B80A6B" w:rsidRPr="008A6F5F" w:rsidSect="0010196E">
          <w:headerReference w:type="first" r:id="rId16"/>
          <w:pgSz w:w="11906" w:h="16838"/>
          <w:pgMar w:top="1134" w:right="1134" w:bottom="1134" w:left="1701" w:header="709" w:footer="709" w:gutter="0"/>
          <w:pgNumType w:start="1"/>
          <w:cols w:space="708"/>
          <w:titlePg/>
          <w:docGrid w:linePitch="360"/>
        </w:sectPr>
      </w:pPr>
    </w:p>
    <w:p w:rsidR="00B80A6B" w:rsidRPr="008A6F5F" w:rsidRDefault="00B80A6B" w:rsidP="00B80A6B">
      <w:pPr>
        <w:pStyle w:val="270"/>
        <w:ind w:left="4962"/>
        <w:jc w:val="center"/>
        <w:rPr>
          <w:b w:val="0"/>
        </w:rPr>
      </w:pPr>
      <w:r w:rsidRPr="008A6F5F">
        <w:rPr>
          <w:b w:val="0"/>
        </w:rPr>
        <w:lastRenderedPageBreak/>
        <w:t xml:space="preserve">Приложение  </w:t>
      </w:r>
    </w:p>
    <w:p w:rsidR="00B80A6B" w:rsidRPr="008A6F5F" w:rsidRDefault="00B80A6B" w:rsidP="00B80A6B">
      <w:pPr>
        <w:pStyle w:val="270"/>
        <w:ind w:left="4962"/>
        <w:jc w:val="center"/>
        <w:rPr>
          <w:b w:val="0"/>
        </w:rPr>
      </w:pPr>
      <w:r w:rsidRPr="008A6F5F">
        <w:rPr>
          <w:b w:val="0"/>
        </w:rPr>
        <w:t xml:space="preserve">к местным нормативам градостроительного проектирования </w:t>
      </w:r>
      <w:r>
        <w:rPr>
          <w:b w:val="0"/>
        </w:rPr>
        <w:t xml:space="preserve"> </w:t>
      </w:r>
      <w:proofErr w:type="spellStart"/>
      <w:r>
        <w:rPr>
          <w:b w:val="0"/>
        </w:rPr>
        <w:t>Нижнемордокского</w:t>
      </w:r>
      <w:proofErr w:type="spellEnd"/>
      <w:r>
        <w:rPr>
          <w:b w:val="0"/>
        </w:rPr>
        <w:t xml:space="preserve">  сельсовета  Глушковского  района  </w:t>
      </w:r>
      <w:r w:rsidRPr="008A6F5F">
        <w:rPr>
          <w:b w:val="0"/>
        </w:rPr>
        <w:t>Курской области</w:t>
      </w:r>
    </w:p>
    <w:p w:rsidR="00B80A6B" w:rsidRPr="008A6F5F" w:rsidRDefault="00B80A6B" w:rsidP="00B80A6B">
      <w:pPr>
        <w:pStyle w:val="340"/>
      </w:pPr>
    </w:p>
    <w:p w:rsidR="00B80A6B" w:rsidRPr="008A6F5F" w:rsidRDefault="00B80A6B" w:rsidP="00B80A6B">
      <w:pPr>
        <w:autoSpaceDE w:val="0"/>
        <w:spacing w:line="276" w:lineRule="auto"/>
        <w:ind w:left="720"/>
        <w:jc w:val="center"/>
        <w:rPr>
          <w:b/>
          <w:bCs/>
        </w:rPr>
      </w:pPr>
    </w:p>
    <w:p w:rsidR="00B80A6B" w:rsidRPr="008A6F5F" w:rsidRDefault="00B80A6B" w:rsidP="00B80A6B">
      <w:pPr>
        <w:autoSpaceDE w:val="0"/>
        <w:spacing w:line="276" w:lineRule="auto"/>
        <w:ind w:left="720"/>
        <w:jc w:val="center"/>
        <w:rPr>
          <w:b/>
          <w:bCs/>
        </w:rPr>
      </w:pPr>
      <w:r w:rsidRPr="008A6F5F">
        <w:rPr>
          <w:b/>
          <w:bCs/>
        </w:rPr>
        <w:t>ПЕРЕЧЕНЬ</w:t>
      </w:r>
    </w:p>
    <w:p w:rsidR="00B80A6B" w:rsidRPr="008A6F5F" w:rsidRDefault="00B80A6B" w:rsidP="00B80A6B">
      <w:pPr>
        <w:autoSpaceDE w:val="0"/>
        <w:spacing w:line="276" w:lineRule="auto"/>
        <w:ind w:left="720"/>
        <w:jc w:val="center"/>
        <w:rPr>
          <w:b/>
        </w:rPr>
      </w:pPr>
      <w:r w:rsidRPr="008A6F5F">
        <w:rPr>
          <w:b/>
          <w:bCs/>
        </w:rPr>
        <w:t>нормируемых объектов местного значения</w:t>
      </w:r>
    </w:p>
    <w:p w:rsidR="00B80A6B" w:rsidRPr="008A6F5F" w:rsidRDefault="00B80A6B" w:rsidP="00B80A6B">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B80A6B" w:rsidRPr="008A6F5F" w:rsidTr="00221F38">
        <w:tc>
          <w:tcPr>
            <w:tcW w:w="838" w:type="dxa"/>
            <w:vAlign w:val="center"/>
          </w:tcPr>
          <w:p w:rsidR="00B80A6B" w:rsidRPr="008A6F5F" w:rsidRDefault="00B80A6B" w:rsidP="00221F38">
            <w:pPr>
              <w:autoSpaceDE w:val="0"/>
              <w:spacing w:line="276" w:lineRule="auto"/>
              <w:jc w:val="center"/>
              <w:rPr>
                <w:b/>
              </w:rPr>
            </w:pPr>
            <w:r w:rsidRPr="008A6F5F">
              <w:rPr>
                <w:b/>
              </w:rPr>
              <w:t xml:space="preserve">№ </w:t>
            </w:r>
            <w:proofErr w:type="spellStart"/>
            <w:r w:rsidRPr="008A6F5F">
              <w:rPr>
                <w:b/>
              </w:rPr>
              <w:t>п</w:t>
            </w:r>
            <w:proofErr w:type="gramStart"/>
            <w:r w:rsidRPr="008A6F5F">
              <w:rPr>
                <w:b/>
              </w:rPr>
              <w:t>.п</w:t>
            </w:r>
            <w:proofErr w:type="spellEnd"/>
            <w:proofErr w:type="gramEnd"/>
          </w:p>
        </w:tc>
        <w:tc>
          <w:tcPr>
            <w:tcW w:w="8115" w:type="dxa"/>
            <w:vAlign w:val="center"/>
          </w:tcPr>
          <w:p w:rsidR="00B80A6B" w:rsidRPr="008A6F5F" w:rsidRDefault="00B80A6B" w:rsidP="00221F38">
            <w:pPr>
              <w:autoSpaceDE w:val="0"/>
              <w:spacing w:line="276" w:lineRule="auto"/>
              <w:jc w:val="center"/>
              <w:rPr>
                <w:b/>
              </w:rPr>
            </w:pPr>
            <w:r w:rsidRPr="008A6F5F">
              <w:rPr>
                <w:b/>
              </w:rPr>
              <w:t>Наименование нормируемых объектов местного значения</w:t>
            </w:r>
          </w:p>
        </w:tc>
      </w:tr>
      <w:tr w:rsidR="00B80A6B" w:rsidRPr="008A6F5F" w:rsidTr="00221F38">
        <w:tc>
          <w:tcPr>
            <w:tcW w:w="838" w:type="dxa"/>
            <w:vAlign w:val="center"/>
          </w:tcPr>
          <w:p w:rsidR="00B80A6B" w:rsidRPr="008A6F5F" w:rsidRDefault="00B80A6B" w:rsidP="00221F38">
            <w:pPr>
              <w:autoSpaceDE w:val="0"/>
              <w:spacing w:line="276" w:lineRule="auto"/>
              <w:jc w:val="center"/>
            </w:pPr>
            <w:r w:rsidRPr="008A6F5F">
              <w:t>1</w:t>
            </w:r>
          </w:p>
        </w:tc>
        <w:tc>
          <w:tcPr>
            <w:tcW w:w="8115" w:type="dxa"/>
            <w:vAlign w:val="center"/>
          </w:tcPr>
          <w:p w:rsidR="00B80A6B" w:rsidRPr="008A6F5F" w:rsidRDefault="00B80A6B" w:rsidP="00221F38">
            <w:pPr>
              <w:autoSpaceDE w:val="0"/>
              <w:spacing w:line="276" w:lineRule="auto"/>
            </w:pPr>
            <w:r w:rsidRPr="008A6F5F">
              <w:t>Комплекс сооружений электроснабжения</w:t>
            </w:r>
          </w:p>
        </w:tc>
      </w:tr>
      <w:tr w:rsidR="00B80A6B" w:rsidRPr="008A6F5F" w:rsidTr="00221F38">
        <w:tc>
          <w:tcPr>
            <w:tcW w:w="838" w:type="dxa"/>
            <w:vAlign w:val="center"/>
          </w:tcPr>
          <w:p w:rsidR="00B80A6B" w:rsidRPr="008A6F5F" w:rsidRDefault="00B80A6B" w:rsidP="00221F38">
            <w:pPr>
              <w:autoSpaceDE w:val="0"/>
              <w:spacing w:line="276" w:lineRule="auto"/>
              <w:jc w:val="center"/>
            </w:pPr>
            <w:r w:rsidRPr="008A6F5F">
              <w:t>2</w:t>
            </w:r>
          </w:p>
        </w:tc>
        <w:tc>
          <w:tcPr>
            <w:tcW w:w="8115" w:type="dxa"/>
            <w:vAlign w:val="center"/>
          </w:tcPr>
          <w:p w:rsidR="00B80A6B" w:rsidRPr="008A6F5F" w:rsidRDefault="00B80A6B" w:rsidP="00221F38">
            <w:pPr>
              <w:autoSpaceDE w:val="0"/>
              <w:spacing w:line="276" w:lineRule="auto"/>
            </w:pPr>
            <w:r w:rsidRPr="008A6F5F">
              <w:t>Комплекс сооружений теплоснабжения</w:t>
            </w:r>
          </w:p>
        </w:tc>
      </w:tr>
      <w:tr w:rsidR="00B80A6B" w:rsidRPr="008A6F5F" w:rsidTr="00221F38">
        <w:tc>
          <w:tcPr>
            <w:tcW w:w="838" w:type="dxa"/>
            <w:vAlign w:val="center"/>
          </w:tcPr>
          <w:p w:rsidR="00B80A6B" w:rsidRPr="008A6F5F" w:rsidRDefault="00B80A6B" w:rsidP="00221F38">
            <w:pPr>
              <w:autoSpaceDE w:val="0"/>
              <w:spacing w:line="276" w:lineRule="auto"/>
              <w:jc w:val="center"/>
            </w:pPr>
            <w:r w:rsidRPr="008A6F5F">
              <w:t>3</w:t>
            </w:r>
          </w:p>
        </w:tc>
        <w:tc>
          <w:tcPr>
            <w:tcW w:w="8115" w:type="dxa"/>
            <w:vAlign w:val="center"/>
          </w:tcPr>
          <w:p w:rsidR="00B80A6B" w:rsidRPr="008A6F5F" w:rsidRDefault="00B80A6B" w:rsidP="00221F38">
            <w:pPr>
              <w:autoSpaceDE w:val="0"/>
              <w:spacing w:line="276" w:lineRule="auto"/>
            </w:pPr>
            <w:r w:rsidRPr="008A6F5F">
              <w:t>Комплекс сооружений водоснабжения</w:t>
            </w:r>
          </w:p>
        </w:tc>
      </w:tr>
      <w:tr w:rsidR="00B80A6B" w:rsidRPr="008A6F5F" w:rsidTr="00221F38">
        <w:tc>
          <w:tcPr>
            <w:tcW w:w="838" w:type="dxa"/>
            <w:vAlign w:val="center"/>
          </w:tcPr>
          <w:p w:rsidR="00B80A6B" w:rsidRPr="008A6F5F" w:rsidRDefault="00B80A6B" w:rsidP="00221F38">
            <w:pPr>
              <w:autoSpaceDE w:val="0"/>
              <w:spacing w:line="276" w:lineRule="auto"/>
              <w:jc w:val="center"/>
            </w:pPr>
            <w:r w:rsidRPr="008A6F5F">
              <w:t>4</w:t>
            </w:r>
          </w:p>
        </w:tc>
        <w:tc>
          <w:tcPr>
            <w:tcW w:w="8115" w:type="dxa"/>
            <w:vAlign w:val="center"/>
          </w:tcPr>
          <w:p w:rsidR="00B80A6B" w:rsidRPr="008A6F5F" w:rsidRDefault="00B80A6B" w:rsidP="00221F38">
            <w:pPr>
              <w:autoSpaceDE w:val="0"/>
              <w:spacing w:line="276" w:lineRule="auto"/>
            </w:pPr>
            <w:r w:rsidRPr="008A6F5F">
              <w:t>Комплекс сооружений водоотведения</w:t>
            </w:r>
          </w:p>
        </w:tc>
      </w:tr>
      <w:tr w:rsidR="00B80A6B" w:rsidRPr="008A6F5F" w:rsidTr="00221F38">
        <w:tc>
          <w:tcPr>
            <w:tcW w:w="838" w:type="dxa"/>
            <w:vAlign w:val="center"/>
          </w:tcPr>
          <w:p w:rsidR="00B80A6B" w:rsidRPr="008A6F5F" w:rsidRDefault="00B80A6B" w:rsidP="00221F38">
            <w:pPr>
              <w:autoSpaceDE w:val="0"/>
              <w:spacing w:line="276" w:lineRule="auto"/>
              <w:jc w:val="center"/>
            </w:pPr>
            <w:r w:rsidRPr="008A6F5F">
              <w:t>5</w:t>
            </w:r>
          </w:p>
        </w:tc>
        <w:tc>
          <w:tcPr>
            <w:tcW w:w="8115" w:type="dxa"/>
            <w:vAlign w:val="center"/>
          </w:tcPr>
          <w:p w:rsidR="00B80A6B" w:rsidRPr="008A6F5F" w:rsidRDefault="00B80A6B" w:rsidP="00221F38">
            <w:pPr>
              <w:autoSpaceDE w:val="0"/>
              <w:spacing w:line="276" w:lineRule="auto"/>
            </w:pPr>
            <w:r w:rsidRPr="008A6F5F">
              <w:t>Улично-дорожная сеть</w:t>
            </w:r>
          </w:p>
        </w:tc>
      </w:tr>
      <w:tr w:rsidR="00B80A6B" w:rsidRPr="008A6F5F" w:rsidTr="00221F38">
        <w:tc>
          <w:tcPr>
            <w:tcW w:w="838" w:type="dxa"/>
            <w:vAlign w:val="center"/>
          </w:tcPr>
          <w:p w:rsidR="00B80A6B" w:rsidRPr="008A6F5F" w:rsidRDefault="00B80A6B" w:rsidP="00221F38">
            <w:pPr>
              <w:autoSpaceDE w:val="0"/>
              <w:spacing w:line="276" w:lineRule="auto"/>
              <w:jc w:val="center"/>
            </w:pPr>
            <w:r w:rsidRPr="008A6F5F">
              <w:t>6</w:t>
            </w:r>
          </w:p>
        </w:tc>
        <w:tc>
          <w:tcPr>
            <w:tcW w:w="8115" w:type="dxa"/>
            <w:vAlign w:val="center"/>
          </w:tcPr>
          <w:p w:rsidR="00B80A6B" w:rsidRPr="008A6F5F" w:rsidRDefault="00B80A6B" w:rsidP="00221F38">
            <w:pPr>
              <w:autoSpaceDE w:val="0"/>
              <w:spacing w:line="276" w:lineRule="auto"/>
            </w:pPr>
            <w:r w:rsidRPr="008A6F5F">
              <w:t>Автомобильная дорога с твердым покрытием, обеспечивающая связь сельского населенного пункта с сетью дорог общего пользования</w:t>
            </w:r>
          </w:p>
        </w:tc>
      </w:tr>
      <w:tr w:rsidR="00B80A6B" w:rsidRPr="008A6F5F" w:rsidTr="00221F38">
        <w:tc>
          <w:tcPr>
            <w:tcW w:w="838" w:type="dxa"/>
            <w:vAlign w:val="center"/>
          </w:tcPr>
          <w:p w:rsidR="00B80A6B" w:rsidRPr="008A6F5F" w:rsidRDefault="00B80A6B" w:rsidP="00221F38">
            <w:pPr>
              <w:autoSpaceDE w:val="0"/>
              <w:spacing w:line="276" w:lineRule="auto"/>
              <w:jc w:val="center"/>
            </w:pPr>
            <w:r w:rsidRPr="008A6F5F">
              <w:t>7</w:t>
            </w:r>
          </w:p>
        </w:tc>
        <w:tc>
          <w:tcPr>
            <w:tcW w:w="8115" w:type="dxa"/>
            <w:vAlign w:val="center"/>
          </w:tcPr>
          <w:p w:rsidR="00B80A6B" w:rsidRPr="008A6F5F" w:rsidRDefault="00B80A6B" w:rsidP="00221F38">
            <w:pPr>
              <w:autoSpaceDE w:val="0"/>
              <w:spacing w:line="276" w:lineRule="auto"/>
            </w:pPr>
            <w:r w:rsidRPr="008A6F5F">
              <w:t>Остановочный пункт</w:t>
            </w:r>
          </w:p>
        </w:tc>
      </w:tr>
      <w:tr w:rsidR="00B80A6B" w:rsidRPr="008A6F5F" w:rsidTr="00221F38">
        <w:tc>
          <w:tcPr>
            <w:tcW w:w="838" w:type="dxa"/>
            <w:vAlign w:val="center"/>
          </w:tcPr>
          <w:p w:rsidR="00B80A6B" w:rsidRPr="008A6F5F" w:rsidRDefault="00B80A6B" w:rsidP="00221F38">
            <w:pPr>
              <w:autoSpaceDE w:val="0"/>
              <w:spacing w:line="276" w:lineRule="auto"/>
              <w:jc w:val="center"/>
            </w:pPr>
            <w:r w:rsidRPr="008A6F5F">
              <w:t>8</w:t>
            </w:r>
          </w:p>
        </w:tc>
        <w:tc>
          <w:tcPr>
            <w:tcW w:w="8115" w:type="dxa"/>
            <w:vAlign w:val="center"/>
          </w:tcPr>
          <w:p w:rsidR="00B80A6B" w:rsidRPr="008A6F5F" w:rsidRDefault="00B80A6B" w:rsidP="00221F38">
            <w:pPr>
              <w:autoSpaceDE w:val="0"/>
              <w:spacing w:line="276" w:lineRule="auto"/>
            </w:pPr>
            <w:r w:rsidRPr="008A6F5F">
              <w:t>Спортивная площадка (плоскостное спортивное сооружение, включающее игровую спортивную площадку и (или) уличные тренажеры, турники)</w:t>
            </w:r>
          </w:p>
        </w:tc>
      </w:tr>
      <w:tr w:rsidR="00B80A6B" w:rsidRPr="008A6F5F" w:rsidTr="00221F38">
        <w:tc>
          <w:tcPr>
            <w:tcW w:w="838" w:type="dxa"/>
            <w:vAlign w:val="center"/>
          </w:tcPr>
          <w:p w:rsidR="00B80A6B" w:rsidRPr="008A6F5F" w:rsidRDefault="00B80A6B" w:rsidP="00221F38">
            <w:pPr>
              <w:autoSpaceDE w:val="0"/>
              <w:spacing w:line="276" w:lineRule="auto"/>
              <w:jc w:val="center"/>
            </w:pPr>
            <w:r w:rsidRPr="008A6F5F">
              <w:t>9</w:t>
            </w:r>
          </w:p>
        </w:tc>
        <w:tc>
          <w:tcPr>
            <w:tcW w:w="8115" w:type="dxa"/>
            <w:vAlign w:val="center"/>
          </w:tcPr>
          <w:p w:rsidR="00B80A6B" w:rsidRPr="008A6F5F" w:rsidRDefault="00B80A6B" w:rsidP="00221F38">
            <w:pPr>
              <w:autoSpaceDE w:val="0"/>
              <w:spacing w:line="276" w:lineRule="auto"/>
            </w:pPr>
            <w:r>
              <w:t>Дошкольная  образовательная  организация</w:t>
            </w:r>
          </w:p>
        </w:tc>
      </w:tr>
      <w:tr w:rsidR="00B80A6B" w:rsidRPr="008A6F5F" w:rsidTr="00221F38">
        <w:tc>
          <w:tcPr>
            <w:tcW w:w="838" w:type="dxa"/>
            <w:vAlign w:val="center"/>
          </w:tcPr>
          <w:p w:rsidR="00B80A6B" w:rsidRPr="008A6F5F" w:rsidRDefault="00B80A6B" w:rsidP="00221F38">
            <w:pPr>
              <w:autoSpaceDE w:val="0"/>
              <w:spacing w:line="276" w:lineRule="auto"/>
              <w:jc w:val="center"/>
            </w:pPr>
            <w:r w:rsidRPr="008A6F5F">
              <w:t>10</w:t>
            </w:r>
          </w:p>
        </w:tc>
        <w:tc>
          <w:tcPr>
            <w:tcW w:w="8115" w:type="dxa"/>
            <w:vAlign w:val="center"/>
          </w:tcPr>
          <w:p w:rsidR="00B80A6B" w:rsidRPr="008A6F5F" w:rsidRDefault="00B80A6B" w:rsidP="00221F38">
            <w:pPr>
              <w:autoSpaceDE w:val="0"/>
              <w:spacing w:line="276" w:lineRule="auto"/>
            </w:pPr>
            <w:r>
              <w:t>Общеобразовательная    организация</w:t>
            </w:r>
          </w:p>
        </w:tc>
      </w:tr>
      <w:tr w:rsidR="00B80A6B" w:rsidRPr="008A6F5F" w:rsidTr="00221F38">
        <w:tc>
          <w:tcPr>
            <w:tcW w:w="838" w:type="dxa"/>
            <w:vAlign w:val="center"/>
          </w:tcPr>
          <w:p w:rsidR="00B80A6B" w:rsidRPr="008A6F5F" w:rsidRDefault="00B80A6B" w:rsidP="00221F38">
            <w:pPr>
              <w:autoSpaceDE w:val="0"/>
              <w:spacing w:line="276" w:lineRule="auto"/>
              <w:jc w:val="center"/>
            </w:pPr>
            <w:r w:rsidRPr="008A6F5F">
              <w:t>11</w:t>
            </w:r>
          </w:p>
        </w:tc>
        <w:tc>
          <w:tcPr>
            <w:tcW w:w="8115" w:type="dxa"/>
            <w:vAlign w:val="center"/>
          </w:tcPr>
          <w:p w:rsidR="00B80A6B" w:rsidRPr="008A6F5F" w:rsidRDefault="00B80A6B" w:rsidP="00221F38">
            <w:pPr>
              <w:autoSpaceDE w:val="0"/>
              <w:spacing w:line="276" w:lineRule="auto"/>
            </w:pPr>
            <w:r>
              <w:t>Объекты  дополнительного  образования</w:t>
            </w:r>
          </w:p>
        </w:tc>
      </w:tr>
      <w:tr w:rsidR="00B80A6B" w:rsidRPr="008A6F5F" w:rsidTr="00221F38">
        <w:tc>
          <w:tcPr>
            <w:tcW w:w="838" w:type="dxa"/>
            <w:vAlign w:val="center"/>
          </w:tcPr>
          <w:p w:rsidR="00B80A6B" w:rsidRPr="008A6F5F" w:rsidRDefault="00B80A6B" w:rsidP="00221F38">
            <w:pPr>
              <w:autoSpaceDE w:val="0"/>
              <w:spacing w:line="276" w:lineRule="auto"/>
              <w:jc w:val="center"/>
            </w:pPr>
            <w:r>
              <w:t>12</w:t>
            </w:r>
          </w:p>
        </w:tc>
        <w:tc>
          <w:tcPr>
            <w:tcW w:w="8115" w:type="dxa"/>
            <w:vAlign w:val="center"/>
          </w:tcPr>
          <w:p w:rsidR="00B80A6B" w:rsidRPr="008A6F5F" w:rsidRDefault="00DC1E3E" w:rsidP="00221F38">
            <w:pPr>
              <w:autoSpaceDE w:val="0"/>
              <w:spacing w:line="276" w:lineRule="auto"/>
            </w:pPr>
            <w:r>
              <w:t>Специализированная  служба  по  вопросам  похоронного  дела</w:t>
            </w:r>
          </w:p>
        </w:tc>
      </w:tr>
      <w:tr w:rsidR="00B80A6B" w:rsidRPr="008A6F5F" w:rsidTr="00221F38">
        <w:tc>
          <w:tcPr>
            <w:tcW w:w="838" w:type="dxa"/>
            <w:vAlign w:val="center"/>
          </w:tcPr>
          <w:p w:rsidR="00B80A6B" w:rsidRPr="008A6F5F" w:rsidRDefault="00B80A6B" w:rsidP="00221F38">
            <w:pPr>
              <w:autoSpaceDE w:val="0"/>
              <w:spacing w:line="276" w:lineRule="auto"/>
              <w:jc w:val="center"/>
            </w:pPr>
            <w:r>
              <w:t>13</w:t>
            </w:r>
          </w:p>
        </w:tc>
        <w:tc>
          <w:tcPr>
            <w:tcW w:w="8115" w:type="dxa"/>
            <w:vAlign w:val="center"/>
          </w:tcPr>
          <w:p w:rsidR="00B80A6B" w:rsidRPr="008A6F5F" w:rsidRDefault="00B80A6B" w:rsidP="00221F38">
            <w:pPr>
              <w:autoSpaceDE w:val="0"/>
              <w:spacing w:line="276" w:lineRule="auto"/>
            </w:pPr>
            <w:r w:rsidRPr="008A6F5F">
              <w:t>Кладбище традиционного захоронения</w:t>
            </w:r>
          </w:p>
        </w:tc>
      </w:tr>
      <w:tr w:rsidR="00B80A6B" w:rsidRPr="008A6F5F" w:rsidTr="00221F38">
        <w:tc>
          <w:tcPr>
            <w:tcW w:w="838" w:type="dxa"/>
            <w:vAlign w:val="center"/>
          </w:tcPr>
          <w:p w:rsidR="00B80A6B" w:rsidRPr="008A6F5F" w:rsidRDefault="00B80A6B" w:rsidP="00221F38">
            <w:pPr>
              <w:autoSpaceDE w:val="0"/>
              <w:spacing w:line="276" w:lineRule="auto"/>
              <w:jc w:val="center"/>
            </w:pPr>
            <w:r>
              <w:t>14</w:t>
            </w:r>
          </w:p>
        </w:tc>
        <w:tc>
          <w:tcPr>
            <w:tcW w:w="8115" w:type="dxa"/>
            <w:vAlign w:val="center"/>
          </w:tcPr>
          <w:p w:rsidR="00B80A6B" w:rsidRPr="008A6F5F" w:rsidRDefault="00DC1E3E" w:rsidP="00221F38">
            <w:pPr>
              <w:autoSpaceDE w:val="0"/>
              <w:spacing w:line="276" w:lineRule="auto"/>
            </w:pPr>
            <w:r>
              <w:t>Аптеки</w:t>
            </w:r>
          </w:p>
        </w:tc>
      </w:tr>
    </w:tbl>
    <w:p w:rsidR="00B80A6B" w:rsidRPr="008A6F5F" w:rsidRDefault="00B80A6B" w:rsidP="00B80A6B">
      <w:pPr>
        <w:autoSpaceDE w:val="0"/>
        <w:spacing w:line="276" w:lineRule="auto"/>
      </w:pPr>
    </w:p>
    <w:p w:rsidR="00B80A6B" w:rsidRPr="008A6F5F" w:rsidRDefault="00B80A6B" w:rsidP="00B80A6B">
      <w:pPr>
        <w:autoSpaceDE w:val="0"/>
        <w:spacing w:line="276" w:lineRule="auto"/>
      </w:pPr>
    </w:p>
    <w:p w:rsidR="00B80A6B" w:rsidRPr="008A6F5F" w:rsidRDefault="00B80A6B" w:rsidP="00B80A6B">
      <w:pPr>
        <w:autoSpaceDE w:val="0"/>
        <w:spacing w:line="276" w:lineRule="auto"/>
      </w:pPr>
    </w:p>
    <w:p w:rsidR="00B80A6B" w:rsidRPr="008A6F5F" w:rsidRDefault="00B80A6B" w:rsidP="00B80A6B">
      <w:pPr>
        <w:autoSpaceDE w:val="0"/>
        <w:spacing w:line="276" w:lineRule="auto"/>
      </w:pPr>
    </w:p>
    <w:p w:rsidR="00B80A6B" w:rsidRPr="008A6F5F" w:rsidRDefault="00B80A6B" w:rsidP="00B80A6B">
      <w:pPr>
        <w:autoSpaceDE w:val="0"/>
        <w:spacing w:line="276" w:lineRule="auto"/>
      </w:pPr>
    </w:p>
    <w:p w:rsidR="00B80A6B" w:rsidRPr="008A6F5F" w:rsidRDefault="00B80A6B" w:rsidP="00B80A6B">
      <w:pPr>
        <w:autoSpaceDE w:val="0"/>
        <w:spacing w:line="276" w:lineRule="auto"/>
        <w:sectPr w:rsidR="00B80A6B" w:rsidRPr="008A6F5F" w:rsidSect="00C56078">
          <w:pgSz w:w="11906" w:h="16838"/>
          <w:pgMar w:top="1134" w:right="1134" w:bottom="1134" w:left="1701" w:header="709" w:footer="709" w:gutter="0"/>
          <w:pgNumType w:start="1"/>
          <w:cols w:space="708"/>
          <w:titlePg/>
          <w:docGrid w:linePitch="360"/>
        </w:sectPr>
      </w:pPr>
    </w:p>
    <w:p w:rsidR="00B80A6B" w:rsidRPr="008A6F5F" w:rsidRDefault="00B80A6B" w:rsidP="00B80A6B">
      <w:pPr>
        <w:pStyle w:val="270"/>
        <w:ind w:left="4962"/>
        <w:jc w:val="center"/>
        <w:rPr>
          <w:b w:val="0"/>
        </w:rPr>
      </w:pPr>
      <w:r w:rsidRPr="008A6F5F">
        <w:rPr>
          <w:b w:val="0"/>
        </w:rPr>
        <w:lastRenderedPageBreak/>
        <w:t xml:space="preserve">Приложение   </w:t>
      </w:r>
    </w:p>
    <w:p w:rsidR="00B80A6B" w:rsidRPr="008A6F5F" w:rsidRDefault="00B80A6B" w:rsidP="00B80A6B">
      <w:pPr>
        <w:pStyle w:val="270"/>
        <w:ind w:left="4962"/>
        <w:jc w:val="center"/>
        <w:rPr>
          <w:b w:val="0"/>
        </w:rPr>
      </w:pPr>
      <w:r w:rsidRPr="008A6F5F">
        <w:rPr>
          <w:b w:val="0"/>
        </w:rPr>
        <w:t xml:space="preserve">к местным нормативам градостроительного проектирования </w:t>
      </w:r>
      <w:r>
        <w:rPr>
          <w:b w:val="0"/>
        </w:rPr>
        <w:t xml:space="preserve">  Нижнемордокского  сельсовета  Глушковского  района  </w:t>
      </w:r>
      <w:r w:rsidRPr="008A6F5F">
        <w:rPr>
          <w:b w:val="0"/>
        </w:rPr>
        <w:t>Курской области</w:t>
      </w:r>
    </w:p>
    <w:p w:rsidR="00B80A6B" w:rsidRPr="008A6F5F" w:rsidRDefault="00B80A6B" w:rsidP="00B80A6B">
      <w:pPr>
        <w:autoSpaceDE w:val="0"/>
        <w:spacing w:line="276" w:lineRule="auto"/>
        <w:rPr>
          <w:rFonts w:eastAsia="TimesNewRomanPSMT"/>
        </w:rPr>
      </w:pPr>
    </w:p>
    <w:p w:rsidR="00B80A6B" w:rsidRPr="008A6F5F" w:rsidRDefault="00B80A6B" w:rsidP="00B80A6B">
      <w:pPr>
        <w:autoSpaceDE w:val="0"/>
        <w:jc w:val="center"/>
        <w:rPr>
          <w:rFonts w:eastAsia="TimesNewRomanPSMT"/>
          <w:b/>
          <w:bCs/>
        </w:rPr>
      </w:pPr>
      <w:r w:rsidRPr="008A6F5F">
        <w:rPr>
          <w:rFonts w:eastAsia="TimesNewRomanPSMT"/>
          <w:b/>
          <w:bCs/>
        </w:rPr>
        <w:t xml:space="preserve">Расчетные показатели минимально допустимого количества </w:t>
      </w:r>
    </w:p>
    <w:p w:rsidR="00B80A6B" w:rsidRPr="008A6F5F" w:rsidRDefault="00B80A6B" w:rsidP="00B80A6B">
      <w:pPr>
        <w:autoSpaceDE w:val="0"/>
        <w:jc w:val="center"/>
        <w:rPr>
          <w:rFonts w:eastAsia="TimesNewRomanPSMT"/>
          <w:b/>
          <w:bCs/>
        </w:rPr>
      </w:pPr>
      <w:proofErr w:type="spellStart"/>
      <w:r w:rsidRPr="008A6F5F">
        <w:rPr>
          <w:rFonts w:eastAsia="TimesNewRomanPSMT"/>
          <w:b/>
          <w:bCs/>
        </w:rPr>
        <w:t>машино-мест</w:t>
      </w:r>
      <w:proofErr w:type="spellEnd"/>
      <w:r w:rsidRPr="008A6F5F">
        <w:rPr>
          <w:rFonts w:eastAsia="TimesNewRomanPSMT"/>
          <w:b/>
          <w:bCs/>
        </w:rPr>
        <w:t xml:space="preserve"> для парковки легковых автомобилей на стоянках </w:t>
      </w:r>
    </w:p>
    <w:p w:rsidR="00B80A6B" w:rsidRPr="008A6F5F" w:rsidRDefault="00B80A6B" w:rsidP="00B80A6B">
      <w:pPr>
        <w:autoSpaceDE w:val="0"/>
        <w:jc w:val="center"/>
        <w:rPr>
          <w:rFonts w:eastAsia="TimesNewRomanPSMT"/>
          <w:b/>
          <w:bCs/>
        </w:rPr>
      </w:pPr>
      <w:r w:rsidRPr="008A6F5F">
        <w:rPr>
          <w:rFonts w:eastAsia="TimesNewRomanPSMT"/>
          <w:b/>
          <w:bCs/>
        </w:rPr>
        <w:t>к объектам местного значения</w:t>
      </w:r>
    </w:p>
    <w:p w:rsidR="00B80A6B" w:rsidRPr="008A6F5F" w:rsidRDefault="00B80A6B" w:rsidP="00B80A6B">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B80A6B" w:rsidRPr="008A6F5F" w:rsidTr="00221F38">
        <w:trPr>
          <w:cantSplit/>
          <w:trHeight w:val="342"/>
          <w:jc w:val="center"/>
        </w:trPr>
        <w:tc>
          <w:tcPr>
            <w:tcW w:w="211" w:type="pct"/>
            <w:vMerge w:val="restart"/>
            <w:shd w:val="clear" w:color="auto" w:fill="FFFFFF"/>
            <w:vAlign w:val="center"/>
          </w:tcPr>
          <w:p w:rsidR="00B80A6B" w:rsidRPr="008A6F5F" w:rsidRDefault="00B80A6B" w:rsidP="00221F38">
            <w:pPr>
              <w:jc w:val="center"/>
              <w:rPr>
                <w:b/>
                <w:color w:val="000000"/>
              </w:rPr>
            </w:pPr>
            <w:r w:rsidRPr="008A6F5F">
              <w:rPr>
                <w:b/>
                <w:color w:val="000000"/>
              </w:rPr>
              <w:t>№</w:t>
            </w:r>
          </w:p>
        </w:tc>
        <w:tc>
          <w:tcPr>
            <w:tcW w:w="1747" w:type="pct"/>
            <w:vMerge w:val="restart"/>
            <w:shd w:val="clear" w:color="auto" w:fill="FFFFFF"/>
            <w:vAlign w:val="center"/>
          </w:tcPr>
          <w:p w:rsidR="00B80A6B" w:rsidRPr="008A6F5F" w:rsidRDefault="00B80A6B" w:rsidP="00221F38">
            <w:pPr>
              <w:jc w:val="center"/>
              <w:rPr>
                <w:b/>
                <w:color w:val="000000"/>
              </w:rPr>
            </w:pPr>
            <w:r w:rsidRPr="008A6F5F">
              <w:rPr>
                <w:b/>
                <w:color w:val="000000"/>
              </w:rPr>
              <w:t>Наименование объекта</w:t>
            </w:r>
          </w:p>
        </w:tc>
        <w:tc>
          <w:tcPr>
            <w:tcW w:w="1583" w:type="pct"/>
            <w:gridSpan w:val="2"/>
            <w:shd w:val="clear" w:color="auto" w:fill="FFFFFF"/>
            <w:vAlign w:val="center"/>
          </w:tcPr>
          <w:p w:rsidR="00B80A6B" w:rsidRPr="008A6F5F" w:rsidRDefault="00B80A6B" w:rsidP="00221F38">
            <w:pPr>
              <w:jc w:val="center"/>
              <w:rPr>
                <w:b/>
                <w:color w:val="000000"/>
              </w:rPr>
            </w:pPr>
            <w:r w:rsidRPr="008A6F5F">
              <w:rPr>
                <w:b/>
                <w:color w:val="000000"/>
              </w:rPr>
              <w:t>Минимально допустимый уровень обеспеченности</w:t>
            </w:r>
          </w:p>
        </w:tc>
        <w:tc>
          <w:tcPr>
            <w:tcW w:w="1459" w:type="pct"/>
            <w:gridSpan w:val="2"/>
            <w:shd w:val="clear" w:color="auto" w:fill="FFFFFF"/>
            <w:vAlign w:val="center"/>
          </w:tcPr>
          <w:p w:rsidR="00B80A6B" w:rsidRPr="008A6F5F" w:rsidRDefault="00B80A6B" w:rsidP="00221F38">
            <w:pPr>
              <w:ind w:firstLine="1"/>
              <w:jc w:val="center"/>
              <w:rPr>
                <w:b/>
                <w:color w:val="000000"/>
              </w:rPr>
            </w:pPr>
            <w:r w:rsidRPr="008A6F5F">
              <w:rPr>
                <w:b/>
                <w:color w:val="000000"/>
              </w:rPr>
              <w:t>Максимально</w:t>
            </w:r>
          </w:p>
          <w:p w:rsidR="00B80A6B" w:rsidRPr="008A6F5F" w:rsidRDefault="00B80A6B" w:rsidP="00221F38">
            <w:pPr>
              <w:ind w:firstLine="1"/>
              <w:jc w:val="center"/>
              <w:rPr>
                <w:b/>
                <w:color w:val="000000"/>
              </w:rPr>
            </w:pPr>
            <w:r w:rsidRPr="008A6F5F">
              <w:rPr>
                <w:b/>
                <w:color w:val="000000"/>
              </w:rPr>
              <w:t xml:space="preserve">допустимый уровень </w:t>
            </w:r>
          </w:p>
          <w:p w:rsidR="00B80A6B" w:rsidRPr="008A6F5F" w:rsidRDefault="00B80A6B" w:rsidP="00221F38">
            <w:pPr>
              <w:ind w:firstLine="1"/>
              <w:jc w:val="center"/>
              <w:rPr>
                <w:b/>
                <w:color w:val="000000"/>
              </w:rPr>
            </w:pPr>
            <w:r w:rsidRPr="008A6F5F">
              <w:rPr>
                <w:b/>
                <w:color w:val="000000"/>
              </w:rPr>
              <w:t xml:space="preserve">территориальной </w:t>
            </w:r>
          </w:p>
          <w:p w:rsidR="00B80A6B" w:rsidRPr="008A6F5F" w:rsidRDefault="00B80A6B" w:rsidP="00221F38">
            <w:pPr>
              <w:ind w:firstLine="1"/>
              <w:jc w:val="center"/>
              <w:rPr>
                <w:b/>
                <w:color w:val="000000"/>
              </w:rPr>
            </w:pPr>
            <w:r w:rsidRPr="008A6F5F">
              <w:rPr>
                <w:b/>
                <w:color w:val="000000"/>
              </w:rPr>
              <w:t>доступности</w:t>
            </w:r>
          </w:p>
        </w:tc>
      </w:tr>
      <w:tr w:rsidR="00B80A6B" w:rsidRPr="008A6F5F" w:rsidTr="00221F38">
        <w:trPr>
          <w:cantSplit/>
          <w:trHeight w:val="342"/>
          <w:jc w:val="center"/>
        </w:trPr>
        <w:tc>
          <w:tcPr>
            <w:tcW w:w="211" w:type="pct"/>
            <w:vMerge/>
            <w:shd w:val="clear" w:color="auto" w:fill="FFFFFF"/>
            <w:vAlign w:val="center"/>
          </w:tcPr>
          <w:p w:rsidR="00B80A6B" w:rsidRPr="008A6F5F" w:rsidRDefault="00B80A6B" w:rsidP="00221F38">
            <w:pPr>
              <w:jc w:val="center"/>
              <w:rPr>
                <w:b/>
                <w:color w:val="000000"/>
              </w:rPr>
            </w:pPr>
          </w:p>
        </w:tc>
        <w:tc>
          <w:tcPr>
            <w:tcW w:w="1747" w:type="pct"/>
            <w:vMerge/>
            <w:shd w:val="clear" w:color="auto" w:fill="FFFFFF"/>
            <w:vAlign w:val="center"/>
          </w:tcPr>
          <w:p w:rsidR="00B80A6B" w:rsidRPr="008A6F5F" w:rsidRDefault="00B80A6B" w:rsidP="00221F38">
            <w:pPr>
              <w:jc w:val="center"/>
              <w:rPr>
                <w:b/>
                <w:color w:val="000000"/>
              </w:rPr>
            </w:pPr>
          </w:p>
        </w:tc>
        <w:tc>
          <w:tcPr>
            <w:tcW w:w="911" w:type="pct"/>
            <w:shd w:val="clear" w:color="auto" w:fill="FFFFFF"/>
            <w:vAlign w:val="center"/>
          </w:tcPr>
          <w:p w:rsidR="00B80A6B" w:rsidRPr="008A6F5F" w:rsidRDefault="00B80A6B" w:rsidP="00221F38">
            <w:pPr>
              <w:jc w:val="center"/>
              <w:rPr>
                <w:b/>
                <w:color w:val="000000"/>
              </w:rPr>
            </w:pPr>
            <w:r w:rsidRPr="008A6F5F">
              <w:rPr>
                <w:b/>
                <w:color w:val="000000"/>
              </w:rPr>
              <w:t>Единица</w:t>
            </w:r>
          </w:p>
          <w:p w:rsidR="00B80A6B" w:rsidRPr="008A6F5F" w:rsidRDefault="00B80A6B" w:rsidP="00221F38">
            <w:pPr>
              <w:jc w:val="center"/>
              <w:rPr>
                <w:b/>
                <w:color w:val="000000"/>
              </w:rPr>
            </w:pPr>
            <w:r w:rsidRPr="008A6F5F">
              <w:rPr>
                <w:b/>
                <w:color w:val="000000"/>
              </w:rPr>
              <w:t>измерения</w:t>
            </w:r>
          </w:p>
        </w:tc>
        <w:tc>
          <w:tcPr>
            <w:tcW w:w="672" w:type="pct"/>
            <w:shd w:val="clear" w:color="auto" w:fill="FFFFFF"/>
            <w:vAlign w:val="center"/>
          </w:tcPr>
          <w:p w:rsidR="00B80A6B" w:rsidRPr="008A6F5F" w:rsidRDefault="00B80A6B" w:rsidP="00221F38">
            <w:pPr>
              <w:jc w:val="center"/>
              <w:rPr>
                <w:b/>
                <w:color w:val="000000"/>
              </w:rPr>
            </w:pPr>
            <w:r w:rsidRPr="008A6F5F">
              <w:rPr>
                <w:b/>
                <w:color w:val="000000"/>
              </w:rPr>
              <w:t>Величина</w:t>
            </w:r>
          </w:p>
        </w:tc>
        <w:tc>
          <w:tcPr>
            <w:tcW w:w="756" w:type="pct"/>
            <w:shd w:val="clear" w:color="auto" w:fill="FFFFFF"/>
            <w:vAlign w:val="center"/>
          </w:tcPr>
          <w:p w:rsidR="00B80A6B" w:rsidRPr="008A6F5F" w:rsidRDefault="00B80A6B" w:rsidP="00221F38">
            <w:pPr>
              <w:jc w:val="center"/>
              <w:rPr>
                <w:b/>
                <w:color w:val="000000"/>
              </w:rPr>
            </w:pPr>
            <w:r w:rsidRPr="008A6F5F">
              <w:rPr>
                <w:b/>
                <w:color w:val="000000"/>
              </w:rPr>
              <w:t>Единица</w:t>
            </w:r>
          </w:p>
          <w:p w:rsidR="00B80A6B" w:rsidRPr="008A6F5F" w:rsidRDefault="00B80A6B" w:rsidP="00221F38">
            <w:pPr>
              <w:ind w:left="136" w:firstLine="1"/>
              <w:jc w:val="center"/>
              <w:rPr>
                <w:b/>
                <w:color w:val="000000"/>
              </w:rPr>
            </w:pPr>
            <w:r w:rsidRPr="008A6F5F">
              <w:rPr>
                <w:b/>
                <w:color w:val="000000"/>
              </w:rPr>
              <w:t>измерения</w:t>
            </w:r>
          </w:p>
        </w:tc>
        <w:tc>
          <w:tcPr>
            <w:tcW w:w="703" w:type="pct"/>
            <w:shd w:val="clear" w:color="auto" w:fill="FFFFFF"/>
            <w:vAlign w:val="center"/>
          </w:tcPr>
          <w:p w:rsidR="00B80A6B" w:rsidRPr="008A6F5F" w:rsidRDefault="00B80A6B" w:rsidP="00221F38">
            <w:pPr>
              <w:ind w:left="107" w:firstLine="1"/>
              <w:jc w:val="center"/>
              <w:rPr>
                <w:b/>
                <w:color w:val="000000"/>
              </w:rPr>
            </w:pPr>
            <w:r w:rsidRPr="008A6F5F">
              <w:rPr>
                <w:b/>
                <w:color w:val="000000"/>
              </w:rPr>
              <w:t>Величина</w:t>
            </w:r>
          </w:p>
        </w:tc>
      </w:tr>
      <w:tr w:rsidR="00B80A6B" w:rsidRPr="008A6F5F" w:rsidTr="00221F38">
        <w:trPr>
          <w:cantSplit/>
          <w:trHeight w:val="391"/>
          <w:jc w:val="center"/>
        </w:trPr>
        <w:tc>
          <w:tcPr>
            <w:tcW w:w="211" w:type="pct"/>
            <w:tcBorders>
              <w:top w:val="single" w:sz="4" w:space="0" w:color="auto"/>
            </w:tcBorders>
            <w:vAlign w:val="center"/>
          </w:tcPr>
          <w:p w:rsidR="00B80A6B" w:rsidRPr="008A6F5F" w:rsidRDefault="00B80A6B" w:rsidP="00221F38">
            <w:pPr>
              <w:jc w:val="center"/>
            </w:pPr>
            <w:r w:rsidRPr="008A6F5F">
              <w:t>1</w:t>
            </w:r>
          </w:p>
        </w:tc>
        <w:tc>
          <w:tcPr>
            <w:tcW w:w="1747" w:type="pct"/>
            <w:tcBorders>
              <w:top w:val="single" w:sz="4" w:space="0" w:color="auto"/>
            </w:tcBorders>
            <w:vAlign w:val="center"/>
          </w:tcPr>
          <w:p w:rsidR="00B80A6B" w:rsidRPr="008A6F5F" w:rsidRDefault="00B80A6B" w:rsidP="00221F38">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B80A6B" w:rsidRPr="008A6F5F" w:rsidRDefault="00B80A6B" w:rsidP="00221F38">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B80A6B" w:rsidRPr="008A6F5F" w:rsidRDefault="00B80A6B" w:rsidP="00221F38">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B80A6B" w:rsidRPr="008A6F5F" w:rsidRDefault="00B80A6B" w:rsidP="00221F38">
            <w:pPr>
              <w:ind w:left="-72" w:firstLine="1"/>
              <w:jc w:val="center"/>
            </w:pPr>
            <w:r w:rsidRPr="008A6F5F">
              <w:t>5</w:t>
            </w:r>
          </w:p>
        </w:tc>
        <w:tc>
          <w:tcPr>
            <w:tcW w:w="703" w:type="pct"/>
            <w:tcBorders>
              <w:top w:val="single" w:sz="4" w:space="0" w:color="auto"/>
            </w:tcBorders>
            <w:vAlign w:val="center"/>
          </w:tcPr>
          <w:p w:rsidR="00B80A6B" w:rsidRPr="008A6F5F" w:rsidRDefault="00B80A6B" w:rsidP="00221F38">
            <w:pPr>
              <w:ind w:left="-72" w:firstLine="1"/>
              <w:jc w:val="center"/>
            </w:pPr>
            <w:r w:rsidRPr="008A6F5F">
              <w:t>6</w:t>
            </w:r>
          </w:p>
        </w:tc>
      </w:tr>
      <w:tr w:rsidR="00B80A6B" w:rsidRPr="008A6F5F" w:rsidTr="00221F38">
        <w:trPr>
          <w:cantSplit/>
          <w:trHeight w:val="480"/>
          <w:jc w:val="center"/>
        </w:trPr>
        <w:tc>
          <w:tcPr>
            <w:tcW w:w="5000" w:type="pct"/>
            <w:gridSpan w:val="6"/>
            <w:vAlign w:val="center"/>
          </w:tcPr>
          <w:p w:rsidR="00B80A6B" w:rsidRPr="008A6F5F" w:rsidRDefault="00B80A6B" w:rsidP="00221F38">
            <w:pPr>
              <w:ind w:left="-72" w:firstLine="1"/>
              <w:jc w:val="center"/>
              <w:rPr>
                <w:b/>
              </w:rPr>
            </w:pPr>
            <w:r w:rsidRPr="008A6F5F">
              <w:rPr>
                <w:b/>
              </w:rPr>
              <w:t xml:space="preserve">Открытые </w:t>
            </w:r>
            <w:proofErr w:type="spellStart"/>
            <w:r w:rsidRPr="008A6F5F">
              <w:rPr>
                <w:b/>
              </w:rPr>
              <w:t>приобъектные</w:t>
            </w:r>
            <w:proofErr w:type="spellEnd"/>
            <w:r w:rsidRPr="008A6F5F">
              <w:rPr>
                <w:b/>
              </w:rPr>
              <w:t xml:space="preserve"> стоянки у общественных зданий, учреждений, предприятий, торговых центров, вокзалов и т.д.</w:t>
            </w:r>
          </w:p>
        </w:tc>
      </w:tr>
      <w:tr w:rsidR="00B80A6B" w:rsidRPr="008A6F5F" w:rsidTr="00221F38">
        <w:trPr>
          <w:cantSplit/>
          <w:trHeight w:val="234"/>
          <w:jc w:val="center"/>
        </w:trPr>
        <w:tc>
          <w:tcPr>
            <w:tcW w:w="211" w:type="pct"/>
            <w:tcBorders>
              <w:bottom w:val="single" w:sz="4" w:space="0" w:color="auto"/>
            </w:tcBorders>
            <w:vAlign w:val="center"/>
          </w:tcPr>
          <w:p w:rsidR="00B80A6B" w:rsidRPr="008A6F5F" w:rsidRDefault="00B80A6B" w:rsidP="00221F38">
            <w:pPr>
              <w:jc w:val="center"/>
              <w:rPr>
                <w:b/>
              </w:rPr>
            </w:pPr>
            <w:r w:rsidRPr="008A6F5F">
              <w:rPr>
                <w:b/>
              </w:rPr>
              <w:t>1</w:t>
            </w:r>
          </w:p>
        </w:tc>
        <w:tc>
          <w:tcPr>
            <w:tcW w:w="4789" w:type="pct"/>
            <w:gridSpan w:val="5"/>
            <w:tcBorders>
              <w:bottom w:val="single" w:sz="4" w:space="0" w:color="auto"/>
            </w:tcBorders>
            <w:vAlign w:val="center"/>
          </w:tcPr>
          <w:p w:rsidR="00B80A6B" w:rsidRPr="008A6F5F" w:rsidRDefault="00B80A6B" w:rsidP="00221F38">
            <w:pPr>
              <w:ind w:left="-72" w:firstLine="1"/>
              <w:rPr>
                <w:b/>
              </w:rPr>
            </w:pPr>
            <w:r w:rsidRPr="008A6F5F">
              <w:rPr>
                <w:b/>
              </w:rPr>
              <w:t>Объекты учебно-образовательного назначения</w:t>
            </w:r>
          </w:p>
        </w:tc>
      </w:tr>
      <w:tr w:rsidR="00B80A6B" w:rsidRPr="008A6F5F" w:rsidTr="00221F38">
        <w:trPr>
          <w:cantSplit/>
          <w:trHeight w:val="391"/>
          <w:jc w:val="center"/>
        </w:trPr>
        <w:tc>
          <w:tcPr>
            <w:tcW w:w="211" w:type="pct"/>
            <w:tcBorders>
              <w:top w:val="single" w:sz="4" w:space="0" w:color="auto"/>
            </w:tcBorders>
          </w:tcPr>
          <w:p w:rsidR="00B80A6B" w:rsidRPr="008A6F5F" w:rsidRDefault="00B80A6B" w:rsidP="00221F38">
            <w:pPr>
              <w:jc w:val="center"/>
              <w:rPr>
                <w:b/>
              </w:rPr>
            </w:pPr>
          </w:p>
        </w:tc>
        <w:tc>
          <w:tcPr>
            <w:tcW w:w="1747" w:type="pct"/>
            <w:tcBorders>
              <w:top w:val="single" w:sz="4" w:space="0" w:color="auto"/>
            </w:tcBorders>
          </w:tcPr>
          <w:p w:rsidR="00B80A6B" w:rsidRPr="008A6F5F" w:rsidRDefault="00B80A6B" w:rsidP="00221F38">
            <w:r w:rsidRPr="008A6F5F">
              <w:rPr>
                <w:rFonts w:eastAsia="Arial Unicode MS"/>
                <w:color w:val="000000"/>
              </w:rPr>
              <w:t>Высшие учебные заведения</w:t>
            </w:r>
          </w:p>
        </w:tc>
        <w:tc>
          <w:tcPr>
            <w:tcW w:w="911" w:type="pct"/>
            <w:tcBorders>
              <w:top w:val="single" w:sz="4" w:space="0" w:color="auto"/>
            </w:tcBorders>
          </w:tcPr>
          <w:p w:rsidR="00B80A6B" w:rsidRPr="008A6F5F" w:rsidRDefault="00B80A6B" w:rsidP="00221F38">
            <w:pPr>
              <w:ind w:left="-72"/>
              <w:jc w:val="center"/>
            </w:pPr>
            <w:r w:rsidRPr="008A6F5F">
              <w:rPr>
                <w:rFonts w:eastAsia="Arial Unicode MS"/>
                <w:color w:val="000000"/>
              </w:rPr>
              <w:t xml:space="preserve">Преподавателей + студентов на 1 </w:t>
            </w:r>
            <w:proofErr w:type="spellStart"/>
            <w:r w:rsidRPr="008A6F5F">
              <w:rPr>
                <w:rFonts w:eastAsia="Arial Unicode MS"/>
                <w:color w:val="000000"/>
              </w:rPr>
              <w:t>машино-место</w:t>
            </w:r>
            <w:proofErr w:type="spellEnd"/>
          </w:p>
        </w:tc>
        <w:tc>
          <w:tcPr>
            <w:tcW w:w="672" w:type="pct"/>
            <w:tcBorders>
              <w:top w:val="single" w:sz="4" w:space="0" w:color="auto"/>
            </w:tcBorders>
          </w:tcPr>
          <w:p w:rsidR="00B80A6B" w:rsidRPr="008A6F5F" w:rsidRDefault="00B80A6B" w:rsidP="00221F38">
            <w:pPr>
              <w:ind w:left="-72"/>
              <w:jc w:val="center"/>
            </w:pPr>
            <w:r w:rsidRPr="008A6F5F">
              <w:rPr>
                <w:rFonts w:eastAsia="Arial Unicode MS"/>
                <w:color w:val="000000"/>
              </w:rPr>
              <w:t>4 + 20</w:t>
            </w:r>
          </w:p>
        </w:tc>
        <w:tc>
          <w:tcPr>
            <w:tcW w:w="756" w:type="pct"/>
            <w:vMerge w:val="restart"/>
            <w:tcBorders>
              <w:top w:val="single" w:sz="4" w:space="0" w:color="auto"/>
            </w:tcBorders>
          </w:tcPr>
          <w:p w:rsidR="00B80A6B" w:rsidRPr="008A6F5F" w:rsidRDefault="00B80A6B" w:rsidP="00221F38">
            <w:pPr>
              <w:ind w:left="-72" w:firstLine="1"/>
              <w:jc w:val="center"/>
            </w:pPr>
          </w:p>
          <w:p w:rsidR="00B80A6B" w:rsidRPr="008A6F5F" w:rsidRDefault="00B80A6B" w:rsidP="00221F38">
            <w:pPr>
              <w:ind w:left="-72" w:firstLine="1"/>
              <w:jc w:val="center"/>
            </w:pPr>
          </w:p>
          <w:p w:rsidR="00B80A6B" w:rsidRPr="008A6F5F" w:rsidRDefault="00B80A6B" w:rsidP="00221F38">
            <w:pPr>
              <w:ind w:left="-72" w:firstLine="1"/>
              <w:jc w:val="center"/>
            </w:pPr>
          </w:p>
          <w:p w:rsidR="00B80A6B" w:rsidRPr="008A6F5F" w:rsidRDefault="00B80A6B" w:rsidP="00221F38">
            <w:pPr>
              <w:ind w:left="-72" w:firstLine="1"/>
              <w:jc w:val="center"/>
            </w:pPr>
          </w:p>
          <w:p w:rsidR="00B80A6B" w:rsidRPr="008A6F5F" w:rsidRDefault="00B80A6B" w:rsidP="00221F38">
            <w:pPr>
              <w:ind w:left="-72" w:firstLine="1"/>
              <w:jc w:val="center"/>
            </w:pPr>
          </w:p>
          <w:p w:rsidR="00B80A6B" w:rsidRPr="008A6F5F" w:rsidRDefault="00B80A6B" w:rsidP="00221F38">
            <w:pPr>
              <w:ind w:left="-72" w:firstLine="1"/>
              <w:jc w:val="center"/>
            </w:pPr>
          </w:p>
          <w:p w:rsidR="00B80A6B" w:rsidRPr="008A6F5F" w:rsidRDefault="00B80A6B" w:rsidP="00221F38">
            <w:pPr>
              <w:ind w:left="-72" w:firstLine="1"/>
              <w:jc w:val="center"/>
            </w:pPr>
          </w:p>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vMerge w:val="restart"/>
            <w:tcBorders>
              <w:top w:val="single" w:sz="4" w:space="0" w:color="auto"/>
            </w:tcBorders>
          </w:tcPr>
          <w:p w:rsidR="00B80A6B" w:rsidRPr="008A6F5F" w:rsidRDefault="00B80A6B" w:rsidP="00221F38">
            <w:pPr>
              <w:ind w:left="-72" w:firstLine="1"/>
              <w:jc w:val="center"/>
            </w:pPr>
          </w:p>
          <w:p w:rsidR="00B80A6B" w:rsidRPr="008A6F5F" w:rsidRDefault="00B80A6B" w:rsidP="00221F38">
            <w:pPr>
              <w:ind w:left="-72" w:firstLine="1"/>
              <w:jc w:val="center"/>
            </w:pPr>
          </w:p>
          <w:p w:rsidR="00B80A6B" w:rsidRPr="008A6F5F" w:rsidRDefault="00B80A6B" w:rsidP="00221F38">
            <w:pPr>
              <w:ind w:left="-72" w:firstLine="1"/>
              <w:jc w:val="center"/>
            </w:pPr>
          </w:p>
          <w:p w:rsidR="00B80A6B" w:rsidRPr="008A6F5F" w:rsidRDefault="00B80A6B" w:rsidP="00221F38">
            <w:pPr>
              <w:ind w:left="-72" w:firstLine="1"/>
              <w:jc w:val="center"/>
            </w:pPr>
          </w:p>
          <w:p w:rsidR="00B80A6B" w:rsidRPr="008A6F5F" w:rsidRDefault="00B80A6B" w:rsidP="00221F38">
            <w:pPr>
              <w:ind w:left="-72" w:firstLine="1"/>
              <w:jc w:val="center"/>
            </w:pPr>
          </w:p>
          <w:p w:rsidR="00B80A6B" w:rsidRPr="008A6F5F" w:rsidRDefault="00B80A6B" w:rsidP="00221F38">
            <w:pPr>
              <w:ind w:left="-72" w:firstLine="1"/>
              <w:jc w:val="center"/>
            </w:pPr>
          </w:p>
          <w:p w:rsidR="00B80A6B" w:rsidRPr="008A6F5F" w:rsidRDefault="00B80A6B" w:rsidP="00221F38">
            <w:pPr>
              <w:ind w:left="-72" w:firstLine="1"/>
              <w:jc w:val="center"/>
            </w:pPr>
          </w:p>
          <w:p w:rsidR="00B80A6B" w:rsidRPr="008A6F5F" w:rsidRDefault="00B80A6B" w:rsidP="00221F38">
            <w:pPr>
              <w:ind w:left="-72" w:firstLine="1"/>
              <w:jc w:val="center"/>
            </w:pPr>
            <w:r w:rsidRPr="008A6F5F">
              <w:t>250</w:t>
            </w:r>
          </w:p>
        </w:tc>
      </w:tr>
      <w:tr w:rsidR="00B80A6B" w:rsidRPr="008A6F5F" w:rsidTr="00221F38">
        <w:trPr>
          <w:cantSplit/>
          <w:trHeight w:val="360"/>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r w:rsidRPr="008A6F5F">
              <w:rPr>
                <w:rFonts w:eastAsia="Arial Unicode MS"/>
                <w:color w:val="000000"/>
              </w:rPr>
              <w:t>Средние профессиональные учебные заведения</w:t>
            </w:r>
          </w:p>
        </w:tc>
        <w:tc>
          <w:tcPr>
            <w:tcW w:w="911" w:type="pct"/>
          </w:tcPr>
          <w:p w:rsidR="00B80A6B" w:rsidRPr="008A6F5F" w:rsidRDefault="00B80A6B" w:rsidP="00221F38">
            <w:pPr>
              <w:ind w:left="-72"/>
              <w:jc w:val="center"/>
            </w:pPr>
            <w:r w:rsidRPr="008A6F5F">
              <w:rPr>
                <w:rFonts w:eastAsia="Arial Unicode MS"/>
                <w:color w:val="000000"/>
              </w:rPr>
              <w:t xml:space="preserve">Преподавателей + студентов на 1 </w:t>
            </w:r>
            <w:proofErr w:type="spellStart"/>
            <w:r w:rsidRPr="008A6F5F">
              <w:rPr>
                <w:rFonts w:eastAsia="Arial Unicode MS"/>
                <w:color w:val="000000"/>
              </w:rPr>
              <w:t>машино-место</w:t>
            </w:r>
            <w:proofErr w:type="spellEnd"/>
          </w:p>
        </w:tc>
        <w:tc>
          <w:tcPr>
            <w:tcW w:w="672" w:type="pct"/>
          </w:tcPr>
          <w:p w:rsidR="00B80A6B" w:rsidRPr="008A6F5F" w:rsidRDefault="00B80A6B" w:rsidP="00221F38">
            <w:pPr>
              <w:ind w:left="-72"/>
              <w:jc w:val="center"/>
            </w:pPr>
            <w:r w:rsidRPr="008A6F5F">
              <w:rPr>
                <w:rFonts w:eastAsia="Arial Unicode MS"/>
                <w:color w:val="000000"/>
              </w:rPr>
              <w:t>4 + 20</w:t>
            </w:r>
          </w:p>
        </w:tc>
        <w:tc>
          <w:tcPr>
            <w:tcW w:w="756" w:type="pct"/>
            <w:vMerge/>
          </w:tcPr>
          <w:p w:rsidR="00B80A6B" w:rsidRPr="008A6F5F" w:rsidRDefault="00B80A6B" w:rsidP="00221F38">
            <w:pPr>
              <w:ind w:left="-72" w:firstLine="1"/>
              <w:jc w:val="center"/>
            </w:pPr>
          </w:p>
        </w:tc>
        <w:tc>
          <w:tcPr>
            <w:tcW w:w="703" w:type="pct"/>
            <w:vMerge/>
          </w:tcPr>
          <w:p w:rsidR="00B80A6B" w:rsidRPr="008A6F5F" w:rsidRDefault="00B80A6B" w:rsidP="00221F38">
            <w:pPr>
              <w:ind w:left="-72" w:firstLine="1"/>
              <w:jc w:val="center"/>
            </w:pPr>
          </w:p>
        </w:tc>
      </w:tr>
      <w:tr w:rsidR="00B80A6B" w:rsidRPr="008A6F5F" w:rsidTr="00221F38">
        <w:trPr>
          <w:cantSplit/>
          <w:trHeight w:val="360"/>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widowControl w:val="0"/>
              <w:suppressAutoHyphens/>
              <w:autoSpaceDE w:val="0"/>
              <w:rPr>
                <w:rFonts w:eastAsia="Arial Unicode MS"/>
                <w:color w:val="000000"/>
              </w:rPr>
            </w:pPr>
            <w:r w:rsidRPr="008A6F5F">
              <w:rPr>
                <w:rFonts w:eastAsia="Arial Unicode MS"/>
                <w:color w:val="000000"/>
              </w:rPr>
              <w:t>Дошкольные образовательные организации</w:t>
            </w:r>
          </w:p>
          <w:p w:rsidR="00B80A6B" w:rsidRPr="008A6F5F" w:rsidRDefault="00B80A6B" w:rsidP="00221F38">
            <w:pPr>
              <w:widowControl w:val="0"/>
              <w:suppressAutoHyphens/>
              <w:autoSpaceDE w:val="0"/>
              <w:rPr>
                <w:rFonts w:eastAsia="Arial Unicode MS"/>
                <w:color w:val="000000"/>
              </w:rPr>
            </w:pPr>
            <w:r w:rsidRPr="008A6F5F">
              <w:rPr>
                <w:rFonts w:eastAsia="Arial Unicode MS"/>
                <w:color w:val="000000"/>
              </w:rPr>
              <w:t>Объекты дополнительного образования детей городского значения</w:t>
            </w:r>
          </w:p>
          <w:p w:rsidR="00B80A6B" w:rsidRPr="008A6F5F" w:rsidRDefault="00B80A6B" w:rsidP="00221F38">
            <w:pPr>
              <w:widowControl w:val="0"/>
              <w:suppressAutoHyphens/>
              <w:autoSpaceDE w:val="0"/>
              <w:rPr>
                <w:rFonts w:eastAsia="Arial Unicode MS"/>
                <w:color w:val="000000"/>
              </w:rPr>
            </w:pPr>
            <w:r w:rsidRPr="008A6F5F">
              <w:rPr>
                <w:rFonts w:eastAsia="Arial Unicode MS"/>
                <w:color w:val="000000"/>
              </w:rPr>
              <w:t xml:space="preserve">Гостевые автостоянки должны размещаться вне пределов земельного участка в красных линиях улично-дорожной сети в </w:t>
            </w:r>
            <w:proofErr w:type="spellStart"/>
            <w:r w:rsidRPr="008A6F5F">
              <w:rPr>
                <w:rFonts w:eastAsia="Arial Unicode MS"/>
                <w:color w:val="000000"/>
              </w:rPr>
              <w:t>уширениях</w:t>
            </w:r>
            <w:proofErr w:type="spellEnd"/>
            <w:r w:rsidRPr="008A6F5F">
              <w:rPr>
                <w:rFonts w:eastAsia="Arial Unicode MS"/>
                <w:color w:val="000000"/>
              </w:rPr>
              <w:t xml:space="preserve"> проезжей части или на специально отведенном земельном участке</w:t>
            </w:r>
          </w:p>
          <w:p w:rsidR="00B80A6B" w:rsidRPr="008A6F5F" w:rsidRDefault="00B80A6B" w:rsidP="00221F38">
            <w:pPr>
              <w:ind w:firstLine="1"/>
            </w:pPr>
            <w:r w:rsidRPr="008A6F5F">
              <w:rPr>
                <w:rFonts w:eastAsia="Arial Unicode MS"/>
                <w:color w:val="000000"/>
              </w:rPr>
              <w:t>Применяются только для новой застройки</w:t>
            </w:r>
          </w:p>
        </w:tc>
        <w:tc>
          <w:tcPr>
            <w:tcW w:w="911" w:type="pct"/>
          </w:tcPr>
          <w:p w:rsidR="00B80A6B" w:rsidRPr="008A6F5F" w:rsidRDefault="00B80A6B" w:rsidP="00221F38">
            <w:pPr>
              <w:ind w:left="-72"/>
              <w:jc w:val="center"/>
              <w:rPr>
                <w:rFonts w:eastAsia="Arial Unicode MS"/>
                <w:bCs/>
                <w:color w:val="000000"/>
              </w:rPr>
            </w:pPr>
          </w:p>
          <w:p w:rsidR="00B80A6B" w:rsidRPr="008A6F5F" w:rsidRDefault="00B80A6B" w:rsidP="00221F38">
            <w:pPr>
              <w:ind w:left="-72"/>
              <w:jc w:val="center"/>
              <w:rPr>
                <w:rFonts w:eastAsia="Arial Unicode MS"/>
                <w:bCs/>
                <w:color w:val="000000"/>
              </w:rPr>
            </w:pPr>
          </w:p>
          <w:p w:rsidR="00B80A6B" w:rsidRPr="008A6F5F" w:rsidRDefault="00B80A6B" w:rsidP="00221F38">
            <w:pPr>
              <w:ind w:left="-72"/>
              <w:jc w:val="center"/>
              <w:rPr>
                <w:rFonts w:eastAsia="Arial Unicode MS"/>
                <w:bCs/>
                <w:color w:val="000000"/>
              </w:rPr>
            </w:pPr>
          </w:p>
          <w:p w:rsidR="00B80A6B" w:rsidRPr="008A6F5F" w:rsidRDefault="00B80A6B" w:rsidP="00221F38">
            <w:pPr>
              <w:ind w:left="-72"/>
              <w:jc w:val="center"/>
              <w:rPr>
                <w:rFonts w:eastAsia="Arial Unicode MS"/>
                <w:bCs/>
                <w:color w:val="000000"/>
              </w:rPr>
            </w:pPr>
          </w:p>
          <w:p w:rsidR="00B80A6B" w:rsidRPr="008A6F5F" w:rsidRDefault="00B80A6B" w:rsidP="00221F38">
            <w:pPr>
              <w:ind w:left="-72"/>
              <w:jc w:val="center"/>
              <w:rPr>
                <w:rFonts w:eastAsia="Arial Unicode MS"/>
                <w:color w:val="000000"/>
              </w:rPr>
            </w:pPr>
            <w:r w:rsidRPr="008A6F5F">
              <w:rPr>
                <w:rFonts w:eastAsia="Arial Unicode MS"/>
                <w:bCs/>
                <w:color w:val="000000"/>
              </w:rPr>
              <w:t>Работающих</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p w:rsidR="00B80A6B" w:rsidRPr="008A6F5F" w:rsidRDefault="00B80A6B" w:rsidP="00221F38">
            <w:pPr>
              <w:ind w:left="-72"/>
              <w:jc w:val="center"/>
              <w:rPr>
                <w:rFonts w:eastAsia="Arial Unicode MS"/>
                <w:color w:val="000000"/>
              </w:rPr>
            </w:pPr>
          </w:p>
          <w:p w:rsidR="00B80A6B" w:rsidRPr="008A6F5F" w:rsidRDefault="00B80A6B" w:rsidP="00221F38">
            <w:pPr>
              <w:ind w:left="-72"/>
              <w:jc w:val="center"/>
              <w:rPr>
                <w:rFonts w:eastAsia="Arial Unicode MS"/>
                <w:color w:val="000000"/>
              </w:rPr>
            </w:pPr>
          </w:p>
          <w:p w:rsidR="00B80A6B" w:rsidRPr="008A6F5F" w:rsidRDefault="00B80A6B" w:rsidP="00221F38">
            <w:pPr>
              <w:ind w:left="-72"/>
              <w:jc w:val="center"/>
              <w:rPr>
                <w:rFonts w:eastAsia="Arial Unicode MS"/>
                <w:color w:val="000000"/>
              </w:rPr>
            </w:pPr>
          </w:p>
          <w:p w:rsidR="00B80A6B" w:rsidRPr="008A6F5F" w:rsidRDefault="00B80A6B" w:rsidP="00221F38">
            <w:pPr>
              <w:ind w:left="-72"/>
              <w:jc w:val="center"/>
              <w:rPr>
                <w:rFonts w:eastAsia="Arial Unicode MS"/>
                <w:color w:val="000000"/>
              </w:rPr>
            </w:pPr>
          </w:p>
          <w:p w:rsidR="00B80A6B" w:rsidRPr="008A6F5F" w:rsidRDefault="00B80A6B" w:rsidP="00221F38">
            <w:pPr>
              <w:ind w:left="-72"/>
              <w:jc w:val="center"/>
              <w:rPr>
                <w:rFonts w:eastAsia="Arial Unicode MS"/>
                <w:color w:val="000000"/>
              </w:rPr>
            </w:pPr>
          </w:p>
          <w:p w:rsidR="00B80A6B" w:rsidRPr="008A6F5F" w:rsidRDefault="00B80A6B" w:rsidP="00221F38">
            <w:pPr>
              <w:ind w:left="-72"/>
              <w:jc w:val="center"/>
              <w:rPr>
                <w:rFonts w:eastAsia="Arial Unicode MS"/>
                <w:color w:val="000000"/>
              </w:rPr>
            </w:pPr>
          </w:p>
          <w:p w:rsidR="00B80A6B" w:rsidRPr="008A6F5F" w:rsidRDefault="00B80A6B" w:rsidP="00221F38">
            <w:pPr>
              <w:ind w:left="-72"/>
              <w:jc w:val="center"/>
              <w:rPr>
                <w:rFonts w:eastAsia="Arial Unicode MS"/>
                <w:color w:val="000000"/>
              </w:rPr>
            </w:pPr>
          </w:p>
          <w:p w:rsidR="00B80A6B" w:rsidRPr="008A6F5F" w:rsidRDefault="00B80A6B" w:rsidP="00221F38">
            <w:pPr>
              <w:ind w:left="-72"/>
              <w:jc w:val="center"/>
            </w:pPr>
          </w:p>
        </w:tc>
        <w:tc>
          <w:tcPr>
            <w:tcW w:w="672" w:type="pct"/>
          </w:tcPr>
          <w:p w:rsidR="00B80A6B" w:rsidRPr="008A6F5F" w:rsidRDefault="00B80A6B" w:rsidP="00221F38">
            <w:pPr>
              <w:ind w:left="-72"/>
              <w:jc w:val="center"/>
            </w:pPr>
          </w:p>
          <w:p w:rsidR="00B80A6B" w:rsidRPr="008A6F5F" w:rsidRDefault="00B80A6B" w:rsidP="00221F38">
            <w:pPr>
              <w:ind w:left="-72"/>
              <w:jc w:val="center"/>
            </w:pPr>
          </w:p>
          <w:p w:rsidR="00B80A6B" w:rsidRPr="008A6F5F" w:rsidRDefault="00B80A6B" w:rsidP="00221F38">
            <w:pPr>
              <w:ind w:left="-72"/>
              <w:jc w:val="center"/>
            </w:pPr>
          </w:p>
          <w:p w:rsidR="00B80A6B" w:rsidRPr="008A6F5F" w:rsidRDefault="00B80A6B" w:rsidP="00221F38">
            <w:pPr>
              <w:ind w:left="-72"/>
              <w:jc w:val="center"/>
            </w:pPr>
          </w:p>
          <w:p w:rsidR="00B80A6B" w:rsidRPr="008A6F5F" w:rsidRDefault="00B80A6B" w:rsidP="00221F38">
            <w:pPr>
              <w:ind w:left="-72"/>
              <w:jc w:val="center"/>
            </w:pPr>
          </w:p>
          <w:p w:rsidR="00B80A6B" w:rsidRPr="008A6F5F" w:rsidRDefault="00B80A6B" w:rsidP="00221F38">
            <w:pPr>
              <w:ind w:left="-72"/>
              <w:jc w:val="center"/>
            </w:pPr>
            <w:r w:rsidRPr="008A6F5F">
              <w:t>7</w:t>
            </w:r>
          </w:p>
          <w:p w:rsidR="00B80A6B" w:rsidRPr="008A6F5F" w:rsidRDefault="00B80A6B" w:rsidP="00221F38">
            <w:pPr>
              <w:ind w:left="-72"/>
              <w:jc w:val="center"/>
            </w:pPr>
          </w:p>
          <w:p w:rsidR="00B80A6B" w:rsidRPr="008A6F5F" w:rsidRDefault="00B80A6B" w:rsidP="00221F38">
            <w:pPr>
              <w:ind w:left="-72"/>
              <w:jc w:val="center"/>
            </w:pPr>
          </w:p>
          <w:p w:rsidR="00B80A6B" w:rsidRPr="008A6F5F" w:rsidRDefault="00B80A6B" w:rsidP="00221F38">
            <w:pPr>
              <w:ind w:left="-72"/>
              <w:jc w:val="center"/>
            </w:pPr>
          </w:p>
          <w:p w:rsidR="00B80A6B" w:rsidRPr="008A6F5F" w:rsidRDefault="00B80A6B" w:rsidP="00221F38">
            <w:pPr>
              <w:ind w:left="-72"/>
              <w:jc w:val="center"/>
            </w:pPr>
          </w:p>
          <w:p w:rsidR="00B80A6B" w:rsidRPr="008A6F5F" w:rsidRDefault="00B80A6B" w:rsidP="00221F38">
            <w:pPr>
              <w:ind w:left="-72"/>
              <w:jc w:val="center"/>
            </w:pPr>
          </w:p>
          <w:p w:rsidR="00B80A6B" w:rsidRPr="008A6F5F" w:rsidRDefault="00B80A6B" w:rsidP="00221F38">
            <w:pPr>
              <w:ind w:left="-72"/>
              <w:jc w:val="center"/>
            </w:pPr>
          </w:p>
          <w:p w:rsidR="00B80A6B" w:rsidRPr="008A6F5F" w:rsidRDefault="00B80A6B" w:rsidP="00221F38">
            <w:pPr>
              <w:ind w:left="-72"/>
              <w:jc w:val="center"/>
            </w:pPr>
          </w:p>
          <w:p w:rsidR="00B80A6B" w:rsidRPr="008A6F5F" w:rsidRDefault="00B80A6B" w:rsidP="00221F38">
            <w:pPr>
              <w:ind w:left="-72"/>
              <w:jc w:val="center"/>
            </w:pPr>
          </w:p>
        </w:tc>
        <w:tc>
          <w:tcPr>
            <w:tcW w:w="756" w:type="pct"/>
            <w:vMerge/>
          </w:tcPr>
          <w:p w:rsidR="00B80A6B" w:rsidRPr="008A6F5F" w:rsidRDefault="00B80A6B" w:rsidP="00221F38">
            <w:pPr>
              <w:ind w:left="-72" w:firstLine="1"/>
              <w:jc w:val="center"/>
            </w:pPr>
          </w:p>
        </w:tc>
        <w:tc>
          <w:tcPr>
            <w:tcW w:w="703" w:type="pct"/>
            <w:vMerge/>
          </w:tcPr>
          <w:p w:rsidR="00B80A6B" w:rsidRPr="008A6F5F" w:rsidRDefault="00B80A6B" w:rsidP="00221F38">
            <w:pPr>
              <w:ind w:left="-72" w:firstLine="1"/>
              <w:jc w:val="center"/>
            </w:pPr>
          </w:p>
        </w:tc>
      </w:tr>
      <w:tr w:rsidR="00B80A6B" w:rsidRPr="008A6F5F" w:rsidTr="00221F38">
        <w:trPr>
          <w:cantSplit/>
          <w:trHeight w:val="360"/>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widowControl w:val="0"/>
              <w:suppressAutoHyphens/>
              <w:autoSpaceDE w:val="0"/>
              <w:rPr>
                <w:rFonts w:eastAsia="Arial Unicode MS"/>
                <w:color w:val="000000"/>
              </w:rPr>
            </w:pPr>
            <w:r w:rsidRPr="008A6F5F">
              <w:rPr>
                <w:rFonts w:eastAsia="Arial Unicode MS"/>
                <w:color w:val="000000"/>
              </w:rPr>
              <w:t>Общеобразовательные школы</w:t>
            </w:r>
          </w:p>
          <w:p w:rsidR="00B80A6B" w:rsidRPr="008A6F5F" w:rsidRDefault="00B80A6B" w:rsidP="00221F38">
            <w:pPr>
              <w:widowControl w:val="0"/>
              <w:suppressAutoHyphens/>
              <w:autoSpaceDE w:val="0"/>
              <w:rPr>
                <w:rFonts w:eastAsia="Arial Unicode MS"/>
                <w:color w:val="000000"/>
              </w:rPr>
            </w:pPr>
            <w:r w:rsidRPr="008A6F5F">
              <w:rPr>
                <w:rFonts w:eastAsia="Arial Unicode MS"/>
                <w:color w:val="000000"/>
              </w:rPr>
              <w:t xml:space="preserve">Гостевые автостоянки должны размещаться вне пределов земельного участка в красных линиях улично-дорожной сети в </w:t>
            </w:r>
            <w:proofErr w:type="spellStart"/>
            <w:r w:rsidRPr="008A6F5F">
              <w:rPr>
                <w:rFonts w:eastAsia="Arial Unicode MS"/>
                <w:color w:val="000000"/>
              </w:rPr>
              <w:t>уширениях</w:t>
            </w:r>
            <w:proofErr w:type="spellEnd"/>
            <w:r w:rsidRPr="008A6F5F">
              <w:rPr>
                <w:rFonts w:eastAsia="Arial Unicode MS"/>
                <w:color w:val="000000"/>
              </w:rPr>
              <w:t xml:space="preserve"> проезжей части или на специально отведенном земельном участке</w:t>
            </w:r>
          </w:p>
          <w:p w:rsidR="00B80A6B" w:rsidRPr="008A6F5F" w:rsidRDefault="00B80A6B" w:rsidP="00221F38">
            <w:pPr>
              <w:rPr>
                <w:rFonts w:eastAsia="Arial Unicode MS"/>
                <w:color w:val="000000"/>
              </w:rPr>
            </w:pPr>
            <w:r w:rsidRPr="008A6F5F">
              <w:rPr>
                <w:rFonts w:eastAsia="Arial Unicode MS"/>
                <w:color w:val="000000"/>
              </w:rPr>
              <w:t>Применяются только для новой застройки</w:t>
            </w:r>
          </w:p>
          <w:p w:rsidR="00B80A6B" w:rsidRPr="008A6F5F" w:rsidRDefault="00B80A6B" w:rsidP="00221F38">
            <w:pPr>
              <w:rPr>
                <w:rFonts w:eastAsia="Arial Unicode MS"/>
                <w:color w:val="000000"/>
              </w:rPr>
            </w:pPr>
          </w:p>
          <w:p w:rsidR="00B80A6B" w:rsidRPr="008A6F5F" w:rsidRDefault="00B80A6B" w:rsidP="00221F38">
            <w:pPr>
              <w:rPr>
                <w:rFonts w:eastAsia="Arial Unicode MS"/>
                <w:color w:val="000000"/>
              </w:rPr>
            </w:pPr>
          </w:p>
          <w:p w:rsidR="00B80A6B" w:rsidRPr="008A6F5F" w:rsidRDefault="00B80A6B" w:rsidP="00221F38">
            <w:pPr>
              <w:rPr>
                <w:rFonts w:eastAsia="Arial Unicode MS"/>
                <w:color w:val="000000"/>
              </w:rPr>
            </w:pPr>
          </w:p>
          <w:p w:rsidR="00B80A6B" w:rsidRPr="008A6F5F" w:rsidRDefault="00B80A6B" w:rsidP="00221F38"/>
        </w:tc>
        <w:tc>
          <w:tcPr>
            <w:tcW w:w="911" w:type="pct"/>
          </w:tcPr>
          <w:p w:rsidR="00B80A6B" w:rsidRPr="008A6F5F" w:rsidRDefault="00B80A6B" w:rsidP="00221F38">
            <w:pPr>
              <w:ind w:left="-72"/>
              <w:jc w:val="center"/>
              <w:rPr>
                <w:rFonts w:eastAsia="Arial Unicode MS"/>
                <w:bCs/>
                <w:color w:val="000000"/>
              </w:rPr>
            </w:pPr>
          </w:p>
          <w:p w:rsidR="00B80A6B" w:rsidRPr="008A6F5F" w:rsidRDefault="00B80A6B" w:rsidP="00221F38">
            <w:pPr>
              <w:ind w:left="-72"/>
              <w:jc w:val="center"/>
              <w:rPr>
                <w:rFonts w:eastAsia="Arial Unicode MS"/>
                <w:bCs/>
                <w:color w:val="000000"/>
              </w:rPr>
            </w:pPr>
          </w:p>
          <w:p w:rsidR="00B80A6B" w:rsidRPr="008A6F5F" w:rsidRDefault="00B80A6B" w:rsidP="00221F38">
            <w:pPr>
              <w:ind w:left="-72"/>
              <w:jc w:val="center"/>
              <w:rPr>
                <w:rFonts w:eastAsia="Arial Unicode MS"/>
                <w:bCs/>
                <w:color w:val="000000"/>
              </w:rPr>
            </w:pPr>
          </w:p>
          <w:p w:rsidR="00B80A6B" w:rsidRPr="008A6F5F" w:rsidRDefault="00B80A6B" w:rsidP="00221F38">
            <w:pPr>
              <w:ind w:left="-72"/>
              <w:jc w:val="center"/>
              <w:rPr>
                <w:rFonts w:eastAsia="Arial Unicode MS"/>
                <w:bCs/>
                <w:color w:val="000000"/>
              </w:rPr>
            </w:pPr>
          </w:p>
          <w:p w:rsidR="00B80A6B" w:rsidRPr="008A6F5F" w:rsidRDefault="00B80A6B" w:rsidP="00221F38">
            <w:pPr>
              <w:ind w:left="-72"/>
              <w:jc w:val="center"/>
            </w:pPr>
            <w:r w:rsidRPr="008A6F5F">
              <w:rPr>
                <w:rFonts w:eastAsia="Arial Unicode MS"/>
                <w:bCs/>
                <w:color w:val="000000"/>
              </w:rPr>
              <w:t>Работающих</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B80A6B" w:rsidRPr="008A6F5F" w:rsidRDefault="00B80A6B" w:rsidP="00221F38">
            <w:pPr>
              <w:ind w:left="-72"/>
              <w:jc w:val="center"/>
            </w:pPr>
          </w:p>
          <w:p w:rsidR="00B80A6B" w:rsidRPr="008A6F5F" w:rsidRDefault="00B80A6B" w:rsidP="00221F38">
            <w:pPr>
              <w:ind w:left="-72"/>
              <w:jc w:val="center"/>
            </w:pPr>
          </w:p>
          <w:p w:rsidR="00B80A6B" w:rsidRPr="008A6F5F" w:rsidRDefault="00B80A6B" w:rsidP="00221F38">
            <w:pPr>
              <w:ind w:left="-72"/>
              <w:jc w:val="center"/>
            </w:pPr>
          </w:p>
          <w:p w:rsidR="00B80A6B" w:rsidRPr="008A6F5F" w:rsidRDefault="00B80A6B" w:rsidP="00221F38">
            <w:pPr>
              <w:ind w:left="-72"/>
              <w:jc w:val="center"/>
            </w:pPr>
          </w:p>
          <w:p w:rsidR="00B80A6B" w:rsidRPr="008A6F5F" w:rsidRDefault="00B80A6B" w:rsidP="00221F38">
            <w:pPr>
              <w:ind w:left="-72"/>
              <w:jc w:val="center"/>
            </w:pPr>
            <w:r w:rsidRPr="008A6F5F">
              <w:t>5</w:t>
            </w:r>
          </w:p>
        </w:tc>
        <w:tc>
          <w:tcPr>
            <w:tcW w:w="756" w:type="pct"/>
          </w:tcPr>
          <w:p w:rsidR="00B80A6B" w:rsidRPr="008A6F5F" w:rsidRDefault="00B80A6B" w:rsidP="00221F38">
            <w:pPr>
              <w:ind w:left="-72" w:firstLine="1"/>
              <w:jc w:val="center"/>
            </w:pPr>
          </w:p>
        </w:tc>
        <w:tc>
          <w:tcPr>
            <w:tcW w:w="703" w:type="pct"/>
          </w:tcPr>
          <w:p w:rsidR="00B80A6B" w:rsidRPr="008A6F5F" w:rsidRDefault="00B80A6B" w:rsidP="00221F38">
            <w:pPr>
              <w:ind w:left="-72" w:firstLine="1"/>
              <w:jc w:val="center"/>
            </w:pPr>
          </w:p>
        </w:tc>
      </w:tr>
      <w:tr w:rsidR="00B80A6B" w:rsidRPr="008A6F5F" w:rsidTr="00221F38">
        <w:trPr>
          <w:cantSplit/>
          <w:trHeight w:val="391"/>
          <w:jc w:val="center"/>
        </w:trPr>
        <w:tc>
          <w:tcPr>
            <w:tcW w:w="211" w:type="pct"/>
            <w:tcBorders>
              <w:top w:val="single" w:sz="4" w:space="0" w:color="auto"/>
            </w:tcBorders>
            <w:vAlign w:val="center"/>
          </w:tcPr>
          <w:p w:rsidR="00B80A6B" w:rsidRPr="008A6F5F" w:rsidRDefault="00B80A6B" w:rsidP="00221F38">
            <w:pPr>
              <w:jc w:val="center"/>
            </w:pPr>
            <w:r w:rsidRPr="008A6F5F">
              <w:t>1</w:t>
            </w:r>
          </w:p>
        </w:tc>
        <w:tc>
          <w:tcPr>
            <w:tcW w:w="1747" w:type="pct"/>
            <w:tcBorders>
              <w:top w:val="single" w:sz="4" w:space="0" w:color="auto"/>
            </w:tcBorders>
            <w:vAlign w:val="center"/>
          </w:tcPr>
          <w:p w:rsidR="00B80A6B" w:rsidRPr="008A6F5F" w:rsidRDefault="00B80A6B" w:rsidP="00221F38">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B80A6B" w:rsidRPr="008A6F5F" w:rsidRDefault="00B80A6B" w:rsidP="00221F38">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B80A6B" w:rsidRPr="008A6F5F" w:rsidRDefault="00B80A6B" w:rsidP="00221F38">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B80A6B" w:rsidRPr="008A6F5F" w:rsidRDefault="00B80A6B" w:rsidP="00221F38">
            <w:pPr>
              <w:ind w:left="-72" w:firstLine="1"/>
              <w:jc w:val="center"/>
            </w:pPr>
            <w:r w:rsidRPr="008A6F5F">
              <w:t>5</w:t>
            </w:r>
          </w:p>
        </w:tc>
        <w:tc>
          <w:tcPr>
            <w:tcW w:w="703" w:type="pct"/>
            <w:tcBorders>
              <w:top w:val="single" w:sz="4" w:space="0" w:color="auto"/>
            </w:tcBorders>
            <w:vAlign w:val="center"/>
          </w:tcPr>
          <w:p w:rsidR="00B80A6B" w:rsidRPr="008A6F5F" w:rsidRDefault="00B80A6B" w:rsidP="00221F38">
            <w:pPr>
              <w:ind w:left="-72" w:firstLine="1"/>
              <w:jc w:val="center"/>
            </w:pPr>
            <w:r w:rsidRPr="008A6F5F">
              <w:t>6</w:t>
            </w:r>
          </w:p>
        </w:tc>
      </w:tr>
      <w:tr w:rsidR="00B80A6B" w:rsidRPr="008A6F5F" w:rsidTr="00221F38">
        <w:trPr>
          <w:cantSplit/>
          <w:trHeight w:val="416"/>
          <w:jc w:val="center"/>
        </w:trPr>
        <w:tc>
          <w:tcPr>
            <w:tcW w:w="211" w:type="pct"/>
          </w:tcPr>
          <w:p w:rsidR="00B80A6B" w:rsidRPr="008A6F5F" w:rsidRDefault="00B80A6B" w:rsidP="00221F38">
            <w:pPr>
              <w:jc w:val="center"/>
              <w:rPr>
                <w:b/>
              </w:rPr>
            </w:pPr>
            <w:r w:rsidRPr="008A6F5F">
              <w:rPr>
                <w:b/>
              </w:rPr>
              <w:t>2</w:t>
            </w:r>
          </w:p>
        </w:tc>
        <w:tc>
          <w:tcPr>
            <w:tcW w:w="4789" w:type="pct"/>
            <w:gridSpan w:val="5"/>
          </w:tcPr>
          <w:p w:rsidR="00B80A6B" w:rsidRPr="008A6F5F" w:rsidRDefault="00B80A6B" w:rsidP="00221F38">
            <w:pPr>
              <w:ind w:left="-72" w:firstLine="1"/>
              <w:jc w:val="center"/>
            </w:pPr>
            <w:r w:rsidRPr="008A6F5F">
              <w:rPr>
                <w:rFonts w:eastAsia="Arial Unicode MS"/>
                <w:b/>
                <w:color w:val="000000"/>
                <w:lang w:eastAsia="ar-SA"/>
              </w:rPr>
              <w:t>Объекты административно-делового назначения</w:t>
            </w:r>
          </w:p>
        </w:tc>
      </w:tr>
      <w:tr w:rsidR="00B80A6B" w:rsidRPr="008A6F5F" w:rsidTr="00221F38">
        <w:trPr>
          <w:cantSplit/>
          <w:trHeight w:val="349"/>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r w:rsidRPr="008A6F5F">
              <w:rPr>
                <w:rFonts w:eastAsia="Arial Unicode MS"/>
                <w:color w:val="000000"/>
              </w:rPr>
              <w:t>Учреждения управления</w:t>
            </w:r>
          </w:p>
        </w:tc>
        <w:tc>
          <w:tcPr>
            <w:tcW w:w="911" w:type="pct"/>
          </w:tcPr>
          <w:p w:rsidR="00B80A6B" w:rsidRPr="008A6F5F" w:rsidRDefault="00B80A6B" w:rsidP="00221F3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B80A6B" w:rsidRPr="008A6F5F" w:rsidRDefault="00B80A6B" w:rsidP="00221F38">
            <w:pPr>
              <w:ind w:left="-72"/>
              <w:jc w:val="center"/>
            </w:pPr>
            <w:r w:rsidRPr="008A6F5F">
              <w:t>100</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250</w:t>
            </w:r>
          </w:p>
        </w:tc>
      </w:tr>
      <w:tr w:rsidR="00B80A6B" w:rsidRPr="008A6F5F" w:rsidTr="00221F38">
        <w:trPr>
          <w:cantSplit/>
          <w:trHeight w:val="38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r w:rsidRPr="008A6F5F">
              <w:rPr>
                <w:rFonts w:eastAsia="Arial Unicode MS"/>
                <w:color w:val="000000"/>
              </w:rPr>
              <w:t>Коммерческие деловые центры, офисные здания и помещения</w:t>
            </w:r>
          </w:p>
        </w:tc>
        <w:tc>
          <w:tcPr>
            <w:tcW w:w="911" w:type="pct"/>
          </w:tcPr>
          <w:p w:rsidR="00B80A6B" w:rsidRPr="008A6F5F" w:rsidRDefault="00B80A6B" w:rsidP="00221F3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B80A6B" w:rsidRPr="008A6F5F" w:rsidRDefault="00B80A6B" w:rsidP="00221F38">
            <w:pPr>
              <w:ind w:left="-72"/>
              <w:jc w:val="center"/>
              <w:rPr>
                <w:vertAlign w:val="superscript"/>
              </w:rPr>
            </w:pPr>
            <w:r w:rsidRPr="008A6F5F">
              <w:t>50</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250</w:t>
            </w:r>
          </w:p>
        </w:tc>
      </w:tr>
      <w:tr w:rsidR="00B80A6B" w:rsidRPr="008A6F5F" w:rsidTr="00221F38">
        <w:trPr>
          <w:cantSplit/>
          <w:trHeight w:val="240"/>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widowControl w:val="0"/>
              <w:suppressAutoHyphens/>
              <w:autoSpaceDE w:val="0"/>
              <w:spacing w:line="276" w:lineRule="auto"/>
              <w:rPr>
                <w:rFonts w:eastAsia="Arial Unicode MS"/>
                <w:color w:val="000000"/>
              </w:rPr>
            </w:pPr>
            <w:r w:rsidRPr="008A6F5F">
              <w:rPr>
                <w:rFonts w:eastAsia="Arial Unicode MS"/>
                <w:color w:val="000000"/>
              </w:rPr>
              <w:t>Банки и банковские учреждения</w:t>
            </w:r>
          </w:p>
          <w:p w:rsidR="00B80A6B" w:rsidRPr="008A6F5F" w:rsidRDefault="00B80A6B" w:rsidP="00221F38">
            <w:r w:rsidRPr="008A6F5F">
              <w:rPr>
                <w:rFonts w:eastAsia="Arial Unicode MS"/>
                <w:color w:val="000000"/>
              </w:rPr>
              <w:t>(с операционным залом/ без него)</w:t>
            </w:r>
          </w:p>
        </w:tc>
        <w:tc>
          <w:tcPr>
            <w:tcW w:w="911" w:type="pct"/>
          </w:tcPr>
          <w:p w:rsidR="00B80A6B" w:rsidRPr="008A6F5F" w:rsidRDefault="00B80A6B" w:rsidP="00221F3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B80A6B" w:rsidRPr="008A6F5F" w:rsidRDefault="00B80A6B" w:rsidP="00221F38">
            <w:pPr>
              <w:ind w:left="-72"/>
              <w:jc w:val="center"/>
            </w:pPr>
            <w:r w:rsidRPr="008A6F5F">
              <w:t>30(65)</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250</w:t>
            </w:r>
          </w:p>
        </w:tc>
      </w:tr>
      <w:tr w:rsidR="00B80A6B" w:rsidRPr="008A6F5F" w:rsidTr="00221F38">
        <w:trPr>
          <w:cantSplit/>
          <w:trHeight w:val="360"/>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r w:rsidRPr="008A6F5F">
              <w:rPr>
                <w:rFonts w:eastAsia="Arial Unicode MS"/>
                <w:color w:val="000000"/>
              </w:rPr>
              <w:t>Научно-исследовательские и проектные институты, лаборатории</w:t>
            </w:r>
          </w:p>
        </w:tc>
        <w:tc>
          <w:tcPr>
            <w:tcW w:w="911" w:type="pct"/>
          </w:tcPr>
          <w:p w:rsidR="00B80A6B" w:rsidRPr="008A6F5F" w:rsidRDefault="00B80A6B" w:rsidP="00221F3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B80A6B" w:rsidRPr="008A6F5F" w:rsidRDefault="00B80A6B" w:rsidP="00221F38">
            <w:pPr>
              <w:ind w:left="-72"/>
              <w:jc w:val="center"/>
            </w:pPr>
            <w:r w:rsidRPr="008A6F5F">
              <w:t>150</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250</w:t>
            </w:r>
          </w:p>
        </w:tc>
      </w:tr>
      <w:tr w:rsidR="00B80A6B" w:rsidRPr="008A6F5F" w:rsidTr="00221F38">
        <w:trPr>
          <w:cantSplit/>
          <w:trHeight w:val="240"/>
          <w:jc w:val="center"/>
        </w:trPr>
        <w:tc>
          <w:tcPr>
            <w:tcW w:w="211" w:type="pct"/>
          </w:tcPr>
          <w:p w:rsidR="00B80A6B" w:rsidRPr="008A6F5F" w:rsidRDefault="00B80A6B" w:rsidP="00221F38">
            <w:pPr>
              <w:jc w:val="center"/>
              <w:rPr>
                <w:b/>
              </w:rPr>
            </w:pPr>
            <w:r w:rsidRPr="008A6F5F">
              <w:rPr>
                <w:b/>
              </w:rPr>
              <w:t>3</w:t>
            </w:r>
          </w:p>
        </w:tc>
        <w:tc>
          <w:tcPr>
            <w:tcW w:w="4789" w:type="pct"/>
            <w:gridSpan w:val="5"/>
          </w:tcPr>
          <w:p w:rsidR="00B80A6B" w:rsidRPr="008A6F5F" w:rsidRDefault="00B80A6B" w:rsidP="00221F38">
            <w:pPr>
              <w:ind w:left="-72" w:firstLine="1"/>
              <w:jc w:val="center"/>
            </w:pPr>
            <w:r w:rsidRPr="008A6F5F">
              <w:rPr>
                <w:b/>
              </w:rPr>
              <w:t>Объекты здравоохранения, спорта, досуга</w:t>
            </w:r>
          </w:p>
        </w:tc>
      </w:tr>
      <w:tr w:rsidR="00B80A6B" w:rsidRPr="008A6F5F" w:rsidTr="00221F38">
        <w:trPr>
          <w:cantSplit/>
          <w:trHeight w:val="240"/>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r w:rsidRPr="008A6F5F">
              <w:rPr>
                <w:rFonts w:eastAsia="Arial Unicode MS"/>
                <w:color w:val="000000"/>
                <w:lang w:eastAsia="ar-SA"/>
              </w:rPr>
              <w:t>Больницы, профилактории</w:t>
            </w:r>
          </w:p>
        </w:tc>
        <w:tc>
          <w:tcPr>
            <w:tcW w:w="911" w:type="pct"/>
          </w:tcPr>
          <w:p w:rsidR="00B80A6B" w:rsidRPr="008A6F5F" w:rsidRDefault="00B80A6B" w:rsidP="00221F38">
            <w:pPr>
              <w:ind w:left="-72"/>
              <w:jc w:val="center"/>
            </w:pPr>
            <w:r w:rsidRPr="008A6F5F">
              <w:rPr>
                <w:color w:val="000000"/>
                <w:lang w:eastAsia="ar-SA"/>
              </w:rPr>
              <w:t xml:space="preserve">Работающих + койко-мест на 1 </w:t>
            </w:r>
            <w:proofErr w:type="spellStart"/>
            <w:r w:rsidRPr="008A6F5F">
              <w:rPr>
                <w:color w:val="000000"/>
                <w:lang w:eastAsia="ar-SA"/>
              </w:rPr>
              <w:t>машино-место</w:t>
            </w:r>
            <w:proofErr w:type="spellEnd"/>
          </w:p>
        </w:tc>
        <w:tc>
          <w:tcPr>
            <w:tcW w:w="672" w:type="pct"/>
          </w:tcPr>
          <w:p w:rsidR="00B80A6B" w:rsidRPr="008A6F5F" w:rsidRDefault="00B80A6B" w:rsidP="00221F38">
            <w:pPr>
              <w:ind w:left="-72"/>
              <w:jc w:val="center"/>
            </w:pPr>
            <w:r w:rsidRPr="008A6F5F">
              <w:rPr>
                <w:rFonts w:eastAsia="Arial Unicode MS"/>
                <w:color w:val="000000"/>
                <w:lang w:eastAsia="ar-SA"/>
              </w:rPr>
              <w:t>5 + 10</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250</w:t>
            </w:r>
          </w:p>
        </w:tc>
      </w:tr>
      <w:tr w:rsidR="00B80A6B" w:rsidRPr="008A6F5F" w:rsidTr="00221F38">
        <w:trPr>
          <w:cantSplit/>
          <w:trHeight w:val="480"/>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r w:rsidRPr="008A6F5F">
              <w:rPr>
                <w:rFonts w:eastAsia="Arial Unicode MS"/>
                <w:color w:val="000000"/>
                <w:lang w:eastAsia="ar-SA"/>
              </w:rPr>
              <w:t>Поликлиники</w:t>
            </w:r>
          </w:p>
        </w:tc>
        <w:tc>
          <w:tcPr>
            <w:tcW w:w="911" w:type="pct"/>
          </w:tcPr>
          <w:p w:rsidR="00B80A6B" w:rsidRPr="008A6F5F" w:rsidRDefault="00B80A6B" w:rsidP="00221F38">
            <w:pPr>
              <w:ind w:left="-72"/>
              <w:jc w:val="center"/>
            </w:pPr>
            <w:r w:rsidRPr="008A6F5F">
              <w:rPr>
                <w:color w:val="000000"/>
                <w:lang w:eastAsia="ar-SA"/>
              </w:rPr>
              <w:t xml:space="preserve">Работающих + посещений в смену на 1 </w:t>
            </w:r>
            <w:proofErr w:type="spellStart"/>
            <w:r w:rsidRPr="008A6F5F">
              <w:rPr>
                <w:color w:val="000000"/>
                <w:lang w:eastAsia="ar-SA"/>
              </w:rPr>
              <w:t>машино-место</w:t>
            </w:r>
            <w:proofErr w:type="spellEnd"/>
          </w:p>
        </w:tc>
        <w:tc>
          <w:tcPr>
            <w:tcW w:w="672" w:type="pct"/>
          </w:tcPr>
          <w:p w:rsidR="00B80A6B" w:rsidRPr="008A6F5F" w:rsidRDefault="00B80A6B" w:rsidP="00221F38">
            <w:pPr>
              <w:ind w:left="-72"/>
              <w:jc w:val="center"/>
            </w:pPr>
            <w:r w:rsidRPr="008A6F5F">
              <w:rPr>
                <w:rFonts w:eastAsia="Arial Unicode MS"/>
                <w:color w:val="000000"/>
                <w:lang w:eastAsia="ar-SA"/>
              </w:rPr>
              <w:t>5 + 50</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150</w:t>
            </w:r>
          </w:p>
        </w:tc>
      </w:tr>
      <w:tr w:rsidR="00B80A6B" w:rsidRPr="008A6F5F" w:rsidTr="00221F38">
        <w:trPr>
          <w:cantSplit/>
          <w:trHeight w:val="360"/>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widowControl w:val="0"/>
              <w:suppressAutoHyphens/>
              <w:autoSpaceDE w:val="0"/>
              <w:spacing w:line="276" w:lineRule="auto"/>
              <w:rPr>
                <w:color w:val="000000"/>
              </w:rPr>
            </w:pPr>
            <w:r w:rsidRPr="008A6F5F">
              <w:rPr>
                <w:color w:val="000000"/>
              </w:rPr>
              <w:t>Ветеринарные клиники:</w:t>
            </w:r>
          </w:p>
          <w:p w:rsidR="00B80A6B" w:rsidRPr="008A6F5F" w:rsidRDefault="00B80A6B" w:rsidP="00221F38">
            <w:pPr>
              <w:widowControl w:val="0"/>
              <w:suppressAutoHyphens/>
              <w:autoSpaceDE w:val="0"/>
              <w:spacing w:line="276" w:lineRule="auto"/>
              <w:ind w:firstLine="720"/>
              <w:rPr>
                <w:color w:val="000000"/>
              </w:rPr>
            </w:pPr>
          </w:p>
          <w:p w:rsidR="00B80A6B" w:rsidRPr="008A6F5F" w:rsidRDefault="00B80A6B" w:rsidP="00221F38">
            <w:pPr>
              <w:widowControl w:val="0"/>
              <w:suppressAutoHyphens/>
              <w:autoSpaceDE w:val="0"/>
              <w:spacing w:line="276" w:lineRule="auto"/>
              <w:rPr>
                <w:color w:val="000000"/>
              </w:rPr>
            </w:pPr>
            <w:r w:rsidRPr="008A6F5F">
              <w:rPr>
                <w:color w:val="000000"/>
              </w:rPr>
              <w:t>- с 1 ветеринарным врачом</w:t>
            </w:r>
          </w:p>
          <w:p w:rsidR="00B80A6B" w:rsidRPr="008A6F5F" w:rsidRDefault="00B80A6B" w:rsidP="00221F38">
            <w:r w:rsidRPr="008A6F5F">
              <w:rPr>
                <w:color w:val="000000"/>
              </w:rPr>
              <w:t>- с 2 и более ветеринарными врачами</w:t>
            </w:r>
          </w:p>
        </w:tc>
        <w:tc>
          <w:tcPr>
            <w:tcW w:w="911" w:type="pct"/>
          </w:tcPr>
          <w:p w:rsidR="00B80A6B" w:rsidRPr="008A6F5F" w:rsidRDefault="00B80A6B" w:rsidP="00221F38">
            <w:pPr>
              <w:ind w:left="-72"/>
              <w:jc w:val="center"/>
            </w:pPr>
            <w:proofErr w:type="spellStart"/>
            <w:proofErr w:type="gramStart"/>
            <w:r w:rsidRPr="008A6F5F">
              <w:rPr>
                <w:color w:val="000000"/>
              </w:rPr>
              <w:t>Единовремен-ных</w:t>
            </w:r>
            <w:proofErr w:type="spellEnd"/>
            <w:proofErr w:type="gramEnd"/>
            <w:r w:rsidRPr="008A6F5F">
              <w:rPr>
                <w:color w:val="000000"/>
              </w:rPr>
              <w:t xml:space="preserve"> посетителей на 1 </w:t>
            </w:r>
            <w:proofErr w:type="spellStart"/>
            <w:r w:rsidRPr="008A6F5F">
              <w:rPr>
                <w:color w:val="000000"/>
              </w:rPr>
              <w:t>машино-место</w:t>
            </w:r>
            <w:proofErr w:type="spellEnd"/>
          </w:p>
        </w:tc>
        <w:tc>
          <w:tcPr>
            <w:tcW w:w="672" w:type="pct"/>
          </w:tcPr>
          <w:p w:rsidR="00B80A6B" w:rsidRPr="008A6F5F" w:rsidRDefault="00B80A6B" w:rsidP="00221F38">
            <w:pPr>
              <w:ind w:left="-72"/>
              <w:jc w:val="center"/>
              <w:rPr>
                <w:color w:val="000000"/>
              </w:rPr>
            </w:pPr>
            <w:r w:rsidRPr="008A6F5F">
              <w:rPr>
                <w:color w:val="000000"/>
              </w:rPr>
              <w:t>7</w:t>
            </w:r>
          </w:p>
          <w:p w:rsidR="00B80A6B" w:rsidRPr="008A6F5F" w:rsidRDefault="00B80A6B" w:rsidP="00221F38">
            <w:pPr>
              <w:ind w:left="-72"/>
              <w:jc w:val="center"/>
            </w:pPr>
            <w:r w:rsidRPr="008A6F5F">
              <w:rPr>
                <w:color w:val="000000"/>
              </w:rPr>
              <w:t>4</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250</w:t>
            </w:r>
          </w:p>
        </w:tc>
      </w:tr>
      <w:tr w:rsidR="00B80A6B" w:rsidRPr="008A6F5F" w:rsidTr="00221F38">
        <w:trPr>
          <w:cantSplit/>
          <w:trHeight w:val="360"/>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r w:rsidRPr="008A6F5F">
              <w:rPr>
                <w:rFonts w:eastAsia="Arial Unicode MS"/>
                <w:color w:val="000000"/>
              </w:rPr>
              <w:t>Оздоровительные комплексы (</w:t>
            </w:r>
            <w:proofErr w:type="spellStart"/>
            <w:proofErr w:type="gramStart"/>
            <w:r w:rsidRPr="008A6F5F">
              <w:rPr>
                <w:rFonts w:eastAsia="Arial Unicode MS"/>
                <w:color w:val="000000"/>
              </w:rPr>
              <w:t>фитнес-клубы</w:t>
            </w:r>
            <w:proofErr w:type="spellEnd"/>
            <w:proofErr w:type="gramEnd"/>
            <w:r w:rsidRPr="008A6F5F">
              <w:rPr>
                <w:rFonts w:eastAsia="Arial Unicode MS"/>
                <w:color w:val="000000"/>
              </w:rPr>
              <w:t>, ФОК, спортивные и тренажерные залы, бассейны)</w:t>
            </w:r>
          </w:p>
        </w:tc>
        <w:tc>
          <w:tcPr>
            <w:tcW w:w="911" w:type="pct"/>
          </w:tcPr>
          <w:p w:rsidR="00B80A6B" w:rsidRPr="008A6F5F" w:rsidRDefault="00B80A6B" w:rsidP="00221F3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 </w:t>
            </w:r>
            <w:r w:rsidRPr="008A6F5F">
              <w:rPr>
                <w:color w:val="000000"/>
              </w:rPr>
              <w:t>кв</w:t>
            </w:r>
            <w:proofErr w:type="gramStart"/>
            <w:r w:rsidRPr="008A6F5F">
              <w:rPr>
                <w:color w:val="000000"/>
              </w:rPr>
              <w:t>.м</w:t>
            </w:r>
            <w:proofErr w:type="gramEnd"/>
            <w:r w:rsidRPr="008A6F5F">
              <w:rPr>
                <w:color w:val="000000"/>
              </w:rPr>
              <w:t xml:space="preserve"> общей площади</w:t>
            </w:r>
          </w:p>
        </w:tc>
        <w:tc>
          <w:tcPr>
            <w:tcW w:w="672" w:type="pct"/>
          </w:tcPr>
          <w:p w:rsidR="00B80A6B" w:rsidRPr="008A6F5F" w:rsidRDefault="00B80A6B" w:rsidP="00221F38">
            <w:pPr>
              <w:ind w:left="-72"/>
              <w:jc w:val="center"/>
            </w:pPr>
            <w:r w:rsidRPr="008A6F5F">
              <w:t>25</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250</w:t>
            </w:r>
          </w:p>
        </w:tc>
      </w:tr>
      <w:tr w:rsidR="00B80A6B" w:rsidRPr="008A6F5F" w:rsidTr="00221F38">
        <w:trPr>
          <w:cantSplit/>
          <w:trHeight w:val="730"/>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autoSpaceDE w:val="0"/>
              <w:autoSpaceDN w:val="0"/>
              <w:adjustRightInd w:val="0"/>
            </w:pPr>
            <w:r w:rsidRPr="008A6F5F">
              <w:rPr>
                <w:rFonts w:eastAsia="Arial Unicode MS"/>
                <w:color w:val="000000"/>
              </w:rPr>
              <w:t>Спортивные комплексы и стадионы с трибунами</w:t>
            </w:r>
          </w:p>
        </w:tc>
        <w:tc>
          <w:tcPr>
            <w:tcW w:w="911" w:type="pct"/>
          </w:tcPr>
          <w:p w:rsidR="00B80A6B" w:rsidRPr="008A6F5F" w:rsidRDefault="00B80A6B" w:rsidP="00221F38">
            <w:pPr>
              <w:ind w:left="-72"/>
              <w:jc w:val="center"/>
            </w:pPr>
            <w:r w:rsidRPr="008A6F5F">
              <w:rPr>
                <w:color w:val="000000"/>
              </w:rPr>
              <w:t xml:space="preserve">Работающих + </w:t>
            </w:r>
            <w:proofErr w:type="spellStart"/>
            <w:proofErr w:type="gramStart"/>
            <w:r w:rsidRPr="008A6F5F">
              <w:rPr>
                <w:color w:val="000000"/>
              </w:rPr>
              <w:t>единовремен-ных</w:t>
            </w:r>
            <w:proofErr w:type="spellEnd"/>
            <w:proofErr w:type="gramEnd"/>
            <w:r w:rsidRPr="008A6F5F">
              <w:rPr>
                <w:color w:val="000000"/>
              </w:rPr>
              <w:t xml:space="preserve"> посетителей на 1 </w:t>
            </w:r>
            <w:proofErr w:type="spellStart"/>
            <w:r w:rsidRPr="008A6F5F">
              <w:rPr>
                <w:color w:val="000000"/>
              </w:rPr>
              <w:t>машино-место</w:t>
            </w:r>
            <w:proofErr w:type="spellEnd"/>
          </w:p>
        </w:tc>
        <w:tc>
          <w:tcPr>
            <w:tcW w:w="672" w:type="pct"/>
          </w:tcPr>
          <w:p w:rsidR="00B80A6B" w:rsidRPr="008A6F5F" w:rsidRDefault="00B80A6B" w:rsidP="00221F38">
            <w:pPr>
              <w:ind w:left="-72"/>
              <w:jc w:val="center"/>
            </w:pPr>
            <w:r w:rsidRPr="008A6F5F">
              <w:rPr>
                <w:rFonts w:eastAsia="Arial Unicode MS"/>
                <w:color w:val="000000"/>
              </w:rPr>
              <w:t>5+25</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400</w:t>
            </w:r>
          </w:p>
        </w:tc>
      </w:tr>
      <w:tr w:rsidR="00B80A6B" w:rsidRPr="008A6F5F" w:rsidTr="00221F38">
        <w:trPr>
          <w:cantSplit/>
          <w:trHeight w:val="240"/>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r w:rsidRPr="008A6F5F">
              <w:rPr>
                <w:rFonts w:eastAsia="Arial Unicode MS"/>
                <w:color w:val="000000"/>
              </w:rPr>
              <w:t>Аквапарки, бассейны, катки</w:t>
            </w:r>
          </w:p>
        </w:tc>
        <w:tc>
          <w:tcPr>
            <w:tcW w:w="911" w:type="pct"/>
          </w:tcPr>
          <w:p w:rsidR="00B80A6B" w:rsidRPr="008A6F5F" w:rsidRDefault="00B80A6B" w:rsidP="00221F38">
            <w:pPr>
              <w:ind w:left="-72"/>
              <w:jc w:val="center"/>
            </w:pPr>
            <w:r w:rsidRPr="008A6F5F">
              <w:rPr>
                <w:color w:val="000000"/>
              </w:rPr>
              <w:t xml:space="preserve">Работающих + </w:t>
            </w:r>
            <w:proofErr w:type="spellStart"/>
            <w:proofErr w:type="gramStart"/>
            <w:r w:rsidRPr="008A6F5F">
              <w:rPr>
                <w:color w:val="000000"/>
              </w:rPr>
              <w:t>единовремен-ных</w:t>
            </w:r>
            <w:proofErr w:type="spellEnd"/>
            <w:proofErr w:type="gramEnd"/>
            <w:r w:rsidRPr="008A6F5F">
              <w:rPr>
                <w:color w:val="000000"/>
              </w:rPr>
              <w:t xml:space="preserve"> посетителей на 1 </w:t>
            </w:r>
            <w:proofErr w:type="spellStart"/>
            <w:r w:rsidRPr="008A6F5F">
              <w:rPr>
                <w:color w:val="000000"/>
              </w:rPr>
              <w:t>машино-место</w:t>
            </w:r>
            <w:proofErr w:type="spellEnd"/>
          </w:p>
        </w:tc>
        <w:tc>
          <w:tcPr>
            <w:tcW w:w="672" w:type="pct"/>
          </w:tcPr>
          <w:p w:rsidR="00B80A6B" w:rsidRPr="008A6F5F" w:rsidRDefault="00B80A6B" w:rsidP="00221F38">
            <w:pPr>
              <w:ind w:left="-72"/>
              <w:jc w:val="center"/>
            </w:pPr>
            <w:r w:rsidRPr="008A6F5F">
              <w:rPr>
                <w:rFonts w:eastAsia="BatangChe"/>
                <w:color w:val="000000"/>
              </w:rPr>
              <w:t>5 + 10</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250</w:t>
            </w:r>
          </w:p>
        </w:tc>
      </w:tr>
      <w:tr w:rsidR="00B80A6B" w:rsidRPr="008A6F5F" w:rsidTr="00221F38">
        <w:trPr>
          <w:cantSplit/>
          <w:trHeight w:val="360"/>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widowControl w:val="0"/>
              <w:suppressAutoHyphens/>
              <w:autoSpaceDE w:val="0"/>
              <w:spacing w:line="276" w:lineRule="auto"/>
              <w:rPr>
                <w:color w:val="000000"/>
              </w:rPr>
            </w:pPr>
            <w:r w:rsidRPr="008A6F5F">
              <w:rPr>
                <w:color w:val="000000"/>
              </w:rPr>
              <w:t>Музеи, выставочные комплексы, галереи</w:t>
            </w:r>
          </w:p>
        </w:tc>
        <w:tc>
          <w:tcPr>
            <w:tcW w:w="911" w:type="pct"/>
          </w:tcPr>
          <w:p w:rsidR="00B80A6B" w:rsidRPr="008A6F5F" w:rsidRDefault="00B80A6B" w:rsidP="00221F38">
            <w:pPr>
              <w:ind w:left="-72"/>
              <w:jc w:val="cente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B80A6B" w:rsidRPr="008A6F5F" w:rsidRDefault="00B80A6B" w:rsidP="00221F38">
            <w:pPr>
              <w:ind w:left="-72"/>
              <w:jc w:val="center"/>
            </w:pPr>
            <w:r w:rsidRPr="008A6F5F">
              <w:t>6</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400</w:t>
            </w:r>
          </w:p>
        </w:tc>
      </w:tr>
      <w:tr w:rsidR="00B80A6B" w:rsidRPr="008A6F5F" w:rsidTr="00221F38">
        <w:trPr>
          <w:cantSplit/>
          <w:trHeight w:val="360"/>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r w:rsidRPr="008A6F5F">
              <w:rPr>
                <w:color w:val="000000"/>
              </w:rPr>
              <w:t xml:space="preserve">Детские </w:t>
            </w:r>
            <w:proofErr w:type="spellStart"/>
            <w:r w:rsidRPr="008A6F5F">
              <w:rPr>
                <w:color w:val="000000"/>
              </w:rPr>
              <w:t>досуговые</w:t>
            </w:r>
            <w:proofErr w:type="spellEnd"/>
            <w:r w:rsidRPr="008A6F5F">
              <w:rPr>
                <w:color w:val="000000"/>
              </w:rPr>
              <w:t xml:space="preserve"> центры</w:t>
            </w:r>
          </w:p>
        </w:tc>
        <w:tc>
          <w:tcPr>
            <w:tcW w:w="911" w:type="pct"/>
          </w:tcPr>
          <w:p w:rsidR="00B80A6B" w:rsidRPr="008A6F5F" w:rsidRDefault="00B80A6B" w:rsidP="00221F38">
            <w:pPr>
              <w:ind w:left="-72"/>
              <w:jc w:val="center"/>
            </w:pPr>
            <w:r w:rsidRPr="008A6F5F">
              <w:rPr>
                <w:color w:val="000000"/>
              </w:rPr>
              <w:t xml:space="preserve">Работающих на 1 </w:t>
            </w:r>
            <w:proofErr w:type="spellStart"/>
            <w:r w:rsidRPr="008A6F5F">
              <w:rPr>
                <w:color w:val="000000"/>
              </w:rPr>
              <w:t>машино-место</w:t>
            </w:r>
            <w:proofErr w:type="spellEnd"/>
          </w:p>
        </w:tc>
        <w:tc>
          <w:tcPr>
            <w:tcW w:w="672" w:type="pct"/>
          </w:tcPr>
          <w:p w:rsidR="00B80A6B" w:rsidRPr="008A6F5F" w:rsidRDefault="00B80A6B" w:rsidP="00221F38">
            <w:pPr>
              <w:ind w:left="-72"/>
              <w:jc w:val="center"/>
            </w:pPr>
            <w:r w:rsidRPr="008A6F5F">
              <w:t>5</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250</w:t>
            </w:r>
          </w:p>
        </w:tc>
      </w:tr>
      <w:tr w:rsidR="00B80A6B" w:rsidRPr="008A6F5F" w:rsidTr="00221F38">
        <w:trPr>
          <w:cantSplit/>
          <w:trHeight w:val="360"/>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rPr>
                <w:rFonts w:eastAsia="Calibri"/>
                <w:color w:val="000000"/>
              </w:rPr>
            </w:pPr>
            <w:r w:rsidRPr="008A6F5F">
              <w:rPr>
                <w:rFonts w:eastAsia="Calibri"/>
                <w:color w:val="000000"/>
              </w:rPr>
              <w:t>Центры обучения, самодеятельного творчества, клубы по интересам для взрослых</w:t>
            </w:r>
          </w:p>
          <w:p w:rsidR="00B80A6B" w:rsidRPr="008A6F5F" w:rsidRDefault="00B80A6B" w:rsidP="00221F38"/>
        </w:tc>
        <w:tc>
          <w:tcPr>
            <w:tcW w:w="911" w:type="pct"/>
          </w:tcPr>
          <w:p w:rsidR="00B80A6B" w:rsidRPr="008A6F5F" w:rsidRDefault="00B80A6B" w:rsidP="00221F38">
            <w:pPr>
              <w:ind w:left="-72"/>
              <w:jc w:val="center"/>
            </w:pPr>
            <w:r w:rsidRPr="008A6F5F">
              <w:rPr>
                <w:color w:val="000000"/>
              </w:rPr>
              <w:t xml:space="preserve">Работающих + посетителей на 1 </w:t>
            </w:r>
            <w:proofErr w:type="spellStart"/>
            <w:r w:rsidRPr="008A6F5F">
              <w:rPr>
                <w:color w:val="000000"/>
              </w:rPr>
              <w:t>машино-место</w:t>
            </w:r>
            <w:proofErr w:type="spellEnd"/>
          </w:p>
        </w:tc>
        <w:tc>
          <w:tcPr>
            <w:tcW w:w="672" w:type="pct"/>
          </w:tcPr>
          <w:p w:rsidR="00B80A6B" w:rsidRPr="008A6F5F" w:rsidRDefault="00B80A6B" w:rsidP="00221F38">
            <w:pPr>
              <w:ind w:left="-72"/>
              <w:jc w:val="center"/>
            </w:pPr>
            <w:r w:rsidRPr="008A6F5F">
              <w:rPr>
                <w:color w:val="000000"/>
              </w:rPr>
              <w:t>5+5</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250</w:t>
            </w:r>
          </w:p>
        </w:tc>
      </w:tr>
      <w:tr w:rsidR="00B80A6B" w:rsidRPr="008A6F5F" w:rsidTr="00221F38">
        <w:trPr>
          <w:cantSplit/>
          <w:trHeight w:val="391"/>
          <w:jc w:val="center"/>
        </w:trPr>
        <w:tc>
          <w:tcPr>
            <w:tcW w:w="211" w:type="pct"/>
            <w:tcBorders>
              <w:top w:val="single" w:sz="4" w:space="0" w:color="auto"/>
            </w:tcBorders>
            <w:vAlign w:val="center"/>
          </w:tcPr>
          <w:p w:rsidR="00B80A6B" w:rsidRPr="008A6F5F" w:rsidRDefault="00B80A6B" w:rsidP="00221F38">
            <w:pPr>
              <w:jc w:val="center"/>
            </w:pPr>
            <w:r w:rsidRPr="008A6F5F">
              <w:t>1</w:t>
            </w:r>
          </w:p>
        </w:tc>
        <w:tc>
          <w:tcPr>
            <w:tcW w:w="1747" w:type="pct"/>
            <w:tcBorders>
              <w:top w:val="single" w:sz="4" w:space="0" w:color="auto"/>
            </w:tcBorders>
            <w:vAlign w:val="center"/>
          </w:tcPr>
          <w:p w:rsidR="00B80A6B" w:rsidRPr="008A6F5F" w:rsidRDefault="00B80A6B" w:rsidP="00221F38">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B80A6B" w:rsidRPr="008A6F5F" w:rsidRDefault="00B80A6B" w:rsidP="00221F38">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B80A6B" w:rsidRPr="008A6F5F" w:rsidRDefault="00B80A6B" w:rsidP="00221F38">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B80A6B" w:rsidRPr="008A6F5F" w:rsidRDefault="00B80A6B" w:rsidP="00221F38">
            <w:pPr>
              <w:ind w:left="-72" w:firstLine="1"/>
              <w:jc w:val="center"/>
            </w:pPr>
            <w:r w:rsidRPr="008A6F5F">
              <w:t>5</w:t>
            </w:r>
          </w:p>
        </w:tc>
        <w:tc>
          <w:tcPr>
            <w:tcW w:w="703" w:type="pct"/>
            <w:tcBorders>
              <w:top w:val="single" w:sz="4" w:space="0" w:color="auto"/>
            </w:tcBorders>
            <w:vAlign w:val="center"/>
          </w:tcPr>
          <w:p w:rsidR="00B80A6B" w:rsidRPr="008A6F5F" w:rsidRDefault="00B80A6B" w:rsidP="00221F38">
            <w:pPr>
              <w:ind w:left="-72" w:firstLine="1"/>
              <w:jc w:val="center"/>
            </w:pPr>
            <w:r w:rsidRPr="008A6F5F">
              <w:t>6</w:t>
            </w:r>
          </w:p>
        </w:tc>
      </w:tr>
      <w:tr w:rsidR="00B80A6B" w:rsidRPr="008A6F5F" w:rsidTr="00221F38">
        <w:trPr>
          <w:cantSplit/>
          <w:trHeight w:val="480"/>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r w:rsidRPr="008A6F5F">
              <w:rPr>
                <w:rFonts w:eastAsia="Arial Unicode MS"/>
                <w:color w:val="000000"/>
              </w:rPr>
              <w:t>Банно-оздоровительный комплекс</w:t>
            </w:r>
          </w:p>
        </w:tc>
        <w:tc>
          <w:tcPr>
            <w:tcW w:w="911" w:type="pct"/>
          </w:tcPr>
          <w:p w:rsidR="00B80A6B" w:rsidRPr="008A6F5F" w:rsidRDefault="00B80A6B" w:rsidP="00221F38">
            <w:pPr>
              <w:ind w:left="-72"/>
              <w:jc w:val="center"/>
            </w:pPr>
            <w:proofErr w:type="spellStart"/>
            <w:proofErr w:type="gramStart"/>
            <w:r w:rsidRPr="008A6F5F">
              <w:rPr>
                <w:rFonts w:eastAsia="Arial Unicode MS"/>
                <w:color w:val="000000"/>
              </w:rPr>
              <w:t>Единовремен-ных</w:t>
            </w:r>
            <w:proofErr w:type="spellEnd"/>
            <w:proofErr w:type="gramEnd"/>
            <w:r w:rsidRPr="008A6F5F">
              <w:rPr>
                <w:rFonts w:eastAsia="Arial Unicode MS"/>
                <w:color w:val="000000"/>
              </w:rPr>
              <w:t xml:space="preserve"> посетителей на 1 </w:t>
            </w:r>
            <w:proofErr w:type="spellStart"/>
            <w:r w:rsidRPr="008A6F5F">
              <w:rPr>
                <w:rFonts w:eastAsia="Arial Unicode MS"/>
                <w:color w:val="000000"/>
              </w:rPr>
              <w:t>машино-место</w:t>
            </w:r>
            <w:proofErr w:type="spellEnd"/>
          </w:p>
        </w:tc>
        <w:tc>
          <w:tcPr>
            <w:tcW w:w="672" w:type="pct"/>
          </w:tcPr>
          <w:p w:rsidR="00B80A6B" w:rsidRPr="008A6F5F" w:rsidRDefault="00B80A6B" w:rsidP="00221F38">
            <w:pPr>
              <w:ind w:left="-72"/>
              <w:jc w:val="center"/>
            </w:pPr>
            <w:r w:rsidRPr="008A6F5F">
              <w:t>7</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250</w:t>
            </w:r>
          </w:p>
        </w:tc>
      </w:tr>
      <w:tr w:rsidR="00B80A6B" w:rsidRPr="008A6F5F" w:rsidTr="00221F38">
        <w:trPr>
          <w:cantSplit/>
          <w:trHeight w:val="408"/>
          <w:jc w:val="center"/>
        </w:trPr>
        <w:tc>
          <w:tcPr>
            <w:tcW w:w="211" w:type="pct"/>
          </w:tcPr>
          <w:p w:rsidR="00B80A6B" w:rsidRPr="008A6F5F" w:rsidRDefault="00B80A6B" w:rsidP="00221F38">
            <w:pPr>
              <w:jc w:val="center"/>
              <w:rPr>
                <w:b/>
              </w:rPr>
            </w:pPr>
            <w:r w:rsidRPr="008A6F5F">
              <w:rPr>
                <w:b/>
              </w:rPr>
              <w:t>4</w:t>
            </w:r>
          </w:p>
        </w:tc>
        <w:tc>
          <w:tcPr>
            <w:tcW w:w="4789" w:type="pct"/>
            <w:gridSpan w:val="5"/>
          </w:tcPr>
          <w:p w:rsidR="00B80A6B" w:rsidRPr="008A6F5F" w:rsidRDefault="00B80A6B" w:rsidP="00221F38">
            <w:pPr>
              <w:ind w:left="-72" w:firstLine="1"/>
              <w:jc w:val="center"/>
            </w:pPr>
            <w:r w:rsidRPr="008A6F5F">
              <w:rPr>
                <w:rFonts w:eastAsia="BatangChe"/>
                <w:b/>
                <w:color w:val="000000"/>
              </w:rPr>
              <w:t>Объекты торгово-бытового и коммунального назначения</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jc w:val="center"/>
            </w:pPr>
            <w:r w:rsidRPr="008A6F5F">
              <w:rPr>
                <w:rFonts w:eastAsia="Arial Unicode MS"/>
                <w:color w:val="000000"/>
                <w:lang w:eastAsia="ar-SA"/>
              </w:rPr>
              <w:t>Развлекательные центры, цирки, кинотеатры, театры, архивы</w:t>
            </w:r>
          </w:p>
        </w:tc>
        <w:tc>
          <w:tcPr>
            <w:tcW w:w="911" w:type="pct"/>
          </w:tcPr>
          <w:p w:rsidR="00B80A6B" w:rsidRPr="008A6F5F" w:rsidRDefault="00B80A6B" w:rsidP="00221F38">
            <w:pPr>
              <w:ind w:left="-72"/>
              <w:jc w:val="center"/>
            </w:pPr>
            <w:r w:rsidRPr="008A6F5F">
              <w:rPr>
                <w:color w:val="000000"/>
                <w:lang w:eastAsia="ar-SA"/>
              </w:rPr>
              <w:t xml:space="preserve">Работающих + </w:t>
            </w:r>
            <w:proofErr w:type="spellStart"/>
            <w:proofErr w:type="gramStart"/>
            <w:r w:rsidRPr="008A6F5F">
              <w:rPr>
                <w:color w:val="000000"/>
                <w:lang w:eastAsia="ar-SA"/>
              </w:rPr>
              <w:t>единовремен-ных</w:t>
            </w:r>
            <w:proofErr w:type="spellEnd"/>
            <w:proofErr w:type="gramEnd"/>
            <w:r w:rsidRPr="008A6F5F">
              <w:rPr>
                <w:color w:val="000000"/>
                <w:lang w:eastAsia="ar-SA"/>
              </w:rPr>
              <w:t xml:space="preserve"> посетителей (мест) на 1 </w:t>
            </w:r>
            <w:proofErr w:type="spellStart"/>
            <w:r w:rsidRPr="008A6F5F">
              <w:rPr>
                <w:color w:val="000000"/>
                <w:lang w:eastAsia="ar-SA"/>
              </w:rPr>
              <w:t>машино-место</w:t>
            </w:r>
            <w:proofErr w:type="spellEnd"/>
          </w:p>
        </w:tc>
        <w:tc>
          <w:tcPr>
            <w:tcW w:w="672" w:type="pct"/>
          </w:tcPr>
          <w:p w:rsidR="00B80A6B" w:rsidRPr="008A6F5F" w:rsidRDefault="00B80A6B" w:rsidP="00221F38">
            <w:pPr>
              <w:ind w:left="-72"/>
              <w:jc w:val="center"/>
            </w:pPr>
            <w:r w:rsidRPr="008A6F5F">
              <w:rPr>
                <w:rFonts w:eastAsia="BatangChe"/>
                <w:color w:val="000000"/>
                <w:lang w:eastAsia="ar-SA"/>
              </w:rPr>
              <w:t>5 + 5</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250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jc w:val="center"/>
            </w:pPr>
            <w:proofErr w:type="gramStart"/>
            <w:r w:rsidRPr="008A6F5F">
              <w:rPr>
                <w:rFonts w:eastAsia="Arial Unicode MS"/>
                <w:color w:val="000000"/>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911" w:type="pct"/>
          </w:tcPr>
          <w:p w:rsidR="00B80A6B" w:rsidRPr="008A6F5F" w:rsidRDefault="00B80A6B" w:rsidP="00221F3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B80A6B" w:rsidRPr="008A6F5F" w:rsidRDefault="00B80A6B" w:rsidP="00221F38">
            <w:pPr>
              <w:ind w:left="-72"/>
              <w:jc w:val="center"/>
            </w:pPr>
            <w:r w:rsidRPr="008A6F5F">
              <w:t>50</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250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jc w:val="center"/>
            </w:pPr>
            <w:proofErr w:type="gramStart"/>
            <w:r w:rsidRPr="008A6F5F">
              <w:rPr>
                <w:rFonts w:eastAsia="Arial Unicode MS"/>
                <w:color w:val="000000"/>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roofErr w:type="gramEnd"/>
          </w:p>
        </w:tc>
        <w:tc>
          <w:tcPr>
            <w:tcW w:w="911" w:type="pct"/>
          </w:tcPr>
          <w:p w:rsidR="00B80A6B" w:rsidRPr="008A6F5F" w:rsidRDefault="00B80A6B" w:rsidP="00221F3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B80A6B" w:rsidRPr="008A6F5F" w:rsidRDefault="00B80A6B" w:rsidP="00221F38">
            <w:pPr>
              <w:ind w:left="-72"/>
              <w:jc w:val="center"/>
            </w:pPr>
            <w:r w:rsidRPr="008A6F5F">
              <w:t>50</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150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jc w:val="center"/>
            </w:pPr>
            <w:r w:rsidRPr="008A6F5F">
              <w:rPr>
                <w:rFonts w:eastAsia="Arial Unicode MS"/>
                <w:color w:val="000000"/>
                <w:lang w:eastAsia="ar-SA"/>
              </w:rPr>
              <w:t>Рестораны, кафе</w:t>
            </w:r>
          </w:p>
        </w:tc>
        <w:tc>
          <w:tcPr>
            <w:tcW w:w="911" w:type="pct"/>
          </w:tcPr>
          <w:p w:rsidR="00B80A6B" w:rsidRPr="008A6F5F" w:rsidRDefault="00B80A6B" w:rsidP="00221F3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B80A6B" w:rsidRPr="008A6F5F" w:rsidRDefault="00B80A6B" w:rsidP="00221F38">
            <w:pPr>
              <w:ind w:left="-72"/>
              <w:jc w:val="center"/>
            </w:pPr>
            <w:r w:rsidRPr="008A6F5F">
              <w:t>7</w:t>
            </w:r>
          </w:p>
          <w:p w:rsidR="00B80A6B" w:rsidRPr="008A6F5F" w:rsidRDefault="00B80A6B" w:rsidP="00221F38">
            <w:pPr>
              <w:ind w:left="-72"/>
              <w:jc w:val="center"/>
            </w:pPr>
            <w:r w:rsidRPr="008A6F5F">
              <w:t>(5)</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150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jc w:val="center"/>
            </w:pPr>
            <w:r w:rsidRPr="008A6F5F">
              <w:rPr>
                <w:rFonts w:eastAsia="Arial Unicode MS"/>
                <w:color w:val="000000"/>
                <w:lang w:eastAsia="ar-SA"/>
              </w:rPr>
              <w:t>Культовые объекты</w:t>
            </w:r>
          </w:p>
        </w:tc>
        <w:tc>
          <w:tcPr>
            <w:tcW w:w="911" w:type="pct"/>
          </w:tcPr>
          <w:p w:rsidR="00B80A6B" w:rsidRPr="008A6F5F" w:rsidRDefault="00B80A6B" w:rsidP="00221F38">
            <w:pPr>
              <w:ind w:left="-72"/>
              <w:jc w:val="center"/>
            </w:pPr>
            <w:r w:rsidRPr="008A6F5F">
              <w:rPr>
                <w:rFonts w:eastAsia="Arial Unicode MS"/>
                <w:color w:val="000000"/>
                <w:lang w:eastAsia="ar-SA"/>
              </w:rPr>
              <w:t xml:space="preserve">Посетителей + </w:t>
            </w:r>
            <w:r w:rsidRPr="008A6F5F">
              <w:rPr>
                <w:color w:val="000000"/>
              </w:rPr>
              <w:t>м</w:t>
            </w:r>
            <w:r w:rsidRPr="008A6F5F">
              <w:rPr>
                <w:color w:val="000000"/>
                <w:vertAlign w:val="superscript"/>
              </w:rPr>
              <w:t>2</w:t>
            </w:r>
            <w:r w:rsidRPr="008A6F5F">
              <w:rPr>
                <w:color w:val="000000"/>
                <w:lang w:eastAsia="ar-SA"/>
              </w:rPr>
              <w:t>общей площади</w:t>
            </w:r>
          </w:p>
        </w:tc>
        <w:tc>
          <w:tcPr>
            <w:tcW w:w="672" w:type="pct"/>
          </w:tcPr>
          <w:p w:rsidR="00B80A6B" w:rsidRPr="008A6F5F" w:rsidRDefault="00B80A6B" w:rsidP="00221F38">
            <w:pPr>
              <w:ind w:left="-72"/>
              <w:jc w:val="center"/>
            </w:pPr>
            <w:r w:rsidRPr="008A6F5F">
              <w:rPr>
                <w:rFonts w:eastAsia="Arial Unicode MS"/>
                <w:color w:val="000000"/>
                <w:lang w:eastAsia="ar-SA"/>
              </w:rPr>
              <w:t>4 + 50</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400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jc w:val="center"/>
            </w:pPr>
            <w:r w:rsidRPr="008A6F5F">
              <w:rPr>
                <w:rFonts w:eastAsia="Arial Unicode MS"/>
                <w:color w:val="000000"/>
                <w:lang w:eastAsia="ar-SA"/>
              </w:rPr>
              <w:t>Рынки постоянные (универсальные и непродовольственные / продовольственные и с/</w:t>
            </w:r>
            <w:proofErr w:type="spellStart"/>
            <w:r w:rsidRPr="008A6F5F">
              <w:rPr>
                <w:rFonts w:eastAsia="Arial Unicode MS"/>
                <w:color w:val="000000"/>
                <w:lang w:eastAsia="ar-SA"/>
              </w:rPr>
              <w:t>х</w:t>
            </w:r>
            <w:proofErr w:type="spellEnd"/>
            <w:r w:rsidRPr="008A6F5F">
              <w:rPr>
                <w:rFonts w:eastAsia="Arial Unicode MS"/>
                <w:color w:val="000000"/>
                <w:lang w:eastAsia="ar-SA"/>
              </w:rPr>
              <w:t>)</w:t>
            </w:r>
          </w:p>
        </w:tc>
        <w:tc>
          <w:tcPr>
            <w:tcW w:w="911" w:type="pct"/>
          </w:tcPr>
          <w:p w:rsidR="00B80A6B" w:rsidRPr="008A6F5F" w:rsidRDefault="00B80A6B" w:rsidP="00221F3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t>общей площади</w:t>
            </w:r>
          </w:p>
        </w:tc>
        <w:tc>
          <w:tcPr>
            <w:tcW w:w="672" w:type="pct"/>
          </w:tcPr>
          <w:p w:rsidR="00B80A6B" w:rsidRPr="008A6F5F" w:rsidRDefault="00B80A6B" w:rsidP="00221F38">
            <w:pPr>
              <w:ind w:left="-72"/>
              <w:jc w:val="center"/>
            </w:pPr>
            <w:r w:rsidRPr="008A6F5F">
              <w:t>50</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250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jc w:val="center"/>
            </w:pPr>
            <w:r w:rsidRPr="008A6F5F">
              <w:rPr>
                <w:rFonts w:eastAsia="Calibri"/>
                <w:color w:val="000000"/>
                <w:lang w:eastAsia="ar-SA"/>
              </w:rPr>
              <w:t>Общежития</w:t>
            </w:r>
          </w:p>
        </w:tc>
        <w:tc>
          <w:tcPr>
            <w:tcW w:w="911" w:type="pct"/>
          </w:tcPr>
          <w:p w:rsidR="00B80A6B" w:rsidRPr="008A6F5F" w:rsidRDefault="00B80A6B" w:rsidP="00221F38">
            <w:pPr>
              <w:ind w:left="-72"/>
              <w:jc w:val="center"/>
            </w:pPr>
            <w:r w:rsidRPr="008A6F5F">
              <w:rPr>
                <w:color w:val="000000"/>
                <w:lang w:eastAsia="ar-SA"/>
              </w:rPr>
              <w:t xml:space="preserve">Работающих + проживающих на 1 </w:t>
            </w:r>
            <w:proofErr w:type="spellStart"/>
            <w:r w:rsidRPr="008A6F5F">
              <w:rPr>
                <w:color w:val="000000"/>
                <w:lang w:eastAsia="ar-SA"/>
              </w:rPr>
              <w:t>машино-место</w:t>
            </w:r>
            <w:proofErr w:type="spellEnd"/>
          </w:p>
        </w:tc>
        <w:tc>
          <w:tcPr>
            <w:tcW w:w="672" w:type="pct"/>
          </w:tcPr>
          <w:p w:rsidR="00B80A6B" w:rsidRPr="008A6F5F" w:rsidRDefault="00B80A6B" w:rsidP="00221F38">
            <w:pPr>
              <w:ind w:left="-72"/>
              <w:jc w:val="center"/>
            </w:pPr>
            <w:r w:rsidRPr="008A6F5F">
              <w:rPr>
                <w:rFonts w:eastAsia="Arial Unicode MS"/>
                <w:color w:val="000000"/>
                <w:lang w:eastAsia="ar-SA"/>
              </w:rPr>
              <w:t>5+10</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250</w:t>
            </w:r>
          </w:p>
        </w:tc>
      </w:tr>
      <w:tr w:rsidR="00B80A6B" w:rsidRPr="008A6F5F" w:rsidTr="00221F38">
        <w:trPr>
          <w:cantSplit/>
          <w:trHeight w:val="414"/>
          <w:jc w:val="center"/>
        </w:trPr>
        <w:tc>
          <w:tcPr>
            <w:tcW w:w="211" w:type="pct"/>
          </w:tcPr>
          <w:p w:rsidR="00B80A6B" w:rsidRPr="008A6F5F" w:rsidRDefault="00B80A6B" w:rsidP="00221F38">
            <w:pPr>
              <w:jc w:val="center"/>
              <w:rPr>
                <w:b/>
              </w:rPr>
            </w:pPr>
            <w:r w:rsidRPr="008A6F5F">
              <w:rPr>
                <w:b/>
              </w:rPr>
              <w:t>5</w:t>
            </w:r>
          </w:p>
        </w:tc>
        <w:tc>
          <w:tcPr>
            <w:tcW w:w="4789" w:type="pct"/>
            <w:gridSpan w:val="5"/>
          </w:tcPr>
          <w:p w:rsidR="00B80A6B" w:rsidRPr="008A6F5F" w:rsidRDefault="00B80A6B" w:rsidP="00221F38">
            <w:pPr>
              <w:ind w:left="-72" w:firstLine="1"/>
              <w:jc w:val="center"/>
            </w:pPr>
            <w:r w:rsidRPr="008A6F5F">
              <w:rPr>
                <w:rFonts w:eastAsia="BatangChe"/>
                <w:b/>
                <w:color w:val="000000"/>
                <w:lang w:eastAsia="ar-SA"/>
              </w:rPr>
              <w:t>Объекты промышленно-производственного назначения и транспортного обслуживания</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jc w:val="center"/>
            </w:pPr>
            <w:r w:rsidRPr="008A6F5F">
              <w:rPr>
                <w:rFonts w:eastAsia="Arial Unicode MS"/>
                <w:color w:val="000000"/>
              </w:rPr>
              <w:t>Вокзалы всех видов транспорта</w:t>
            </w:r>
          </w:p>
        </w:tc>
        <w:tc>
          <w:tcPr>
            <w:tcW w:w="911" w:type="pct"/>
          </w:tcPr>
          <w:p w:rsidR="00B80A6B" w:rsidRPr="008A6F5F" w:rsidRDefault="00B80A6B" w:rsidP="00221F38">
            <w:pPr>
              <w:ind w:left="-72"/>
              <w:jc w:val="center"/>
            </w:pPr>
            <w:r w:rsidRPr="008A6F5F">
              <w:rPr>
                <w:color w:val="000000"/>
              </w:rPr>
              <w:t xml:space="preserve">Работающих + пассажиров в час пик на 1 </w:t>
            </w:r>
            <w:proofErr w:type="spellStart"/>
            <w:r w:rsidRPr="008A6F5F">
              <w:rPr>
                <w:color w:val="000000"/>
              </w:rPr>
              <w:t>машино-место</w:t>
            </w:r>
            <w:proofErr w:type="spellEnd"/>
          </w:p>
        </w:tc>
        <w:tc>
          <w:tcPr>
            <w:tcW w:w="672" w:type="pct"/>
          </w:tcPr>
          <w:p w:rsidR="00B80A6B" w:rsidRPr="008A6F5F" w:rsidRDefault="00B80A6B" w:rsidP="00221F38">
            <w:pPr>
              <w:ind w:left="-72"/>
              <w:jc w:val="center"/>
            </w:pPr>
            <w:r w:rsidRPr="008A6F5F">
              <w:rPr>
                <w:rFonts w:eastAsia="BatangChe"/>
                <w:color w:val="000000"/>
              </w:rPr>
              <w:t>5 + 8</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150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jc w:val="center"/>
            </w:pPr>
            <w:r w:rsidRPr="008A6F5F">
              <w:rPr>
                <w:rFonts w:eastAsia="Arial Unicode MS"/>
                <w:color w:val="000000"/>
              </w:rPr>
              <w:t>Производственные и коммунально-складские здания</w:t>
            </w:r>
          </w:p>
        </w:tc>
        <w:tc>
          <w:tcPr>
            <w:tcW w:w="911" w:type="pct"/>
          </w:tcPr>
          <w:p w:rsidR="00B80A6B" w:rsidRPr="008A6F5F" w:rsidRDefault="00B80A6B" w:rsidP="00221F38">
            <w:pPr>
              <w:ind w:left="-72"/>
              <w:jc w:val="center"/>
            </w:pPr>
            <w:r w:rsidRPr="008A6F5F">
              <w:rPr>
                <w:color w:val="000000"/>
              </w:rPr>
              <w:t xml:space="preserve">Работающих в двух смежных сменах на 1 </w:t>
            </w:r>
            <w:proofErr w:type="spellStart"/>
            <w:r w:rsidRPr="008A6F5F">
              <w:rPr>
                <w:color w:val="000000"/>
              </w:rPr>
              <w:t>машино-место</w:t>
            </w:r>
            <w:proofErr w:type="spellEnd"/>
          </w:p>
        </w:tc>
        <w:tc>
          <w:tcPr>
            <w:tcW w:w="672" w:type="pct"/>
          </w:tcPr>
          <w:p w:rsidR="00B80A6B" w:rsidRPr="008A6F5F" w:rsidRDefault="00B80A6B" w:rsidP="00221F38">
            <w:pPr>
              <w:ind w:left="-72"/>
              <w:jc w:val="center"/>
            </w:pPr>
            <w:r w:rsidRPr="008A6F5F">
              <w:t>8</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400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jc w:val="center"/>
            </w:pPr>
            <w:r w:rsidRPr="008A6F5F">
              <w:rPr>
                <w:rFonts w:eastAsia="Arial Unicode MS"/>
                <w:color w:val="000000"/>
              </w:rPr>
              <w:t>Гостиницы</w:t>
            </w:r>
          </w:p>
        </w:tc>
        <w:tc>
          <w:tcPr>
            <w:tcW w:w="911" w:type="pct"/>
          </w:tcPr>
          <w:p w:rsidR="00B80A6B" w:rsidRPr="008A6F5F" w:rsidRDefault="00B80A6B" w:rsidP="00221F38">
            <w:pPr>
              <w:ind w:left="-72"/>
              <w:jc w:val="center"/>
              <w:rPr>
                <w:color w:val="000000"/>
              </w:rPr>
            </w:pPr>
            <w:r w:rsidRPr="008A6F5F">
              <w:rPr>
                <w:color w:val="000000"/>
              </w:rPr>
              <w:t xml:space="preserve">Работающих + мест на 1 </w:t>
            </w:r>
            <w:proofErr w:type="spellStart"/>
            <w:r w:rsidRPr="008A6F5F">
              <w:rPr>
                <w:color w:val="000000"/>
              </w:rPr>
              <w:t>машино-место</w:t>
            </w:r>
            <w:proofErr w:type="spellEnd"/>
          </w:p>
          <w:p w:rsidR="00B80A6B" w:rsidRPr="008A6F5F" w:rsidRDefault="00B80A6B" w:rsidP="00221F38">
            <w:pPr>
              <w:ind w:left="-72"/>
              <w:jc w:val="center"/>
            </w:pPr>
          </w:p>
        </w:tc>
        <w:tc>
          <w:tcPr>
            <w:tcW w:w="672" w:type="pct"/>
          </w:tcPr>
          <w:p w:rsidR="00B80A6B" w:rsidRPr="008A6F5F" w:rsidRDefault="00B80A6B" w:rsidP="00221F38">
            <w:pPr>
              <w:ind w:left="-72"/>
              <w:jc w:val="center"/>
            </w:pPr>
            <w:r w:rsidRPr="008A6F5F">
              <w:rPr>
                <w:rFonts w:eastAsia="BatangChe"/>
                <w:color w:val="000000"/>
              </w:rPr>
              <w:t>5 + 5</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150</w:t>
            </w:r>
          </w:p>
        </w:tc>
      </w:tr>
      <w:tr w:rsidR="00B80A6B" w:rsidRPr="008A6F5F" w:rsidTr="00221F38">
        <w:trPr>
          <w:cantSplit/>
          <w:trHeight w:val="391"/>
          <w:jc w:val="center"/>
        </w:trPr>
        <w:tc>
          <w:tcPr>
            <w:tcW w:w="211" w:type="pct"/>
            <w:tcBorders>
              <w:top w:val="single" w:sz="4" w:space="0" w:color="auto"/>
            </w:tcBorders>
          </w:tcPr>
          <w:p w:rsidR="00B80A6B" w:rsidRPr="008A6F5F" w:rsidRDefault="00B80A6B" w:rsidP="00221F38">
            <w:pPr>
              <w:jc w:val="center"/>
            </w:pPr>
            <w:r w:rsidRPr="008A6F5F">
              <w:t>1</w:t>
            </w:r>
          </w:p>
        </w:tc>
        <w:tc>
          <w:tcPr>
            <w:tcW w:w="1747" w:type="pct"/>
            <w:tcBorders>
              <w:top w:val="single" w:sz="4" w:space="0" w:color="auto"/>
            </w:tcBorders>
          </w:tcPr>
          <w:p w:rsidR="00B80A6B" w:rsidRPr="008A6F5F" w:rsidRDefault="00B80A6B" w:rsidP="00221F38">
            <w:pPr>
              <w:jc w:val="center"/>
              <w:rPr>
                <w:rFonts w:eastAsia="Arial Unicode MS"/>
                <w:color w:val="000000"/>
              </w:rPr>
            </w:pPr>
            <w:r w:rsidRPr="008A6F5F">
              <w:rPr>
                <w:rFonts w:eastAsia="Arial Unicode MS"/>
                <w:color w:val="000000"/>
              </w:rPr>
              <w:t>2</w:t>
            </w:r>
          </w:p>
        </w:tc>
        <w:tc>
          <w:tcPr>
            <w:tcW w:w="911" w:type="pct"/>
            <w:tcBorders>
              <w:top w:val="single" w:sz="4" w:space="0" w:color="auto"/>
            </w:tcBorders>
          </w:tcPr>
          <w:p w:rsidR="00B80A6B" w:rsidRPr="008A6F5F" w:rsidRDefault="00B80A6B" w:rsidP="00221F38">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tcPr>
          <w:p w:rsidR="00B80A6B" w:rsidRPr="008A6F5F" w:rsidRDefault="00B80A6B" w:rsidP="00221F38">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tcPr>
          <w:p w:rsidR="00B80A6B" w:rsidRPr="008A6F5F" w:rsidRDefault="00B80A6B" w:rsidP="00221F38">
            <w:pPr>
              <w:ind w:left="-72" w:firstLine="1"/>
              <w:jc w:val="center"/>
            </w:pPr>
            <w:r w:rsidRPr="008A6F5F">
              <w:t>5</w:t>
            </w:r>
          </w:p>
        </w:tc>
        <w:tc>
          <w:tcPr>
            <w:tcW w:w="703" w:type="pct"/>
            <w:tcBorders>
              <w:top w:val="single" w:sz="4" w:space="0" w:color="auto"/>
            </w:tcBorders>
          </w:tcPr>
          <w:p w:rsidR="00B80A6B" w:rsidRPr="008A6F5F" w:rsidRDefault="00B80A6B" w:rsidP="00221F38">
            <w:pPr>
              <w:ind w:left="-72" w:firstLine="1"/>
              <w:jc w:val="center"/>
            </w:pPr>
            <w:r w:rsidRPr="008A6F5F">
              <w:t>6</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r w:rsidRPr="008A6F5F">
              <w:rPr>
                <w:color w:val="000000"/>
                <w:lang w:val="es-ES_tradnl"/>
              </w:rPr>
              <w:t>Детские дома-интернаты</w:t>
            </w:r>
          </w:p>
        </w:tc>
        <w:tc>
          <w:tcPr>
            <w:tcW w:w="911" w:type="pct"/>
          </w:tcPr>
          <w:p w:rsidR="00B80A6B" w:rsidRPr="008A6F5F" w:rsidRDefault="00B80A6B" w:rsidP="00221F38">
            <w:pPr>
              <w:ind w:left="-72"/>
              <w:jc w:val="center"/>
            </w:pPr>
            <w:r w:rsidRPr="008A6F5F">
              <w:rPr>
                <w:rFonts w:eastAsia="Arial Unicode MS"/>
                <w:color w:val="000000"/>
                <w:lang w:val="es-ES_tradnl"/>
              </w:rPr>
              <w:t>Работающие, занятые в одну смену</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B80A6B" w:rsidRPr="008A6F5F" w:rsidRDefault="00B80A6B" w:rsidP="00221F38">
            <w:pPr>
              <w:ind w:left="-72"/>
              <w:jc w:val="center"/>
            </w:pPr>
            <w:r w:rsidRPr="008A6F5F">
              <w:t>8</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250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r w:rsidRPr="008A6F5F">
              <w:rPr>
                <w:color w:val="000000"/>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B80A6B" w:rsidRPr="008A6F5F" w:rsidRDefault="00B80A6B" w:rsidP="00221F38">
            <w:pPr>
              <w:ind w:left="-72"/>
              <w:jc w:val="center"/>
            </w:pPr>
            <w:r w:rsidRPr="008A6F5F">
              <w:rPr>
                <w:rFonts w:eastAsia="Arial Unicode MS"/>
                <w:color w:val="000000"/>
                <w:lang w:val="es-ES_tradnl"/>
              </w:rPr>
              <w:t>Отдыхающие и обслуживающий персонал</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B80A6B" w:rsidRPr="008A6F5F" w:rsidRDefault="00B80A6B" w:rsidP="00221F38">
            <w:pPr>
              <w:ind w:left="-72"/>
              <w:jc w:val="center"/>
            </w:pPr>
            <w:r w:rsidRPr="008A6F5F">
              <w:t>18</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400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r w:rsidRPr="008A6F5F">
              <w:rPr>
                <w:color w:val="000000"/>
                <w:lang w:val="es-ES_tradnl"/>
              </w:rPr>
              <w:t>Зоопарки, зверинцы</w:t>
            </w:r>
          </w:p>
        </w:tc>
        <w:tc>
          <w:tcPr>
            <w:tcW w:w="911" w:type="pct"/>
          </w:tcPr>
          <w:p w:rsidR="00B80A6B" w:rsidRPr="008A6F5F" w:rsidRDefault="00B80A6B" w:rsidP="00221F38">
            <w:pPr>
              <w:ind w:left="-72"/>
              <w:jc w:val="center"/>
            </w:pPr>
            <w:proofErr w:type="gramStart"/>
            <w:r w:rsidRPr="008A6F5F">
              <w:rPr>
                <w:rFonts w:eastAsia="Arial Unicode MS"/>
                <w:color w:val="000000"/>
              </w:rPr>
              <w:t>Е</w:t>
            </w:r>
            <w:r w:rsidRPr="008A6F5F">
              <w:rPr>
                <w:rFonts w:eastAsia="Arial Unicode MS"/>
                <w:color w:val="000000"/>
                <w:lang w:val="es-ES_tradnl"/>
              </w:rPr>
              <w:t>диновремен</w:t>
            </w:r>
            <w:r w:rsidRPr="008A6F5F">
              <w:rPr>
                <w:rFonts w:eastAsia="Arial Unicode MS"/>
                <w:color w:val="000000"/>
              </w:rPr>
              <w:t>-</w:t>
            </w:r>
            <w:r w:rsidRPr="008A6F5F">
              <w:rPr>
                <w:rFonts w:eastAsia="Arial Unicode MS"/>
                <w:color w:val="000000"/>
                <w:lang w:val="es-ES_tradnl"/>
              </w:rPr>
              <w:t>ных</w:t>
            </w:r>
            <w:proofErr w:type="gramEnd"/>
            <w:r w:rsidRPr="008A6F5F">
              <w:rPr>
                <w:rFonts w:eastAsia="Arial Unicode MS"/>
                <w:color w:val="000000"/>
                <w:lang w:val="es-ES_tradnl"/>
              </w:rPr>
              <w:t xml:space="preserve"> посетителей</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B80A6B" w:rsidRPr="008A6F5F" w:rsidRDefault="00B80A6B" w:rsidP="00221F38">
            <w:pPr>
              <w:ind w:left="-72"/>
              <w:jc w:val="center"/>
            </w:pPr>
            <w:r w:rsidRPr="008A6F5F">
              <w:t>10</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400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r w:rsidRPr="008A6F5F">
              <w:rPr>
                <w:color w:val="000000"/>
                <w:lang w:val="es-ES_tradnl"/>
              </w:rPr>
              <w:t>Кладбища</w:t>
            </w:r>
          </w:p>
        </w:tc>
        <w:tc>
          <w:tcPr>
            <w:tcW w:w="911" w:type="pct"/>
          </w:tcPr>
          <w:p w:rsidR="00B80A6B" w:rsidRPr="008A6F5F" w:rsidRDefault="00B80A6B" w:rsidP="00221F38">
            <w:pPr>
              <w:ind w:left="-72"/>
              <w:jc w:val="center"/>
            </w:pPr>
            <w:proofErr w:type="gramStart"/>
            <w:r w:rsidRPr="008A6F5F">
              <w:rPr>
                <w:rFonts w:eastAsia="Arial Unicode MS"/>
                <w:color w:val="000000"/>
              </w:rPr>
              <w:t>Е</w:t>
            </w:r>
            <w:r w:rsidRPr="008A6F5F">
              <w:rPr>
                <w:rFonts w:eastAsia="Arial Unicode MS"/>
                <w:color w:val="000000"/>
                <w:lang w:val="es-ES_tradnl"/>
              </w:rPr>
              <w:t>диновремен</w:t>
            </w:r>
            <w:r w:rsidRPr="008A6F5F">
              <w:rPr>
                <w:rFonts w:eastAsia="Arial Unicode MS"/>
                <w:color w:val="000000"/>
              </w:rPr>
              <w:t>-</w:t>
            </w:r>
            <w:r w:rsidRPr="008A6F5F">
              <w:rPr>
                <w:rFonts w:eastAsia="Arial Unicode MS"/>
                <w:color w:val="000000"/>
                <w:lang w:val="es-ES_tradnl"/>
              </w:rPr>
              <w:t>ных</w:t>
            </w:r>
            <w:proofErr w:type="gramEnd"/>
            <w:r w:rsidRPr="008A6F5F">
              <w:rPr>
                <w:rFonts w:eastAsia="Arial Unicode MS"/>
                <w:color w:val="000000"/>
                <w:lang w:val="es-ES_tradnl"/>
              </w:rPr>
              <w:t xml:space="preserve"> посетителей</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B80A6B" w:rsidRPr="008A6F5F" w:rsidRDefault="00B80A6B" w:rsidP="00221F38">
            <w:pPr>
              <w:ind w:left="-72"/>
              <w:jc w:val="center"/>
            </w:pPr>
            <w:r w:rsidRPr="008A6F5F">
              <w:t>10</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400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r w:rsidRPr="008A6F5F">
              <w:rPr>
                <w:color w:val="000000"/>
                <w:lang w:val="es-ES_tradnl"/>
              </w:rPr>
              <w:t>АЗС,</w:t>
            </w:r>
            <w:r w:rsidRPr="008A6F5F">
              <w:rPr>
                <w:color w:val="000000"/>
              </w:rPr>
              <w:t xml:space="preserve"> АГЗС, объекты технического обслуживания автомобилей</w:t>
            </w:r>
          </w:p>
        </w:tc>
        <w:tc>
          <w:tcPr>
            <w:tcW w:w="911" w:type="pct"/>
          </w:tcPr>
          <w:p w:rsidR="00B80A6B" w:rsidRPr="008A6F5F" w:rsidRDefault="00B80A6B" w:rsidP="00221F38">
            <w:pPr>
              <w:ind w:left="-72"/>
              <w:jc w:val="center"/>
            </w:pPr>
            <w:r w:rsidRPr="008A6F5F">
              <w:rPr>
                <w:rFonts w:eastAsia="Arial Unicode MS"/>
                <w:color w:val="000000"/>
                <w:lang w:val="es-ES_tradnl"/>
              </w:rPr>
              <w:t>1 пост</w:t>
            </w:r>
          </w:p>
        </w:tc>
        <w:tc>
          <w:tcPr>
            <w:tcW w:w="672" w:type="pct"/>
          </w:tcPr>
          <w:p w:rsidR="00B80A6B" w:rsidRPr="008A6F5F" w:rsidRDefault="00B80A6B" w:rsidP="00221F38">
            <w:pPr>
              <w:ind w:left="-72"/>
              <w:jc w:val="center"/>
            </w:pPr>
            <w:r w:rsidRPr="008A6F5F">
              <w:rPr>
                <w:rFonts w:eastAsia="Arial Unicode MS"/>
                <w:bCs/>
                <w:color w:val="000000"/>
                <w:lang w:val="es-ES_tradnl"/>
              </w:rPr>
              <w:t>0,5</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400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rPr>
                <w:color w:val="000000"/>
                <w:lang w:val="es-ES_tradnl"/>
              </w:rPr>
            </w:pPr>
            <w:r w:rsidRPr="008A6F5F">
              <w:rPr>
                <w:color w:val="000000"/>
              </w:rPr>
              <w:t>Технические этажи, технические помещения</w:t>
            </w:r>
          </w:p>
        </w:tc>
        <w:tc>
          <w:tcPr>
            <w:tcW w:w="911" w:type="pct"/>
          </w:tcPr>
          <w:p w:rsidR="00B80A6B" w:rsidRPr="008A6F5F" w:rsidRDefault="00B80A6B" w:rsidP="00221F38">
            <w:pPr>
              <w:ind w:left="-72"/>
              <w:jc w:val="center"/>
              <w:rPr>
                <w:rFonts w:eastAsia="Arial Unicode MS"/>
                <w:color w:val="000000"/>
                <w:lang w:val="es-ES_tradnl"/>
              </w:rP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B80A6B" w:rsidRPr="008A6F5F" w:rsidRDefault="00B80A6B" w:rsidP="00221F38">
            <w:pPr>
              <w:ind w:left="-72"/>
              <w:jc w:val="center"/>
              <w:rPr>
                <w:rFonts w:eastAsia="Arial Unicode MS"/>
                <w:bCs/>
                <w:color w:val="000000"/>
              </w:rPr>
            </w:pPr>
            <w:r w:rsidRPr="008A6F5F">
              <w:rPr>
                <w:rFonts w:eastAsia="Arial Unicode MS"/>
                <w:bCs/>
                <w:color w:val="000000"/>
              </w:rPr>
              <w:t>100</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400</w:t>
            </w:r>
          </w:p>
        </w:tc>
      </w:tr>
      <w:tr w:rsidR="00B80A6B" w:rsidRPr="008A6F5F" w:rsidTr="00221F38">
        <w:trPr>
          <w:cantSplit/>
          <w:trHeight w:val="414"/>
          <w:jc w:val="center"/>
        </w:trPr>
        <w:tc>
          <w:tcPr>
            <w:tcW w:w="211" w:type="pct"/>
          </w:tcPr>
          <w:p w:rsidR="00B80A6B" w:rsidRPr="008A6F5F" w:rsidRDefault="00B80A6B" w:rsidP="00221F38">
            <w:pPr>
              <w:jc w:val="center"/>
              <w:rPr>
                <w:b/>
              </w:rPr>
            </w:pPr>
            <w:r w:rsidRPr="008A6F5F">
              <w:rPr>
                <w:b/>
              </w:rPr>
              <w:t>6</w:t>
            </w:r>
          </w:p>
        </w:tc>
        <w:tc>
          <w:tcPr>
            <w:tcW w:w="4789" w:type="pct"/>
            <w:gridSpan w:val="5"/>
          </w:tcPr>
          <w:p w:rsidR="00B80A6B" w:rsidRPr="008A6F5F" w:rsidRDefault="00B80A6B" w:rsidP="00221F38">
            <w:pPr>
              <w:ind w:left="-72" w:firstLine="1"/>
              <w:jc w:val="center"/>
              <w:rPr>
                <w:b/>
              </w:rPr>
            </w:pPr>
            <w:r w:rsidRPr="008A6F5F">
              <w:rPr>
                <w:b/>
              </w:rPr>
              <w:t>Рекреационные территории и объекты отдыха</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rPr>
                <w:color w:val="000000"/>
              </w:rPr>
            </w:pPr>
            <w:r w:rsidRPr="008A6F5F">
              <w:t>Пляжи и парки в зонах отдыха</w:t>
            </w:r>
          </w:p>
        </w:tc>
        <w:tc>
          <w:tcPr>
            <w:tcW w:w="911" w:type="pct"/>
          </w:tcPr>
          <w:p w:rsidR="00B80A6B" w:rsidRPr="008A6F5F" w:rsidRDefault="00B80A6B" w:rsidP="00221F38">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B80A6B" w:rsidRPr="008A6F5F" w:rsidRDefault="00B80A6B" w:rsidP="00221F38">
            <w:pPr>
              <w:ind w:left="-72"/>
              <w:jc w:val="center"/>
              <w:rPr>
                <w:rFonts w:eastAsia="Arial Unicode MS"/>
                <w:bCs/>
                <w:color w:val="000000"/>
              </w:rPr>
            </w:pPr>
            <w:r w:rsidRPr="008A6F5F">
              <w:rPr>
                <w:rFonts w:eastAsia="Arial Unicode MS"/>
                <w:bCs/>
                <w:color w:val="000000"/>
              </w:rPr>
              <w:t>6</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400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rPr>
                <w:color w:val="000000"/>
              </w:rPr>
            </w:pPr>
            <w:r w:rsidRPr="008A6F5F">
              <w:rPr>
                <w:color w:val="000000"/>
              </w:rPr>
              <w:t>Лесопарки и заповедники</w:t>
            </w:r>
          </w:p>
        </w:tc>
        <w:tc>
          <w:tcPr>
            <w:tcW w:w="911" w:type="pct"/>
          </w:tcPr>
          <w:p w:rsidR="00B80A6B" w:rsidRPr="008A6F5F" w:rsidRDefault="00B80A6B" w:rsidP="00221F38">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B80A6B" w:rsidRPr="008A6F5F" w:rsidRDefault="00B80A6B" w:rsidP="00221F38">
            <w:pPr>
              <w:ind w:left="-72"/>
              <w:jc w:val="center"/>
              <w:rPr>
                <w:rFonts w:eastAsia="Arial Unicode MS"/>
                <w:bCs/>
                <w:color w:val="000000"/>
              </w:rPr>
            </w:pPr>
            <w:r w:rsidRPr="008A6F5F">
              <w:rPr>
                <w:rFonts w:eastAsia="Arial Unicode MS"/>
                <w:bCs/>
                <w:color w:val="000000"/>
              </w:rPr>
              <w:t>12</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400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rPr>
                <w:color w:val="000000"/>
              </w:rPr>
            </w:pPr>
            <w:r w:rsidRPr="008A6F5F">
              <w:rPr>
                <w:color w:val="000000"/>
              </w:rPr>
              <w:t>Базы кратковременного отдыха (спортивные, лыжные, рыболовные, охотничьи и др.)</w:t>
            </w:r>
          </w:p>
        </w:tc>
        <w:tc>
          <w:tcPr>
            <w:tcW w:w="911" w:type="pct"/>
          </w:tcPr>
          <w:p w:rsidR="00B80A6B" w:rsidRPr="008A6F5F" w:rsidRDefault="00B80A6B" w:rsidP="00221F38">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B80A6B" w:rsidRPr="008A6F5F" w:rsidRDefault="00B80A6B" w:rsidP="00221F38">
            <w:pPr>
              <w:ind w:left="-72"/>
              <w:jc w:val="center"/>
              <w:rPr>
                <w:rFonts w:eastAsia="Arial Unicode MS"/>
                <w:bCs/>
                <w:color w:val="000000"/>
              </w:rPr>
            </w:pPr>
            <w:r w:rsidRPr="008A6F5F">
              <w:rPr>
                <w:rFonts w:eastAsia="Arial Unicode MS"/>
                <w:bCs/>
                <w:color w:val="000000"/>
              </w:rPr>
              <w:t>8</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400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rPr>
                <w:color w:val="000000"/>
              </w:rPr>
            </w:pPr>
            <w:r w:rsidRPr="008A6F5F">
              <w:rPr>
                <w:color w:val="000000"/>
              </w:rPr>
              <w:t>Береговые базы маломерного флота</w:t>
            </w:r>
          </w:p>
        </w:tc>
        <w:tc>
          <w:tcPr>
            <w:tcW w:w="911" w:type="pct"/>
          </w:tcPr>
          <w:p w:rsidR="00B80A6B" w:rsidRPr="008A6F5F" w:rsidRDefault="00B80A6B" w:rsidP="00221F38">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B80A6B" w:rsidRPr="008A6F5F" w:rsidRDefault="00B80A6B" w:rsidP="00221F38">
            <w:pPr>
              <w:ind w:left="-72"/>
              <w:jc w:val="center"/>
              <w:rPr>
                <w:rFonts w:eastAsia="Arial Unicode MS"/>
                <w:bCs/>
                <w:color w:val="000000"/>
              </w:rPr>
            </w:pPr>
            <w:r w:rsidRPr="008A6F5F">
              <w:rPr>
                <w:rFonts w:eastAsia="Arial Unicode MS"/>
                <w:bCs/>
                <w:color w:val="000000"/>
              </w:rPr>
              <w:t>10</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400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rPr>
                <w:color w:val="000000"/>
              </w:rPr>
            </w:pPr>
            <w:r w:rsidRPr="008A6F5F">
              <w:rPr>
                <w:color w:val="000000"/>
              </w:rPr>
              <w:t>Санатории</w:t>
            </w:r>
          </w:p>
        </w:tc>
        <w:tc>
          <w:tcPr>
            <w:tcW w:w="911" w:type="pct"/>
          </w:tcPr>
          <w:p w:rsidR="00B80A6B" w:rsidRPr="008A6F5F" w:rsidRDefault="00B80A6B" w:rsidP="00221F38">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B80A6B" w:rsidRPr="008A6F5F" w:rsidRDefault="00B80A6B" w:rsidP="00221F38">
            <w:pPr>
              <w:ind w:left="-72"/>
              <w:jc w:val="center"/>
              <w:rPr>
                <w:rFonts w:eastAsia="Arial Unicode MS"/>
                <w:bCs/>
                <w:color w:val="000000"/>
              </w:rPr>
            </w:pPr>
            <w:r w:rsidRPr="008A6F5F">
              <w:rPr>
                <w:rFonts w:eastAsia="Arial Unicode MS"/>
                <w:bCs/>
                <w:color w:val="000000"/>
              </w:rPr>
              <w:t>16</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400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rPr>
                <w:color w:val="000000"/>
              </w:rPr>
            </w:pPr>
            <w:r w:rsidRPr="008A6F5F">
              <w:rPr>
                <w:color w:val="000000"/>
              </w:rPr>
              <w:t>Предприятия общественного питания, торговли и коммунально-бытового обслуживания в зонах отдыха</w:t>
            </w:r>
          </w:p>
        </w:tc>
        <w:tc>
          <w:tcPr>
            <w:tcW w:w="911" w:type="pct"/>
          </w:tcPr>
          <w:p w:rsidR="00B80A6B" w:rsidRPr="008A6F5F" w:rsidRDefault="00B80A6B" w:rsidP="00221F38">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B80A6B" w:rsidRPr="008A6F5F" w:rsidRDefault="00B80A6B" w:rsidP="00221F38">
            <w:pPr>
              <w:ind w:left="-72"/>
              <w:jc w:val="center"/>
              <w:rPr>
                <w:rFonts w:eastAsia="Arial Unicode MS"/>
                <w:bCs/>
                <w:color w:val="000000"/>
              </w:rPr>
            </w:pPr>
            <w:r w:rsidRPr="008A6F5F">
              <w:rPr>
                <w:rFonts w:eastAsia="Arial Unicode MS"/>
                <w:bCs/>
                <w:color w:val="000000"/>
              </w:rPr>
              <w:t>14</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400</w:t>
            </w:r>
          </w:p>
        </w:tc>
      </w:tr>
    </w:tbl>
    <w:p w:rsidR="00B80A6B" w:rsidRPr="008A6F5F" w:rsidRDefault="00B80A6B" w:rsidP="00B80A6B">
      <w:pPr>
        <w:rPr>
          <w:b/>
        </w:rPr>
        <w:sectPr w:rsidR="00B80A6B" w:rsidRPr="008A6F5F" w:rsidSect="00C56078">
          <w:pgSz w:w="11906" w:h="16838"/>
          <w:pgMar w:top="1134" w:right="1134" w:bottom="1134" w:left="1701" w:header="709" w:footer="709" w:gutter="0"/>
          <w:pgNumType w:start="1"/>
          <w:cols w:space="708"/>
          <w:titlePg/>
          <w:docGrid w:linePitch="360"/>
        </w:sectPr>
      </w:pPr>
    </w:p>
    <w:bookmarkEnd w:id="9"/>
    <w:bookmarkEnd w:id="10"/>
    <w:bookmarkEnd w:id="11"/>
    <w:p w:rsidR="00B80A6B" w:rsidRPr="008A6F5F" w:rsidRDefault="00B80A6B" w:rsidP="00B80A6B">
      <w:pPr>
        <w:autoSpaceDE w:val="0"/>
        <w:spacing w:line="276" w:lineRule="auto"/>
      </w:pPr>
    </w:p>
    <w:p w:rsidR="005B65C4" w:rsidRPr="00FB7DF5" w:rsidRDefault="005B65C4" w:rsidP="005B65C4">
      <w:pPr>
        <w:autoSpaceDE w:val="0"/>
        <w:spacing w:line="276" w:lineRule="auto"/>
        <w:jc w:val="center"/>
      </w:pPr>
    </w:p>
    <w:sectPr w:rsidR="005B65C4" w:rsidRPr="00FB7DF5"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E6B" w:rsidRDefault="00DD0E6B" w:rsidP="00BB7348">
      <w:r>
        <w:separator/>
      </w:r>
    </w:p>
  </w:endnote>
  <w:endnote w:type="continuationSeparator" w:id="0">
    <w:p w:rsidR="00DD0E6B" w:rsidRDefault="00DD0E6B"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F38" w:rsidRDefault="00221F38" w:rsidP="00F00669">
    <w:pPr>
      <w:pStyle w:val="ae"/>
    </w:pPr>
  </w:p>
  <w:p w:rsidR="00221F38" w:rsidRPr="00F00669" w:rsidRDefault="00221F38"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E6B" w:rsidRDefault="00DD0E6B" w:rsidP="00BB7348">
      <w:r>
        <w:separator/>
      </w:r>
    </w:p>
  </w:footnote>
  <w:footnote w:type="continuationSeparator" w:id="0">
    <w:p w:rsidR="00DD0E6B" w:rsidRDefault="00DD0E6B" w:rsidP="00BB7348">
      <w:r>
        <w:continuationSeparator/>
      </w:r>
    </w:p>
  </w:footnote>
  <w:footnote w:id="1">
    <w:p w:rsidR="00221F38" w:rsidRDefault="00221F38"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2">
    <w:p w:rsidR="00221F38" w:rsidRDefault="00221F38"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221F38" w:rsidRDefault="009A102E">
        <w:pPr>
          <w:pStyle w:val="ac"/>
          <w:jc w:val="center"/>
        </w:pPr>
        <w:r w:rsidRPr="00CA4E64">
          <w:rPr>
            <w:rFonts w:ascii="Times New Roman" w:hAnsi="Times New Roman" w:cs="Times New Roman"/>
          </w:rPr>
          <w:fldChar w:fldCharType="begin"/>
        </w:r>
        <w:r w:rsidR="00221F38"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DC1E3E" w:rsidRPr="00DC1E3E">
          <w:rPr>
            <w:rFonts w:ascii="Times New Roman" w:hAnsi="Times New Roman" w:cs="Times New Roman"/>
            <w:noProof/>
            <w:lang w:val="ru-RU"/>
          </w:rPr>
          <w:t>2</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F38" w:rsidRDefault="00221F38">
    <w:pPr>
      <w:pStyle w:val="ac"/>
      <w:jc w:val="center"/>
    </w:pPr>
  </w:p>
  <w:p w:rsidR="00221F38" w:rsidRDefault="00221F38">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221F38" w:rsidRDefault="009A102E">
        <w:pPr>
          <w:pStyle w:val="ac"/>
          <w:jc w:val="center"/>
        </w:pPr>
        <w:r w:rsidRPr="00CA4E64">
          <w:rPr>
            <w:rFonts w:ascii="Times New Roman" w:hAnsi="Times New Roman" w:cs="Times New Roman"/>
          </w:rPr>
          <w:fldChar w:fldCharType="begin"/>
        </w:r>
        <w:r w:rsidR="00221F38"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DC1E3E" w:rsidRPr="00DC1E3E">
          <w:rPr>
            <w:rFonts w:ascii="Times New Roman" w:hAnsi="Times New Roman" w:cs="Times New Roman"/>
            <w:noProof/>
            <w:lang w:val="ru-RU"/>
          </w:rPr>
          <w:t>24</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F38" w:rsidRPr="0010196E" w:rsidRDefault="00221F38">
    <w:pPr>
      <w:pStyle w:val="ac"/>
      <w:jc w:val="center"/>
      <w:rPr>
        <w:lang w:val="ru-RU"/>
      </w:rPr>
    </w:pPr>
  </w:p>
  <w:p w:rsidR="00221F38" w:rsidRDefault="00221F3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3"/>
    <w:multiLevelType w:val="singleLevel"/>
    <w:tmpl w:val="00000003"/>
    <w:lvl w:ilvl="0">
      <w:start w:val="1"/>
      <w:numFmt w:val="decimal"/>
      <w:lvlText w:val="%1."/>
      <w:lvlJc w:val="left"/>
      <w:pPr>
        <w:tabs>
          <w:tab w:val="num" w:pos="360"/>
        </w:tabs>
        <w:ind w:left="360" w:hanging="360"/>
      </w:pPr>
    </w:lvl>
  </w:abstractNum>
  <w:abstractNum w:abstractNumId="3">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4">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5">
    <w:nsid w:val="0000000D"/>
    <w:multiLevelType w:val="singleLevel"/>
    <w:tmpl w:val="0000000D"/>
    <w:name w:val="WW8Num24"/>
    <w:lvl w:ilvl="0">
      <w:start w:val="1"/>
      <w:numFmt w:val="bullet"/>
      <w:lvlText w:val="−"/>
      <w:lvlJc w:val="left"/>
      <w:pPr>
        <w:tabs>
          <w:tab w:val="num" w:pos="0"/>
        </w:tabs>
        <w:ind w:left="1429" w:hanging="360"/>
      </w:pPr>
      <w:rPr>
        <w:rFonts w:ascii="Courier New" w:hAnsi="Courier New" w:cs="Courier New" w:hint="default"/>
      </w:rPr>
    </w:lvl>
  </w:abstractNum>
  <w:abstractNum w:abstractNumId="6">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7">
    <w:nsid w:val="00000018"/>
    <w:multiLevelType w:val="multilevel"/>
    <w:tmpl w:val="F78A1362"/>
    <w:lvl w:ilvl="0">
      <w:start w:val="1"/>
      <w:numFmt w:val="none"/>
      <w:suff w:val="nothing"/>
      <w:lvlText w:val=""/>
      <w:lvlJc w:val="left"/>
      <w:pPr>
        <w:ind w:left="360" w:hanging="360"/>
      </w:pPr>
      <w:rPr>
        <w:rFonts w:ascii="Times New Roman" w:hAnsi="Times New Roman" w:cs="Times New Roman" w:hint="default"/>
        <w:i w:val="0"/>
        <w:sz w:val="24"/>
        <w:szCs w:val="24"/>
      </w:rPr>
    </w:lvl>
    <w:lvl w:ilvl="1">
      <w:start w:val="1"/>
      <w:numFmt w:val="decimal"/>
      <w:lvlText w:val="%2"/>
      <w:lvlJc w:val="left"/>
      <w:pPr>
        <w:tabs>
          <w:tab w:val="num" w:pos="0"/>
        </w:tabs>
        <w:ind w:left="851" w:hanging="491"/>
      </w:pPr>
      <w:rPr>
        <w:rFonts w:ascii="Times New Roman" w:hAnsi="Times New Roman" w:cs="Times New Roman" w:hint="default"/>
        <w:i w:val="0"/>
        <w:sz w:val="24"/>
        <w:szCs w:val="24"/>
      </w:rPr>
    </w:lvl>
    <w:lvl w:ilvl="2">
      <w:start w:val="1"/>
      <w:numFmt w:val="decimal"/>
      <w:suff w:val="space"/>
      <w:lvlText w:val="%2.%3 "/>
      <w:lvlJc w:val="left"/>
      <w:pPr>
        <w:ind w:left="2773" w:hanging="504"/>
      </w:pPr>
      <w:rPr>
        <w:rFonts w:ascii="Times New Roman" w:hAnsi="Times New Roman" w:cs="Times New Roman" w:hint="default"/>
        <w:i w:val="0"/>
        <w:sz w:val="24"/>
        <w:szCs w:val="24"/>
      </w:rPr>
    </w:lvl>
    <w:lvl w:ilvl="3">
      <w:start w:val="1"/>
      <w:numFmt w:val="decimal"/>
      <w:suff w:val="space"/>
      <w:lvlText w:val=".%2.%3.%4"/>
      <w:lvlJc w:val="left"/>
      <w:pPr>
        <w:ind w:left="1728" w:hanging="651"/>
      </w:pPr>
      <w:rPr>
        <w:rFonts w:ascii="Times New Roman" w:hAnsi="Times New Roman" w:cs="Times New Roman" w:hint="default"/>
        <w:i w:val="0"/>
        <w:sz w:val="24"/>
        <w:szCs w:val="24"/>
      </w:rPr>
    </w:lvl>
    <w:lvl w:ilvl="4">
      <w:start w:val="1"/>
      <w:numFmt w:val="decimal"/>
      <w:lvlText w:val=".%2.%3.%4.%5"/>
      <w:lvlJc w:val="left"/>
      <w:pPr>
        <w:tabs>
          <w:tab w:val="num" w:pos="0"/>
        </w:tabs>
        <w:ind w:left="2232" w:hanging="792"/>
      </w:pPr>
      <w:rPr>
        <w:rFonts w:ascii="Times New Roman" w:hAnsi="Times New Roman" w:cs="Times New Roman" w:hint="default"/>
        <w:i w:val="0"/>
        <w:sz w:val="24"/>
        <w:szCs w:val="24"/>
      </w:rPr>
    </w:lvl>
    <w:lvl w:ilvl="5">
      <w:start w:val="1"/>
      <w:numFmt w:val="decimal"/>
      <w:lvlText w:val="%2.%3.%4.%5.%6"/>
      <w:lvlJc w:val="left"/>
      <w:pPr>
        <w:tabs>
          <w:tab w:val="num" w:pos="0"/>
        </w:tabs>
        <w:ind w:left="2736" w:hanging="936"/>
      </w:pPr>
      <w:rPr>
        <w:rFonts w:ascii="Times New Roman" w:hAnsi="Times New Roman" w:cs="Times New Roman" w:hint="default"/>
        <w:i w:val="0"/>
        <w:sz w:val="24"/>
        <w:szCs w:val="24"/>
      </w:rPr>
    </w:lvl>
    <w:lvl w:ilvl="6">
      <w:start w:val="1"/>
      <w:numFmt w:val="decimal"/>
      <w:lvlText w:val="%2.%3.%4.%5.%6.%7"/>
      <w:lvlJc w:val="left"/>
      <w:pPr>
        <w:tabs>
          <w:tab w:val="num" w:pos="0"/>
        </w:tabs>
        <w:ind w:left="3240" w:hanging="1080"/>
      </w:pPr>
      <w:rPr>
        <w:rFonts w:ascii="Times New Roman" w:hAnsi="Times New Roman" w:cs="Times New Roman" w:hint="default"/>
        <w:i w:val="0"/>
        <w:sz w:val="24"/>
        <w:szCs w:val="24"/>
      </w:rPr>
    </w:lvl>
    <w:lvl w:ilvl="7">
      <w:start w:val="1"/>
      <w:numFmt w:val="decimal"/>
      <w:lvlText w:val="%2.%3.%4.%5.%6.%7.%8"/>
      <w:lvlJc w:val="left"/>
      <w:pPr>
        <w:tabs>
          <w:tab w:val="num" w:pos="0"/>
        </w:tabs>
        <w:ind w:left="3744" w:hanging="1224"/>
      </w:pPr>
      <w:rPr>
        <w:rFonts w:ascii="Times New Roman" w:hAnsi="Times New Roman" w:cs="Times New Roman" w:hint="default"/>
        <w:i w:val="0"/>
        <w:sz w:val="24"/>
        <w:szCs w:val="24"/>
      </w:rPr>
    </w:lvl>
    <w:lvl w:ilvl="8">
      <w:start w:val="1"/>
      <w:numFmt w:val="decimal"/>
      <w:lvlText w:val="%2.%3.%4.%5.%6.%7.%8.%9"/>
      <w:lvlJc w:val="left"/>
      <w:pPr>
        <w:tabs>
          <w:tab w:val="num" w:pos="0"/>
        </w:tabs>
        <w:ind w:left="4320" w:hanging="1440"/>
      </w:pPr>
      <w:rPr>
        <w:rFonts w:ascii="Times New Roman" w:hAnsi="Times New Roman" w:cs="Times New Roman" w:hint="default"/>
        <w:i w:val="0"/>
        <w:sz w:val="24"/>
        <w:szCs w:val="24"/>
      </w:rPr>
    </w:lvl>
  </w:abstractNum>
  <w:abstractNum w:abstractNumId="8">
    <w:nsid w:val="006C6BC3"/>
    <w:multiLevelType w:val="multilevel"/>
    <w:tmpl w:val="F3104EAE"/>
    <w:lvl w:ilvl="0">
      <w:start w:val="1"/>
      <w:numFmt w:val="decimal"/>
      <w:lvlText w:val="%1."/>
      <w:lvlJc w:val="left"/>
      <w:pPr>
        <w:ind w:left="360" w:hanging="360"/>
      </w:pPr>
      <w:rPr>
        <w:rFonts w:hint="default"/>
        <w:b w:val="0"/>
        <w:i/>
        <w:sz w:val="24"/>
      </w:rPr>
    </w:lvl>
    <w:lvl w:ilvl="1">
      <w:start w:val="1"/>
      <w:numFmt w:val="decimal"/>
      <w:lvlText w:val="%1.%2."/>
      <w:lvlJc w:val="left"/>
      <w:pPr>
        <w:ind w:left="1429" w:hanging="720"/>
      </w:pPr>
      <w:rPr>
        <w:rFonts w:hint="default"/>
        <w:b w:val="0"/>
        <w:i/>
        <w:sz w:val="24"/>
      </w:rPr>
    </w:lvl>
    <w:lvl w:ilvl="2">
      <w:start w:val="1"/>
      <w:numFmt w:val="decimal"/>
      <w:lvlText w:val="%1.%2.%3."/>
      <w:lvlJc w:val="left"/>
      <w:pPr>
        <w:ind w:left="2138" w:hanging="720"/>
      </w:pPr>
      <w:rPr>
        <w:rFonts w:hint="default"/>
        <w:b w:val="0"/>
        <w:i/>
        <w:sz w:val="24"/>
      </w:rPr>
    </w:lvl>
    <w:lvl w:ilvl="3">
      <w:start w:val="1"/>
      <w:numFmt w:val="decimal"/>
      <w:lvlText w:val="%1.%2.%3.%4."/>
      <w:lvlJc w:val="left"/>
      <w:pPr>
        <w:ind w:left="3207" w:hanging="1080"/>
      </w:pPr>
      <w:rPr>
        <w:rFonts w:hint="default"/>
        <w:b w:val="0"/>
        <w:i/>
        <w:sz w:val="24"/>
      </w:rPr>
    </w:lvl>
    <w:lvl w:ilvl="4">
      <w:start w:val="1"/>
      <w:numFmt w:val="decimal"/>
      <w:lvlText w:val="%1.%2.%3.%4.%5."/>
      <w:lvlJc w:val="left"/>
      <w:pPr>
        <w:ind w:left="3916" w:hanging="1080"/>
      </w:pPr>
      <w:rPr>
        <w:rFonts w:hint="default"/>
        <w:b w:val="0"/>
        <w:i/>
        <w:sz w:val="24"/>
      </w:rPr>
    </w:lvl>
    <w:lvl w:ilvl="5">
      <w:start w:val="1"/>
      <w:numFmt w:val="decimal"/>
      <w:lvlText w:val="%1.%2.%3.%4.%5.%6."/>
      <w:lvlJc w:val="left"/>
      <w:pPr>
        <w:ind w:left="4985" w:hanging="1440"/>
      </w:pPr>
      <w:rPr>
        <w:rFonts w:hint="default"/>
        <w:b w:val="0"/>
        <w:i/>
        <w:sz w:val="24"/>
      </w:rPr>
    </w:lvl>
    <w:lvl w:ilvl="6">
      <w:start w:val="1"/>
      <w:numFmt w:val="decimal"/>
      <w:lvlText w:val="%1.%2.%3.%4.%5.%6.%7."/>
      <w:lvlJc w:val="left"/>
      <w:pPr>
        <w:ind w:left="6054" w:hanging="1800"/>
      </w:pPr>
      <w:rPr>
        <w:rFonts w:hint="default"/>
        <w:b w:val="0"/>
        <w:i/>
        <w:sz w:val="24"/>
      </w:rPr>
    </w:lvl>
    <w:lvl w:ilvl="7">
      <w:start w:val="1"/>
      <w:numFmt w:val="decimal"/>
      <w:lvlText w:val="%1.%2.%3.%4.%5.%6.%7.%8."/>
      <w:lvlJc w:val="left"/>
      <w:pPr>
        <w:ind w:left="6763" w:hanging="1800"/>
      </w:pPr>
      <w:rPr>
        <w:rFonts w:hint="default"/>
        <w:b w:val="0"/>
        <w:i/>
        <w:sz w:val="24"/>
      </w:rPr>
    </w:lvl>
    <w:lvl w:ilvl="8">
      <w:start w:val="1"/>
      <w:numFmt w:val="decimal"/>
      <w:lvlText w:val="%1.%2.%3.%4.%5.%6.%7.%8.%9."/>
      <w:lvlJc w:val="left"/>
      <w:pPr>
        <w:ind w:left="7832" w:hanging="2160"/>
      </w:pPr>
      <w:rPr>
        <w:rFonts w:hint="default"/>
        <w:b w:val="0"/>
        <w:i/>
        <w:sz w:val="24"/>
      </w:rPr>
    </w:lvl>
  </w:abstractNum>
  <w:abstractNum w:abstractNumId="9">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6D5914"/>
    <w:multiLevelType w:val="multilevel"/>
    <w:tmpl w:val="3918ADBE"/>
    <w:lvl w:ilvl="0">
      <w:start w:val="1"/>
      <w:numFmt w:val="decimal"/>
      <w:lvlText w:val="%1"/>
      <w:lvlJc w:val="left"/>
      <w:pPr>
        <w:ind w:left="360" w:hanging="360"/>
      </w:pPr>
      <w:rPr>
        <w:rFonts w:ascii="Times New Roman" w:hAnsi="Times New Roman" w:hint="default"/>
        <w:b w:val="0"/>
        <w:sz w:val="22"/>
      </w:rPr>
    </w:lvl>
    <w:lvl w:ilvl="1">
      <w:start w:val="1"/>
      <w:numFmt w:val="decimal"/>
      <w:lvlText w:val="%1.%2"/>
      <w:lvlJc w:val="left"/>
      <w:pPr>
        <w:ind w:left="1789" w:hanging="360"/>
      </w:pPr>
      <w:rPr>
        <w:rFonts w:ascii="Times New Roman" w:hAnsi="Times New Roman" w:hint="default"/>
        <w:b w:val="0"/>
        <w:sz w:val="22"/>
      </w:rPr>
    </w:lvl>
    <w:lvl w:ilvl="2">
      <w:start w:val="1"/>
      <w:numFmt w:val="decimal"/>
      <w:lvlText w:val="%1.%2.%3"/>
      <w:lvlJc w:val="left"/>
      <w:pPr>
        <w:ind w:left="3578" w:hanging="720"/>
      </w:pPr>
      <w:rPr>
        <w:rFonts w:ascii="Times New Roman" w:hAnsi="Times New Roman" w:hint="default"/>
        <w:b w:val="0"/>
        <w:sz w:val="22"/>
      </w:rPr>
    </w:lvl>
    <w:lvl w:ilvl="3">
      <w:start w:val="1"/>
      <w:numFmt w:val="decimal"/>
      <w:lvlText w:val="%1.%2.%3.%4"/>
      <w:lvlJc w:val="left"/>
      <w:pPr>
        <w:ind w:left="5367" w:hanging="1080"/>
      </w:pPr>
      <w:rPr>
        <w:rFonts w:ascii="Times New Roman" w:hAnsi="Times New Roman" w:hint="default"/>
        <w:b w:val="0"/>
        <w:sz w:val="22"/>
      </w:rPr>
    </w:lvl>
    <w:lvl w:ilvl="4">
      <w:start w:val="1"/>
      <w:numFmt w:val="decimal"/>
      <w:lvlText w:val="%1.%2.%3.%4.%5"/>
      <w:lvlJc w:val="left"/>
      <w:pPr>
        <w:ind w:left="6796" w:hanging="1080"/>
      </w:pPr>
      <w:rPr>
        <w:rFonts w:ascii="Times New Roman" w:hAnsi="Times New Roman" w:hint="default"/>
        <w:b w:val="0"/>
        <w:sz w:val="22"/>
      </w:rPr>
    </w:lvl>
    <w:lvl w:ilvl="5">
      <w:start w:val="1"/>
      <w:numFmt w:val="decimal"/>
      <w:lvlText w:val="%1.%2.%3.%4.%5.%6"/>
      <w:lvlJc w:val="left"/>
      <w:pPr>
        <w:ind w:left="8585" w:hanging="1440"/>
      </w:pPr>
      <w:rPr>
        <w:rFonts w:ascii="Times New Roman" w:hAnsi="Times New Roman" w:hint="default"/>
        <w:b w:val="0"/>
        <w:sz w:val="22"/>
      </w:rPr>
    </w:lvl>
    <w:lvl w:ilvl="6">
      <w:start w:val="1"/>
      <w:numFmt w:val="decimal"/>
      <w:lvlText w:val="%1.%2.%3.%4.%5.%6.%7"/>
      <w:lvlJc w:val="left"/>
      <w:pPr>
        <w:ind w:left="10014" w:hanging="1440"/>
      </w:pPr>
      <w:rPr>
        <w:rFonts w:ascii="Times New Roman" w:hAnsi="Times New Roman" w:hint="default"/>
        <w:b w:val="0"/>
        <w:sz w:val="22"/>
      </w:rPr>
    </w:lvl>
    <w:lvl w:ilvl="7">
      <w:start w:val="1"/>
      <w:numFmt w:val="decimal"/>
      <w:lvlText w:val="%1.%2.%3.%4.%5.%6.%7.%8"/>
      <w:lvlJc w:val="left"/>
      <w:pPr>
        <w:ind w:left="11803" w:hanging="1800"/>
      </w:pPr>
      <w:rPr>
        <w:rFonts w:ascii="Times New Roman" w:hAnsi="Times New Roman" w:hint="default"/>
        <w:b w:val="0"/>
        <w:sz w:val="22"/>
      </w:rPr>
    </w:lvl>
    <w:lvl w:ilvl="8">
      <w:start w:val="1"/>
      <w:numFmt w:val="decimal"/>
      <w:lvlText w:val="%1.%2.%3.%4.%5.%6.%7.%8.%9"/>
      <w:lvlJc w:val="left"/>
      <w:pPr>
        <w:ind w:left="13592" w:hanging="2160"/>
      </w:pPr>
      <w:rPr>
        <w:rFonts w:ascii="Times New Roman" w:hAnsi="Times New Roman" w:hint="default"/>
        <w:b w:val="0"/>
        <w:sz w:val="22"/>
      </w:rPr>
    </w:lvl>
  </w:abstractNum>
  <w:abstractNum w:abstractNumId="15">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8">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9">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63F32115"/>
    <w:multiLevelType w:val="multilevel"/>
    <w:tmpl w:val="A5A667DA"/>
    <w:lvl w:ilvl="0">
      <w:start w:val="1"/>
      <w:numFmt w:val="none"/>
      <w:lvlText w:val=""/>
      <w:lvlJc w:val="left"/>
      <w:pPr>
        <w:ind w:left="360" w:hanging="360"/>
      </w:pPr>
      <w:rPr>
        <w:rFonts w:hint="default"/>
      </w:rPr>
    </w:lvl>
    <w:lvl w:ilvl="1">
      <w:start w:val="1"/>
      <w:numFmt w:val="decimal"/>
      <w:lvlText w:val="%2"/>
      <w:lvlJc w:val="left"/>
      <w:pPr>
        <w:ind w:left="851" w:hanging="491"/>
      </w:pPr>
      <w:rPr>
        <w:rFonts w:hint="default"/>
      </w:rPr>
    </w:lvl>
    <w:lvl w:ilvl="2">
      <w:start w:val="1"/>
      <w:numFmt w:val="decimal"/>
      <w:suff w:val="space"/>
      <w:lvlText w:val="%2.%3 "/>
      <w:lvlJc w:val="left"/>
      <w:pPr>
        <w:ind w:left="1224"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7"/>
  </w:num>
  <w:num w:numId="8">
    <w:abstractNumId w:val="11"/>
  </w:num>
  <w:num w:numId="9">
    <w:abstractNumId w:val="0"/>
  </w:num>
  <w:num w:numId="10">
    <w:abstractNumId w:val="16"/>
  </w:num>
  <w:num w:numId="11">
    <w:abstractNumId w:val="10"/>
  </w:num>
  <w:num w:numId="12">
    <w:abstractNumId w:val="13"/>
  </w:num>
  <w:num w:numId="13">
    <w:abstractNumId w:val="12"/>
  </w:num>
  <w:num w:numId="14">
    <w:abstractNumId w:val="21"/>
  </w:num>
  <w:num w:numId="15">
    <w:abstractNumId w:val="23"/>
  </w:num>
  <w:num w:numId="16">
    <w:abstractNumId w:val="19"/>
  </w:num>
  <w:num w:numId="17">
    <w:abstractNumId w:val="15"/>
  </w:num>
  <w:num w:numId="18">
    <w:abstractNumId w:val="9"/>
  </w:num>
  <w:num w:numId="19">
    <w:abstractNumId w:val="22"/>
  </w:num>
  <w:num w:numId="20">
    <w:abstractNumId w:val="18"/>
  </w:num>
  <w:num w:numId="21">
    <w:abstractNumId w:val="6"/>
  </w:num>
  <w:num w:numId="22">
    <w:abstractNumId w:val="20"/>
  </w:num>
  <w:num w:numId="23">
    <w:abstractNumId w:val="2"/>
  </w:num>
  <w:num w:numId="24">
    <w:abstractNumId w:val="7"/>
  </w:num>
  <w:num w:numId="25">
    <w:abstractNumId w:val="5"/>
  </w:num>
  <w:num w:numId="26">
    <w:abstractNumId w:val="8"/>
  </w:num>
  <w:num w:numId="27">
    <w:abstractNumId w:val="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1AF0"/>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56EF"/>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1F38"/>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1816"/>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1BB4"/>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22FB"/>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5D14"/>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09F7"/>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42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56D"/>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3F5"/>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54"/>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6F6"/>
    <w:rsid w:val="00995FC5"/>
    <w:rsid w:val="00997290"/>
    <w:rsid w:val="009A0BDA"/>
    <w:rsid w:val="009A0E9D"/>
    <w:rsid w:val="009A102E"/>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A6B"/>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035"/>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226"/>
    <w:rsid w:val="00DC0AC7"/>
    <w:rsid w:val="00DC153C"/>
    <w:rsid w:val="00DC1E3E"/>
    <w:rsid w:val="00DC37F9"/>
    <w:rsid w:val="00DC5732"/>
    <w:rsid w:val="00DC6272"/>
    <w:rsid w:val="00DC63AA"/>
    <w:rsid w:val="00DC6F43"/>
    <w:rsid w:val="00DD081D"/>
    <w:rsid w:val="00DD0E6B"/>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E74C5"/>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56B63"/>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4FF"/>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uiPriority w:val="34"/>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Знак Знак22"/>
    <w:basedOn w:val="a"/>
    <w:uiPriority w:val="99"/>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rsid w:val="006E224A"/>
    <w:rPr>
      <w:rFonts w:ascii="Courier New" w:hAnsi="Courier New" w:cs="Courier New"/>
      <w:sz w:val="20"/>
      <w:szCs w:val="20"/>
    </w:rPr>
  </w:style>
  <w:style w:type="character" w:customStyle="1" w:styleId="afc">
    <w:name w:val="Текст Знак"/>
    <w:basedOn w:val="a0"/>
    <w:link w:val="afb"/>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uiPriority w:val="99"/>
    <w:qFormat/>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paragraph" w:styleId="afffc">
    <w:name w:val="No Spacing"/>
    <w:uiPriority w:val="1"/>
    <w:qFormat/>
    <w:rsid w:val="00B80A6B"/>
    <w:rPr>
      <w:rFonts w:ascii="Times New Roman" w:eastAsiaTheme="minorHAnsi" w:hAnsi="Times New Roman" w:cstheme="minorBid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663772557">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86908-7F1A-4791-8123-F24053871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8134</Words>
  <Characters>46365</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Kulyzen</cp:lastModifiedBy>
  <cp:revision>10</cp:revision>
  <cp:lastPrinted>2021-06-04T12:51:00Z</cp:lastPrinted>
  <dcterms:created xsi:type="dcterms:W3CDTF">2021-06-04T13:24:00Z</dcterms:created>
  <dcterms:modified xsi:type="dcterms:W3CDTF">2024-05-31T12:42:00Z</dcterms:modified>
</cp:coreProperties>
</file>