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1A" w:rsidRDefault="00423F04" w:rsidP="008C4A1A">
      <w:pPr>
        <w:rPr>
          <w:sz w:val="28"/>
          <w:szCs w:val="28"/>
        </w:rPr>
      </w:pPr>
      <w:bookmarkStart w:id="0" w:name="_Toc47964042"/>
      <w:bookmarkStart w:id="1" w:name="_Toc47969330"/>
      <w:bookmarkStart w:id="2" w:name="_Toc55215522"/>
      <w:bookmarkStart w:id="3" w:name="Введение"/>
      <w:r>
        <w:rPr>
          <w:rFonts w:ascii="Century Gothic" w:hAnsi="Century Gothic"/>
          <w:caps/>
          <w:szCs w:val="28"/>
        </w:rPr>
        <w:t xml:space="preserve"> </w:t>
      </w:r>
    </w:p>
    <w:p w:rsidR="008B4BDD" w:rsidRDefault="008B4BDD" w:rsidP="008B4BDD">
      <w:pPr>
        <w:pStyle w:val="afffa"/>
        <w:suppressAutoHyphens/>
        <w:rPr>
          <w:rFonts w:ascii="Times New Roman" w:hAnsi="Times New Roman"/>
          <w:i w:val="0"/>
          <w:caps/>
          <w:sz w:val="32"/>
          <w:szCs w:val="32"/>
        </w:rPr>
      </w:pPr>
      <w:r>
        <w:rPr>
          <w:rFonts w:ascii="Times New Roman" w:hAnsi="Times New Roman"/>
          <w:i w:val="0"/>
          <w:caps/>
          <w:sz w:val="32"/>
          <w:szCs w:val="32"/>
        </w:rPr>
        <w:t xml:space="preserve">                                  УТВЕРЖДЕНЫ</w:t>
      </w:r>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РЕШЕНИЕМ  ПРЕДСТАВИТЕЛЬНОГО</w:t>
      </w:r>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w:t>
      </w:r>
      <w:r w:rsidR="00026A25">
        <w:rPr>
          <w:rFonts w:ascii="Times New Roman" w:hAnsi="Times New Roman"/>
          <w:i w:val="0"/>
          <w:caps/>
          <w:szCs w:val="28"/>
        </w:rPr>
        <w:t xml:space="preserve">                      от   </w:t>
      </w:r>
      <w:r w:rsidR="003273E5">
        <w:rPr>
          <w:rFonts w:ascii="Times New Roman" w:hAnsi="Times New Roman"/>
          <w:i w:val="0"/>
          <w:caps/>
          <w:szCs w:val="28"/>
        </w:rPr>
        <w:t xml:space="preserve">30.11. 2021   </w:t>
      </w:r>
      <w:r w:rsidR="00026A25">
        <w:rPr>
          <w:rFonts w:ascii="Times New Roman" w:hAnsi="Times New Roman"/>
          <w:i w:val="0"/>
          <w:caps/>
          <w:szCs w:val="28"/>
        </w:rPr>
        <w:t xml:space="preserve">№ </w:t>
      </w:r>
      <w:r w:rsidR="003273E5">
        <w:rPr>
          <w:rFonts w:ascii="Times New Roman" w:hAnsi="Times New Roman"/>
          <w:i w:val="0"/>
          <w:caps/>
          <w:szCs w:val="28"/>
        </w:rPr>
        <w:t>273</w:t>
      </w:r>
      <w:r w:rsidR="00026A25">
        <w:rPr>
          <w:rFonts w:ascii="Times New Roman" w:hAnsi="Times New Roman"/>
          <w:i w:val="0"/>
          <w:caps/>
          <w:szCs w:val="28"/>
        </w:rPr>
        <w:t xml:space="preserve"> </w:t>
      </w:r>
    </w:p>
    <w:p w:rsidR="008B4BDD" w:rsidRDefault="00026A25" w:rsidP="008B4BDD">
      <w:pPr>
        <w:pStyle w:val="afffa"/>
        <w:suppressAutoHyphens/>
        <w:rPr>
          <w:rFonts w:ascii="Times New Roman" w:hAnsi="Times New Roman"/>
          <w:i w:val="0"/>
          <w:caps/>
          <w:szCs w:val="28"/>
        </w:rPr>
      </w:pPr>
      <w:r>
        <w:rPr>
          <w:rFonts w:ascii="Times New Roman" w:hAnsi="Times New Roman"/>
          <w:i w:val="0"/>
          <w:caps/>
          <w:szCs w:val="28"/>
        </w:rPr>
        <w:t xml:space="preserve"> </w:t>
      </w:r>
    </w:p>
    <w:p w:rsidR="008B4BDD" w:rsidRDefault="003273E5" w:rsidP="008B4BDD">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   от  </w:t>
      </w:r>
      <w:r w:rsidR="008C4A1A">
        <w:rPr>
          <w:rFonts w:ascii="Times New Roman" w:hAnsi="Times New Roman"/>
          <w:i w:val="0"/>
          <w:caps/>
          <w:szCs w:val="28"/>
        </w:rPr>
        <w:t>27.06 2024  №94</w:t>
      </w:r>
      <w:r>
        <w:rPr>
          <w:rFonts w:ascii="Times New Roman" w:hAnsi="Times New Roman"/>
          <w:i w:val="0"/>
          <w:caps/>
          <w:szCs w:val="28"/>
        </w:rPr>
        <w:t>)</w:t>
      </w:r>
    </w:p>
    <w:p w:rsidR="008B4BDD" w:rsidRDefault="008B4BDD" w:rsidP="008B4BDD">
      <w:pPr>
        <w:pStyle w:val="afffa"/>
        <w:suppressAutoHyphens/>
        <w:rPr>
          <w:rFonts w:ascii="Times New Roman" w:hAnsi="Times New Roman"/>
          <w:i w:val="0"/>
          <w:caps/>
          <w:szCs w:val="28"/>
        </w:rPr>
      </w:pPr>
    </w:p>
    <w:p w:rsidR="008B4BDD" w:rsidRDefault="008B4BDD" w:rsidP="008B4BDD">
      <w:pPr>
        <w:pStyle w:val="afffa"/>
        <w:suppressAutoHyphens/>
        <w:rPr>
          <w:rFonts w:ascii="Century Gothic" w:hAnsi="Century Gothic"/>
          <w:i w:val="0"/>
          <w:caps/>
          <w:sz w:val="32"/>
          <w:szCs w:val="32"/>
        </w:rPr>
      </w:pPr>
      <w:r>
        <w:rPr>
          <w:b w:val="0"/>
          <w:sz w:val="20"/>
          <w:szCs w:val="20"/>
        </w:rPr>
        <w:t xml:space="preserve"> </w:t>
      </w:r>
    </w:p>
    <w:p w:rsidR="008B4BDD" w:rsidRDefault="00026A25" w:rsidP="008B4BDD">
      <w:pPr>
        <w:pStyle w:val="afffa"/>
        <w:suppressAutoHyphens/>
        <w:rPr>
          <w:rFonts w:ascii="Century Gothic" w:hAnsi="Century Gothic"/>
          <w:i w:val="0"/>
          <w:caps/>
          <w:sz w:val="32"/>
          <w:szCs w:val="32"/>
        </w:rPr>
      </w:pPr>
      <w:r>
        <w:rPr>
          <w:rFonts w:ascii="Century Gothic" w:hAnsi="Century Gothic"/>
          <w:i w:val="0"/>
          <w:caps/>
          <w:sz w:val="32"/>
          <w:szCs w:val="32"/>
        </w:rPr>
        <w:t xml:space="preserve"> </w:t>
      </w:r>
    </w:p>
    <w:p w:rsidR="008B4BDD" w:rsidRDefault="008B4BDD" w:rsidP="008B4BDD">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026A25" w:rsidRDefault="005E4BC2" w:rsidP="005E4BC2">
      <w:pPr>
        <w:pStyle w:val="afffa"/>
        <w:suppressAutoHyphens/>
        <w:rPr>
          <w:rFonts w:ascii="Times New Roman" w:hAnsi="Times New Roman"/>
          <w:i w:val="0"/>
          <w:caps/>
          <w:sz w:val="32"/>
          <w:szCs w:val="32"/>
        </w:rPr>
      </w:pPr>
    </w:p>
    <w:p w:rsidR="003273E5" w:rsidRDefault="00026A25" w:rsidP="003273E5">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3273E5">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Местные </w:t>
      </w:r>
      <w:r w:rsidR="003273E5">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нормативы </w:t>
      </w:r>
    </w:p>
    <w:p w:rsidR="003273E5" w:rsidRDefault="003273E5" w:rsidP="003273E5">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градостроительного </w:t>
      </w:r>
      <w:r>
        <w:rPr>
          <w:rFonts w:ascii="Times New Roman" w:hAnsi="Times New Roman"/>
          <w:i w:val="0"/>
          <w:caps/>
          <w:sz w:val="32"/>
          <w:szCs w:val="32"/>
        </w:rPr>
        <w:t xml:space="preserve">     проектирования</w:t>
      </w:r>
    </w:p>
    <w:p w:rsidR="003273E5" w:rsidRDefault="003273E5" w:rsidP="003273E5">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5E4BC2" w:rsidRPr="005E4BC2">
        <w:rPr>
          <w:rFonts w:ascii="Times New Roman" w:hAnsi="Times New Roman"/>
          <w:i w:val="0"/>
          <w:caps/>
          <w:sz w:val="32"/>
          <w:szCs w:val="32"/>
        </w:rPr>
        <w:t xml:space="preserve"> </w:t>
      </w:r>
      <w:r>
        <w:rPr>
          <w:rFonts w:ascii="Times New Roman" w:hAnsi="Times New Roman"/>
          <w:i w:val="0"/>
          <w:caps/>
          <w:sz w:val="32"/>
          <w:szCs w:val="32"/>
        </w:rPr>
        <w:t xml:space="preserve">                 муниципального   образования </w:t>
      </w:r>
    </w:p>
    <w:p w:rsidR="003273E5" w:rsidRDefault="003273E5" w:rsidP="003273E5">
      <w:pPr>
        <w:pStyle w:val="afffa"/>
        <w:suppressAutoHyphens/>
        <w:jc w:val="left"/>
        <w:rPr>
          <w:rFonts w:ascii="Times New Roman" w:hAnsi="Times New Roman"/>
          <w:i w:val="0"/>
          <w:caps/>
          <w:sz w:val="32"/>
          <w:szCs w:val="32"/>
        </w:rPr>
      </w:pPr>
      <w:r>
        <w:rPr>
          <w:rFonts w:ascii="Times New Roman" w:hAnsi="Times New Roman"/>
          <w:i w:val="0"/>
          <w:caps/>
          <w:sz w:val="32"/>
          <w:szCs w:val="32"/>
        </w:rPr>
        <w:t xml:space="preserve">         </w:t>
      </w:r>
      <w:r w:rsidR="000B248A" w:rsidRPr="000B248A">
        <w:rPr>
          <w:rFonts w:ascii="Times New Roman" w:hAnsi="Times New Roman"/>
          <w:i w:val="0"/>
          <w:caps/>
          <w:sz w:val="32"/>
          <w:szCs w:val="32"/>
        </w:rPr>
        <w:t>«СУХИНОВСКИЙ сельсовет» ГЛУШКОВ</w:t>
      </w:r>
      <w:r w:rsidR="005E4BC2" w:rsidRPr="000B248A">
        <w:rPr>
          <w:rFonts w:ascii="Times New Roman" w:hAnsi="Times New Roman"/>
          <w:i w:val="0"/>
          <w:caps/>
          <w:sz w:val="32"/>
          <w:szCs w:val="32"/>
        </w:rPr>
        <w:t>ского</w:t>
      </w:r>
    </w:p>
    <w:p w:rsidR="00026A25" w:rsidRPr="00026A25" w:rsidRDefault="003273E5" w:rsidP="003273E5">
      <w:pPr>
        <w:pStyle w:val="afffa"/>
        <w:suppressAutoHyphens/>
        <w:jc w:val="left"/>
        <w:rPr>
          <w:rFonts w:ascii="Times New Roman" w:hAnsi="Times New Roman"/>
          <w:i w:val="0"/>
          <w:szCs w:val="28"/>
        </w:rPr>
      </w:pPr>
      <w:r>
        <w:rPr>
          <w:rFonts w:ascii="Times New Roman" w:hAnsi="Times New Roman"/>
          <w:i w:val="0"/>
          <w:caps/>
          <w:sz w:val="32"/>
          <w:szCs w:val="32"/>
        </w:rPr>
        <w:t xml:space="preserve">                    </w:t>
      </w:r>
      <w:r w:rsidR="005E4BC2" w:rsidRPr="000B248A">
        <w:rPr>
          <w:rFonts w:ascii="Times New Roman" w:hAnsi="Times New Roman"/>
          <w:i w:val="0"/>
          <w:caps/>
          <w:sz w:val="32"/>
          <w:szCs w:val="32"/>
        </w:rPr>
        <w:t xml:space="preserve"> </w:t>
      </w:r>
      <w:r>
        <w:rPr>
          <w:rFonts w:ascii="Times New Roman" w:hAnsi="Times New Roman"/>
          <w:i w:val="0"/>
          <w:caps/>
          <w:sz w:val="32"/>
          <w:szCs w:val="32"/>
        </w:rPr>
        <w:t xml:space="preserve">    </w:t>
      </w:r>
      <w:r w:rsidR="005E4BC2" w:rsidRPr="000B248A">
        <w:rPr>
          <w:rFonts w:ascii="Times New Roman" w:hAnsi="Times New Roman"/>
          <w:i w:val="0"/>
          <w:caps/>
          <w:sz w:val="32"/>
          <w:szCs w:val="32"/>
        </w:rPr>
        <w:t>РАЙОНА</w:t>
      </w:r>
      <w:r>
        <w:rPr>
          <w:rFonts w:ascii="Times New Roman" w:hAnsi="Times New Roman"/>
          <w:i w:val="0"/>
          <w:caps/>
          <w:sz w:val="32"/>
          <w:szCs w:val="32"/>
        </w:rPr>
        <w:t xml:space="preserve">    </w:t>
      </w:r>
      <w:r w:rsidR="005E4BC2" w:rsidRPr="00026A25">
        <w:rPr>
          <w:rFonts w:ascii="Times New Roman" w:hAnsi="Times New Roman"/>
          <w:i w:val="0"/>
          <w:caps/>
          <w:sz w:val="32"/>
          <w:szCs w:val="32"/>
        </w:rPr>
        <w:t xml:space="preserve">курской </w:t>
      </w:r>
      <w:r>
        <w:rPr>
          <w:rFonts w:ascii="Times New Roman" w:hAnsi="Times New Roman"/>
          <w:i w:val="0"/>
          <w:caps/>
          <w:sz w:val="32"/>
          <w:szCs w:val="32"/>
        </w:rPr>
        <w:t xml:space="preserve">  </w:t>
      </w:r>
      <w:r w:rsidR="005E4BC2" w:rsidRPr="00026A25">
        <w:rPr>
          <w:rFonts w:ascii="Times New Roman" w:hAnsi="Times New Roman"/>
          <w:i w:val="0"/>
          <w:caps/>
          <w:sz w:val="32"/>
          <w:szCs w:val="32"/>
        </w:rPr>
        <w:t>ОБЛАСТИ</w:t>
      </w:r>
      <w:r w:rsidR="00026A25">
        <w:rPr>
          <w:rFonts w:ascii="Times New Roman" w:hAnsi="Times New Roman"/>
          <w:i w:val="0"/>
          <w:caps/>
          <w:sz w:val="32"/>
          <w:szCs w:val="32"/>
        </w:rPr>
        <w:t xml:space="preserve"> </w:t>
      </w:r>
      <w:r>
        <w:rPr>
          <w:rFonts w:ascii="Times New Roman" w:hAnsi="Times New Roman"/>
          <w:i w:val="0"/>
          <w:caps/>
          <w:sz w:val="32"/>
          <w:szCs w:val="32"/>
        </w:rPr>
        <w:t xml:space="preserve"> </w:t>
      </w:r>
    </w:p>
    <w:p w:rsidR="005E4BC2" w:rsidRPr="00621883" w:rsidRDefault="005E4BC2" w:rsidP="005E4BC2">
      <w:pPr>
        <w:pStyle w:val="afffa"/>
        <w:suppressAutoHyphens/>
        <w:rPr>
          <w:rFonts w:ascii="Times New Roman" w:hAnsi="Times New Roman"/>
          <w:b w:val="0"/>
          <w:i w:val="0"/>
          <w:sz w:val="24"/>
        </w:rPr>
      </w:pPr>
    </w:p>
    <w:p w:rsidR="005E4BC2" w:rsidRDefault="005E4BC2" w:rsidP="005E4BC2">
      <w:pPr>
        <w:pStyle w:val="TimesNewRoman18"/>
        <w:rPr>
          <w:b w:val="0"/>
          <w:sz w:val="24"/>
        </w:rPr>
      </w:pPr>
    </w:p>
    <w:p w:rsidR="003273E5" w:rsidRPr="00621883" w:rsidRDefault="003273E5" w:rsidP="005E4BC2">
      <w:pPr>
        <w:pStyle w:val="TimesNewRoman18"/>
        <w:rPr>
          <w:b w:val="0"/>
          <w:sz w:val="24"/>
        </w:rPr>
      </w:pPr>
    </w:p>
    <w:p w:rsidR="005E4BC2" w:rsidRPr="00621883" w:rsidRDefault="005E4BC2" w:rsidP="005E4BC2">
      <w:pPr>
        <w:pStyle w:val="TimesNewRoman18"/>
        <w:rPr>
          <w:b w:val="0"/>
          <w:sz w:val="24"/>
        </w:rPr>
      </w:pPr>
    </w:p>
    <w:tbl>
      <w:tblPr>
        <w:tblW w:w="9605" w:type="dxa"/>
        <w:tblInd w:w="567" w:type="dxa"/>
        <w:tblLook w:val="0000"/>
      </w:tblPr>
      <w:tblGrid>
        <w:gridCol w:w="9605"/>
      </w:tblGrid>
      <w:tr w:rsidR="005E4BC2" w:rsidRPr="005E4BC2" w:rsidTr="003273E5">
        <w:trPr>
          <w:trHeight w:val="1242"/>
        </w:trPr>
        <w:tc>
          <w:tcPr>
            <w:tcW w:w="9605" w:type="dxa"/>
            <w:vAlign w:val="center"/>
          </w:tcPr>
          <w:p w:rsidR="005E4BC2" w:rsidRPr="003273E5" w:rsidRDefault="003273E5" w:rsidP="003273E5">
            <w:pPr>
              <w:rPr>
                <w:sz w:val="28"/>
                <w:szCs w:val="28"/>
              </w:rPr>
            </w:pPr>
            <w:r>
              <w:rPr>
                <w:sz w:val="28"/>
                <w:szCs w:val="28"/>
              </w:rPr>
              <w:t xml:space="preserve">   </w:t>
            </w:r>
            <w:r w:rsidR="005E4BC2" w:rsidRPr="005E4BC2">
              <w:rPr>
                <w:sz w:val="28"/>
                <w:szCs w:val="28"/>
              </w:rPr>
              <w:t xml:space="preserve">НОРМАТИВЫ </w:t>
            </w:r>
            <w:r>
              <w:rPr>
                <w:sz w:val="28"/>
                <w:szCs w:val="28"/>
              </w:rPr>
              <w:t xml:space="preserve">   </w:t>
            </w:r>
            <w:r w:rsidR="005E4BC2" w:rsidRPr="005E4BC2">
              <w:rPr>
                <w:sz w:val="28"/>
                <w:szCs w:val="28"/>
              </w:rPr>
              <w:t xml:space="preserve">ГРАДОСТРОИТЕЛЬНОГО </w:t>
            </w:r>
            <w:r>
              <w:rPr>
                <w:sz w:val="28"/>
                <w:szCs w:val="28"/>
              </w:rPr>
              <w:t xml:space="preserve">  ПР</w:t>
            </w:r>
            <w:r w:rsidR="005E4BC2" w:rsidRPr="005E4BC2">
              <w:rPr>
                <w:sz w:val="28"/>
                <w:szCs w:val="28"/>
              </w:rPr>
              <w:t>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0B248A" w:rsidRDefault="000B248A" w:rsidP="00026A25">
      <w:pPr>
        <w:rPr>
          <w:b/>
          <w:color w:val="FF0000"/>
        </w:rPr>
      </w:pPr>
    </w:p>
    <w:p w:rsidR="00026A25" w:rsidRDefault="00026A25" w:rsidP="00026A25">
      <w:pPr>
        <w:rPr>
          <w:b/>
          <w:color w:val="FF0000"/>
        </w:rPr>
      </w:pPr>
    </w:p>
    <w:p w:rsidR="003273E5" w:rsidRDefault="003273E5" w:rsidP="00026A25">
      <w:pPr>
        <w:rPr>
          <w:b/>
          <w:color w:val="FF0000"/>
        </w:rPr>
      </w:pPr>
    </w:p>
    <w:p w:rsidR="008C4A1A" w:rsidRPr="00423F04" w:rsidRDefault="00423F04" w:rsidP="00026A25">
      <w:pPr>
        <w:rPr>
          <w:b/>
          <w:color w:val="0D0D0D" w:themeColor="text1" w:themeTint="F2"/>
        </w:rPr>
      </w:pPr>
      <w:r>
        <w:rPr>
          <w:b/>
          <w:color w:val="FF0000"/>
        </w:rPr>
        <w:t xml:space="preserve">                                                                      </w:t>
      </w:r>
      <w:r>
        <w:rPr>
          <w:b/>
          <w:color w:val="0D0D0D" w:themeColor="text1" w:themeTint="F2"/>
        </w:rPr>
        <w:t>2024</w:t>
      </w:r>
    </w:p>
    <w:p w:rsidR="002B205F" w:rsidRDefault="00423F04" w:rsidP="002B205F">
      <w:pPr>
        <w:jc w:val="center"/>
        <w:rPr>
          <w:b/>
          <w:sz w:val="32"/>
          <w:szCs w:val="32"/>
        </w:rPr>
      </w:pPr>
      <w:r>
        <w:rPr>
          <w:b/>
          <w:sz w:val="32"/>
          <w:szCs w:val="32"/>
        </w:rPr>
        <w:lastRenderedPageBreak/>
        <w:t xml:space="preserve"> </w:t>
      </w: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423F04" w:rsidP="00232603">
            <w:pPr>
              <w:pStyle w:val="TimesNewRoman18"/>
              <w:spacing w:line="288" w:lineRule="auto"/>
              <w:rPr>
                <w:b w:val="0"/>
                <w:sz w:val="20"/>
                <w:szCs w:val="20"/>
              </w:rPr>
            </w:pPr>
            <w:r>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423F04"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423F04"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2B205F">
              <w:rPr>
                <w:b/>
                <w:sz w:val="20"/>
                <w:szCs w:val="20"/>
              </w:rPr>
              <w:t>Сухиновского сельсовета</w:t>
            </w:r>
            <w:r w:rsidR="006602DB">
              <w:rPr>
                <w:b/>
                <w:sz w:val="20"/>
                <w:szCs w:val="20"/>
              </w:rPr>
              <w:t>Глушков</w:t>
            </w:r>
            <w:r w:rsidRPr="005E6251">
              <w:rPr>
                <w:b/>
                <w:sz w:val="20"/>
                <w:szCs w:val="20"/>
              </w:rPr>
              <w:t>ского района Курской области</w:t>
            </w:r>
          </w:p>
        </w:tc>
        <w:tc>
          <w:tcPr>
            <w:tcW w:w="1458" w:type="dxa"/>
            <w:vAlign w:val="center"/>
          </w:tcPr>
          <w:p w:rsidR="00057C88" w:rsidRPr="005E4BC2" w:rsidRDefault="00423F04"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плотность на</w:t>
            </w:r>
            <w:r w:rsidR="000B248A">
              <w:rPr>
                <w:b/>
                <w:sz w:val="20"/>
                <w:szCs w:val="20"/>
              </w:rPr>
              <w:t>селения на территории Сухиновского поселения Глушков</w:t>
            </w:r>
            <w:r w:rsidRPr="005E6251">
              <w:rPr>
                <w:b/>
                <w:sz w:val="20"/>
                <w:szCs w:val="20"/>
              </w:rPr>
              <w:t>ского района Курской  области</w:t>
            </w:r>
          </w:p>
        </w:tc>
        <w:tc>
          <w:tcPr>
            <w:tcW w:w="1458" w:type="dxa"/>
            <w:vAlign w:val="center"/>
          </w:tcPr>
          <w:p w:rsidR="00057C88" w:rsidRPr="005E4BC2" w:rsidRDefault="00364CAB" w:rsidP="00232603">
            <w:pPr>
              <w:pStyle w:val="TimesNewRoman18"/>
              <w:spacing w:line="288" w:lineRule="auto"/>
              <w:rPr>
                <w:b w:val="0"/>
                <w:sz w:val="20"/>
                <w:szCs w:val="20"/>
              </w:rPr>
            </w:pPr>
            <w:r>
              <w:rPr>
                <w:b w:val="0"/>
                <w:sz w:val="20"/>
                <w:szCs w:val="20"/>
              </w:rPr>
              <w:t>1</w:t>
            </w:r>
            <w:r w:rsidR="00423F04">
              <w:rPr>
                <w:b w:val="0"/>
                <w:sz w:val="20"/>
                <w:szCs w:val="20"/>
              </w:rPr>
              <w:t>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423F04">
              <w:rPr>
                <w:b w:val="0"/>
                <w:sz w:val="20"/>
                <w:szCs w:val="20"/>
              </w:rPr>
              <w:t>4</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423F04" w:rsidP="00232603">
            <w:pPr>
              <w:pStyle w:val="TimesNewRoman18"/>
              <w:spacing w:line="288" w:lineRule="auto"/>
              <w:rPr>
                <w:b w:val="0"/>
                <w:sz w:val="20"/>
                <w:szCs w:val="20"/>
              </w:rPr>
            </w:pPr>
            <w:r>
              <w:rPr>
                <w:b w:val="0"/>
                <w:sz w:val="20"/>
                <w:szCs w:val="20"/>
              </w:rPr>
              <w:t>19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423F04">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423F04">
              <w:rPr>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6602DB">
              <w:rPr>
                <w:b/>
                <w:sz w:val="20"/>
                <w:szCs w:val="20"/>
              </w:rPr>
              <w:t>СУХИНО</w:t>
            </w:r>
            <w:r>
              <w:rPr>
                <w:b/>
                <w:sz w:val="20"/>
                <w:szCs w:val="20"/>
              </w:rPr>
              <w:t>ВСКИЙ  СЕЛЬСОВЕТ</w:t>
            </w:r>
            <w:r w:rsidRPr="005E6251">
              <w:rPr>
                <w:b/>
                <w:sz w:val="20"/>
                <w:szCs w:val="20"/>
              </w:rPr>
              <w:t xml:space="preserve">» </w:t>
            </w:r>
            <w:r w:rsidR="006602DB">
              <w:rPr>
                <w:b/>
                <w:sz w:val="20"/>
                <w:szCs w:val="20"/>
              </w:rPr>
              <w:t>ГЛУШКОВСК</w:t>
            </w:r>
            <w:r>
              <w:rPr>
                <w:b/>
                <w:sz w:val="20"/>
                <w:szCs w:val="20"/>
              </w:rPr>
              <w:t>ОГО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423F04">
              <w:rPr>
                <w:b w:val="0"/>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w:t>
            </w:r>
            <w:r w:rsidR="006602DB">
              <w:rPr>
                <w:b/>
                <w:sz w:val="20"/>
                <w:szCs w:val="20"/>
              </w:rPr>
              <w:t>муниципального образования «Сухино</w:t>
            </w:r>
            <w:r w:rsidRPr="005E6251">
              <w:rPr>
                <w:b/>
                <w:sz w:val="20"/>
                <w:szCs w:val="20"/>
              </w:rPr>
              <w:t>вский се</w:t>
            </w:r>
            <w:r w:rsidR="006602DB">
              <w:rPr>
                <w:b/>
                <w:sz w:val="20"/>
                <w:szCs w:val="20"/>
              </w:rPr>
              <w:t>льсовет» Глушковс</w:t>
            </w:r>
            <w:r w:rsidRPr="005E6251">
              <w:rPr>
                <w:b/>
                <w:sz w:val="20"/>
                <w:szCs w:val="20"/>
              </w:rPr>
              <w:t>кого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423F04">
              <w:rPr>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6602DB">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6602DB">
              <w:rPr>
                <w:b/>
                <w:sz w:val="20"/>
                <w:szCs w:val="20"/>
              </w:rPr>
              <w:t>СУХИНО</w:t>
            </w:r>
            <w:r>
              <w:rPr>
                <w:b/>
                <w:sz w:val="20"/>
                <w:szCs w:val="20"/>
              </w:rPr>
              <w:t>ВСКИЙ  СЕЛЬСОВЕТ</w:t>
            </w:r>
            <w:r w:rsidRPr="005E6251">
              <w:rPr>
                <w:b/>
                <w:sz w:val="20"/>
                <w:szCs w:val="20"/>
              </w:rPr>
              <w:t xml:space="preserve">» </w:t>
            </w:r>
            <w:r w:rsidR="006602DB">
              <w:rPr>
                <w:b/>
                <w:sz w:val="20"/>
                <w:szCs w:val="20"/>
              </w:rPr>
              <w:t>ГЛУШКОВС</w:t>
            </w:r>
            <w:r>
              <w:rPr>
                <w:b/>
                <w:sz w:val="20"/>
                <w:szCs w:val="20"/>
              </w:rPr>
              <w:t>КОГО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423F04">
              <w:rPr>
                <w:sz w:val="20"/>
                <w:szCs w:val="20"/>
              </w:rPr>
              <w:t>8</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364CAB" w:rsidP="00232603">
            <w:pPr>
              <w:pStyle w:val="TimesNewRoman18"/>
              <w:spacing w:line="288" w:lineRule="auto"/>
              <w:rPr>
                <w:b w:val="0"/>
                <w:sz w:val="20"/>
                <w:szCs w:val="20"/>
              </w:rPr>
            </w:pPr>
            <w:r>
              <w:rPr>
                <w:b w:val="0"/>
                <w:sz w:val="20"/>
                <w:szCs w:val="20"/>
              </w:rPr>
              <w:t>3</w:t>
            </w:r>
            <w:r w:rsidR="00423F04">
              <w:rPr>
                <w:b w:val="0"/>
                <w:sz w:val="20"/>
                <w:szCs w:val="20"/>
              </w:rPr>
              <w:t>0</w:t>
            </w:r>
          </w:p>
        </w:tc>
      </w:tr>
    </w:tbl>
    <w:p w:rsidR="00621883" w:rsidRDefault="00621883" w:rsidP="005E4BC2">
      <w:pPr>
        <w:pStyle w:val="350"/>
        <w:spacing w:before="0" w:after="0"/>
        <w:ind w:right="-568"/>
        <w:jc w:val="center"/>
        <w:rPr>
          <w:sz w:val="28"/>
        </w:rPr>
        <w:sectPr w:rsidR="00621883" w:rsidSect="00423F04">
          <w:headerReference w:type="default" r:id="rId8"/>
          <w:footerReference w:type="default" r:id="rId9"/>
          <w:headerReference w:type="first" r:id="rId10"/>
          <w:pgSz w:w="11906" w:h="16838"/>
          <w:pgMar w:top="1134" w:right="849"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0B248A" w:rsidRPr="000B248A">
        <w:rPr>
          <w:sz w:val="28"/>
          <w:szCs w:val="28"/>
        </w:rPr>
        <w:t>«Сухиновский сельсовет» Глушков</w:t>
      </w:r>
      <w:r w:rsidR="00FB7DF5" w:rsidRPr="000B248A">
        <w:rPr>
          <w:sz w:val="28"/>
          <w:szCs w:val="28"/>
        </w:rPr>
        <w:t>ского района</w:t>
      </w:r>
      <w:r w:rsidRPr="000B248A">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0B248A" w:rsidRPr="000B248A">
        <w:rPr>
          <w:sz w:val="28"/>
          <w:szCs w:val="28"/>
        </w:rPr>
        <w:t>«Сухиновский сельсовет» Глушковского района</w:t>
      </w:r>
      <w:r w:rsidRPr="00FB7DF5">
        <w:rPr>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6602DB" w:rsidRDefault="00E07C6E" w:rsidP="005E4BC2">
      <w:pPr>
        <w:pStyle w:val="Style4"/>
        <w:widowControl/>
        <w:spacing w:line="240" w:lineRule="auto"/>
        <w:ind w:right="-568" w:firstLine="709"/>
        <w:jc w:val="both"/>
        <w:rPr>
          <w:rFonts w:ascii="Times New Roman" w:hAnsi="Times New Roman"/>
          <w:sz w:val="28"/>
          <w:szCs w:val="28"/>
        </w:rPr>
      </w:pPr>
      <w:bookmarkStart w:id="4" w:name="_Toc47964044"/>
      <w:bookmarkStart w:id="5" w:name="_Toc47969332"/>
      <w:bookmarkStart w:id="6" w:name="_Toc55215524"/>
      <w:r w:rsidRPr="00FB7DF5">
        <w:rPr>
          <w:rStyle w:val="FontStyle18"/>
          <w:sz w:val="28"/>
          <w:szCs w:val="28"/>
        </w:rPr>
        <w:t xml:space="preserve">Местные нормативы градостроительного проектирования </w:t>
      </w:r>
      <w:r w:rsidR="000B248A" w:rsidRPr="000B248A">
        <w:rPr>
          <w:rFonts w:ascii="Times New Roman" w:hAnsi="Times New Roman"/>
          <w:sz w:val="28"/>
          <w:szCs w:val="28"/>
        </w:rPr>
        <w:t xml:space="preserve">«Сухиновский сельсовет» Глушковского района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6602DB">
        <w:rPr>
          <w:rFonts w:ascii="Times New Roman" w:hAnsi="Times New Roman"/>
          <w:sz w:val="28"/>
          <w:szCs w:val="28"/>
        </w:rPr>
        <w:t>Сухино</w:t>
      </w:r>
      <w:r w:rsidRPr="00FB7DF5">
        <w:rPr>
          <w:rFonts w:ascii="Times New Roman" w:hAnsi="Times New Roman"/>
          <w:sz w:val="28"/>
          <w:szCs w:val="28"/>
        </w:rPr>
        <w:t xml:space="preserve">вского </w:t>
      </w:r>
      <w:r w:rsidR="002B205F">
        <w:rPr>
          <w:rFonts w:ascii="Times New Roman" w:hAnsi="Times New Roman"/>
          <w:sz w:val="28"/>
          <w:szCs w:val="28"/>
        </w:rPr>
        <w:t>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6602DB" w:rsidRPr="006602DB">
        <w:rPr>
          <w:rFonts w:ascii="Times New Roman" w:hAnsi="Times New Roman"/>
          <w:sz w:val="28"/>
          <w:szCs w:val="28"/>
        </w:rPr>
        <w:t>Сухино</w:t>
      </w:r>
      <w:r w:rsidRPr="006602DB">
        <w:rPr>
          <w:rFonts w:ascii="Times New Roman" w:hAnsi="Times New Roman"/>
          <w:sz w:val="28"/>
          <w:szCs w:val="28"/>
        </w:rPr>
        <w:t xml:space="preserve">вского </w:t>
      </w:r>
      <w:r w:rsidR="002B205F">
        <w:rPr>
          <w:rFonts w:ascii="Times New Roman" w:hAnsi="Times New Roman"/>
          <w:sz w:val="28"/>
          <w:szCs w:val="28"/>
        </w:rPr>
        <w:t>сельсовета</w:t>
      </w:r>
      <w:r w:rsidRPr="006602DB">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143981" w:rsidRDefault="00046D2B" w:rsidP="00046D2B">
      <w:pPr>
        <w:spacing w:before="120" w:after="120"/>
        <w:ind w:right="-568" w:firstLine="709"/>
        <w:jc w:val="center"/>
        <w:outlineLvl w:val="0"/>
        <w:rPr>
          <w:b/>
          <w:sz w:val="28"/>
          <w:szCs w:val="28"/>
        </w:rPr>
      </w:pPr>
      <w:r w:rsidRPr="00143981">
        <w:rPr>
          <w:b/>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Расположение и при</w:t>
      </w:r>
      <w:r w:rsidR="006602DB">
        <w:rPr>
          <w:b/>
          <w:sz w:val="28"/>
          <w:szCs w:val="28"/>
        </w:rPr>
        <w:t>родно-климатически</w:t>
      </w:r>
      <w:r w:rsidR="002B205F">
        <w:rPr>
          <w:b/>
          <w:sz w:val="28"/>
          <w:szCs w:val="28"/>
        </w:rPr>
        <w:t>е условия Сухиновского сельсовета</w:t>
      </w:r>
      <w:r w:rsidR="006602DB">
        <w:rPr>
          <w:b/>
          <w:sz w:val="28"/>
          <w:szCs w:val="28"/>
        </w:rPr>
        <w:t xml:space="preserve"> Глушков</w:t>
      </w:r>
      <w:r w:rsidR="00CB154F" w:rsidRPr="00FB7DF5">
        <w:rPr>
          <w:b/>
          <w:sz w:val="28"/>
          <w:szCs w:val="28"/>
        </w:rPr>
        <w:t>ского 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6602DB" w:rsidRDefault="006602DB" w:rsidP="006602DB">
      <w:pPr>
        <w:pStyle w:val="af2"/>
        <w:spacing w:before="0" w:after="0" w:line="360" w:lineRule="auto"/>
        <w:ind w:right="-568"/>
        <w:rPr>
          <w:rFonts w:ascii="Times New Roman" w:hAnsi="Times New Roman" w:cs="Times New Roman"/>
        </w:rPr>
      </w:pPr>
      <w:r>
        <w:rPr>
          <w:noProof/>
          <w:sz w:val="28"/>
          <w:szCs w:val="28"/>
        </w:rPr>
        <w:drawing>
          <wp:inline distT="0" distB="0" distL="0" distR="0">
            <wp:extent cx="5753100" cy="4448175"/>
            <wp:effectExtent l="0" t="0" r="0" b="9525"/>
            <wp:docPr id="1"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760085" cy="4453576"/>
                    </a:xfrm>
                    <a:prstGeom prst="rect">
                      <a:avLst/>
                    </a:prstGeom>
                    <a:noFill/>
                    <a:ln>
                      <a:noFill/>
                    </a:ln>
                  </pic:spPr>
                </pic:pic>
              </a:graphicData>
            </a:graphic>
          </wp:inline>
        </w:drawing>
      </w:r>
    </w:p>
    <w:p w:rsidR="00F274A7" w:rsidRDefault="00F274A7" w:rsidP="005E4BC2">
      <w:pPr>
        <w:pStyle w:val="Default"/>
        <w:spacing w:before="120" w:after="120"/>
        <w:ind w:right="-568" w:firstLine="709"/>
        <w:jc w:val="both"/>
        <w:rPr>
          <w:color w:val="auto"/>
        </w:rPr>
      </w:pPr>
    </w:p>
    <w:p w:rsidR="00F274A7" w:rsidRPr="00F274A7" w:rsidRDefault="00F274A7" w:rsidP="00F274A7">
      <w:pPr>
        <w:pStyle w:val="Default"/>
        <w:spacing w:before="120" w:after="120"/>
        <w:ind w:right="-568" w:firstLine="709"/>
        <w:jc w:val="both"/>
        <w:rPr>
          <w:color w:val="auto"/>
        </w:rPr>
      </w:pPr>
      <w:r w:rsidRPr="00F274A7">
        <w:rPr>
          <w:color w:val="auto"/>
        </w:rPr>
        <w:t>Рис. Существующие границы Сухиновского сельсовета.</w:t>
      </w:r>
    </w:p>
    <w:p w:rsidR="00F274A7" w:rsidRPr="00F274A7" w:rsidRDefault="00F274A7" w:rsidP="00F274A7">
      <w:pPr>
        <w:pStyle w:val="Default"/>
        <w:spacing w:before="120" w:after="120"/>
        <w:ind w:right="-568" w:firstLine="709"/>
        <w:jc w:val="both"/>
        <w:rPr>
          <w:color w:val="auto"/>
        </w:rPr>
      </w:pPr>
      <w:r w:rsidRPr="00F274A7">
        <w:rPr>
          <w:color w:val="auto"/>
        </w:rPr>
        <w:t>Описание границ муниципального образования.</w:t>
      </w:r>
    </w:p>
    <w:p w:rsidR="00F274A7" w:rsidRPr="00F274A7" w:rsidRDefault="00F274A7" w:rsidP="00F274A7">
      <w:pPr>
        <w:pStyle w:val="Default"/>
        <w:spacing w:before="120" w:after="120"/>
        <w:ind w:right="-568" w:firstLine="709"/>
        <w:jc w:val="both"/>
        <w:rPr>
          <w:color w:val="auto"/>
        </w:rPr>
      </w:pPr>
      <w:r w:rsidRPr="00F274A7">
        <w:rPr>
          <w:color w:val="auto"/>
        </w:rPr>
        <w:t xml:space="preserve">Муниципальное образование «Сухиновский сельсовет» граничит с северной стороны с муниципальным образованием «Карыжский сельсовет», с северо-восточной стороны с муниципальным образованием «Званновский сельсовет», с южной стороны с муниципальным образованием «Веселовский сельсовет», с западной стороны с муниципальным образованием «Коровяковский сельсовет». </w:t>
      </w:r>
    </w:p>
    <w:p w:rsidR="00F274A7" w:rsidRPr="00F274A7" w:rsidRDefault="00F274A7" w:rsidP="00F274A7">
      <w:pPr>
        <w:pStyle w:val="Default"/>
        <w:spacing w:before="120" w:after="120"/>
        <w:ind w:right="-568" w:firstLine="709"/>
        <w:jc w:val="both"/>
        <w:rPr>
          <w:color w:val="auto"/>
        </w:rPr>
      </w:pPr>
      <w:r w:rsidRPr="00F274A7">
        <w:rPr>
          <w:color w:val="auto"/>
        </w:rPr>
        <w:t xml:space="preserve">Граница с муниципальным образованием «Званновский сельсовет» (на рисунке от литеры А до литеры Б) проходит в юго-восточном направлении по лесополосе, восточнее с. Сухиновка, пересекает автодорогу Глушково-Сухиновка и идет в том же направлении по низине в сторону урочища Рахово и выходит на ручей с тем же названием, от ручья по границе пахотных и кормовых угодий идет в восточном, затем южном и западном </w:t>
      </w:r>
      <w:r w:rsidRPr="00F274A7">
        <w:rPr>
          <w:color w:val="auto"/>
        </w:rPr>
        <w:lastRenderedPageBreak/>
        <w:t>направлении в точку начала границы с муниципальным образованием «Веселовский сельсовет».</w:t>
      </w:r>
    </w:p>
    <w:p w:rsidR="00F274A7" w:rsidRPr="00F274A7" w:rsidRDefault="00F274A7" w:rsidP="00F274A7">
      <w:pPr>
        <w:pStyle w:val="Default"/>
        <w:spacing w:before="120" w:after="120"/>
        <w:ind w:right="-568" w:firstLine="709"/>
        <w:jc w:val="both"/>
        <w:rPr>
          <w:color w:val="auto"/>
        </w:rPr>
      </w:pPr>
      <w:r w:rsidRPr="00F274A7">
        <w:rPr>
          <w:color w:val="auto"/>
        </w:rPr>
        <w:t>Граница с муниципальным образованием «Веселовский сельсовет» (на рисунке от литеры Б до литеры В) проходит в северном направлении по пастбищным угодьям, меняет направление на западное, проходит заболоченную низину и идет по лесополосе севернее с. Веселое, северо-западнее которого меняет направление на юго-западное и по лесным полосам выходит с востока к грунтовой дороге «Сухиновка-Волфино», пересекает ее и по лесополосе спускается к вершине пруда. Дале идет по середине пруда и южнее кладбища п. Калинина уходит в северном направлении, по лесополосе спускается в низину, меняет направление на западное, идет по канаве, а затем вдоль полевой дороги на север к месту начала границы с муниципальным образованием «Коровяковский сельсовет».</w:t>
      </w:r>
    </w:p>
    <w:p w:rsidR="00F274A7" w:rsidRPr="00F274A7" w:rsidRDefault="00F274A7" w:rsidP="00F274A7">
      <w:pPr>
        <w:pStyle w:val="Default"/>
        <w:spacing w:before="120" w:after="120"/>
        <w:ind w:right="-568" w:firstLine="709"/>
        <w:jc w:val="both"/>
        <w:rPr>
          <w:color w:val="auto"/>
        </w:rPr>
      </w:pPr>
      <w:r w:rsidRPr="00F274A7">
        <w:rPr>
          <w:color w:val="auto"/>
        </w:rPr>
        <w:t>Граница с муниципальным образованием «Коровяковский сельсовет» (на рисунке от литеры В до литеры Г) проходит по лесной полосе, по межнику между полями на север к  р. Ведьма, идет по речке юго-западнее д. Панкратовка, удаляется влево от речки и идет через кормовые угодья, перед мостом на грунтовой дороге Ходяковка-Тяжино граница снова проходит по р. Ведьма, идет вдоль русла и, повернув на северо-восток, упирается в стык лесополос – начало границы с муниципальным образованием «Карыжский сельсовет».</w:t>
      </w:r>
    </w:p>
    <w:p w:rsidR="00F274A7" w:rsidRDefault="00F274A7" w:rsidP="00F274A7">
      <w:pPr>
        <w:pStyle w:val="Default"/>
        <w:spacing w:before="120" w:after="120"/>
        <w:ind w:right="-568" w:firstLine="709"/>
        <w:jc w:val="both"/>
        <w:rPr>
          <w:color w:val="auto"/>
        </w:rPr>
      </w:pPr>
      <w:r w:rsidRPr="00F274A7">
        <w:rPr>
          <w:color w:val="auto"/>
        </w:rPr>
        <w:t>Граница с муниципальным образованием «Карыжский сельсовет» (на рисунке от литеры Г до литеры А) проходит в восточном направлении по лесополосе, пересекающей грунтовую дорогу Ходяковка-Тяжино, в северном направлении по лесоволосе, снова пересекающей вышеназванную дорогу, через заболоченную низину к урочищу «Карыжский лес». Оставшаяся часть границы проходит по южной опушке лесного урочища «Карыжский лес» до начала границы с муниципальным образованием «Званновский сельсовет».</w:t>
      </w:r>
    </w:p>
    <w:p w:rsidR="00F274A7" w:rsidRDefault="00F274A7" w:rsidP="005E4BC2">
      <w:pPr>
        <w:pStyle w:val="Default"/>
        <w:spacing w:before="120" w:after="120"/>
        <w:ind w:right="-568" w:firstLine="709"/>
        <w:jc w:val="both"/>
        <w:rPr>
          <w:color w:val="auto"/>
        </w:rPr>
      </w:pPr>
    </w:p>
    <w:p w:rsidR="00CB154F" w:rsidRPr="00A9478B" w:rsidRDefault="00CB154F" w:rsidP="005E4BC2">
      <w:pPr>
        <w:pStyle w:val="Default"/>
        <w:spacing w:before="120" w:after="120"/>
        <w:ind w:right="-568" w:firstLine="709"/>
        <w:jc w:val="both"/>
        <w:rPr>
          <w:color w:val="auto"/>
        </w:rPr>
      </w:pPr>
      <w:r w:rsidRPr="00A9478B">
        <w:rPr>
          <w:color w:val="auto"/>
        </w:rPr>
        <w:t xml:space="preserve">Таблица 1 – </w:t>
      </w:r>
      <w:r w:rsidR="002945A5" w:rsidRPr="00A9478B">
        <w:rPr>
          <w:color w:val="auto"/>
        </w:rPr>
        <w:t>Ранжирование</w:t>
      </w:r>
      <w:r w:rsidR="00A9478B" w:rsidRPr="00A9478B">
        <w:rPr>
          <w:color w:val="auto"/>
        </w:rPr>
        <w:t xml:space="preserve"> населенных пунктах Сухино</w:t>
      </w:r>
      <w:r w:rsidR="00A9478B">
        <w:rPr>
          <w:color w:val="auto"/>
        </w:rPr>
        <w:t>вского поселения Глушков</w:t>
      </w:r>
      <w:r w:rsidRPr="00A9478B">
        <w:rPr>
          <w:color w:val="auto"/>
        </w:rPr>
        <w:t>ского района Курской области</w:t>
      </w:r>
      <w:r w:rsidR="002945A5" w:rsidRPr="00A9478B">
        <w:rPr>
          <w:color w:val="auto"/>
        </w:rPr>
        <w:t xml:space="preserve"> по удаленности</w:t>
      </w:r>
    </w:p>
    <w:tbl>
      <w:tblPr>
        <w:tblW w:w="9649" w:type="dxa"/>
        <w:tblInd w:w="-5" w:type="dxa"/>
        <w:tblLayout w:type="fixed"/>
        <w:tblCellMar>
          <w:left w:w="0" w:type="dxa"/>
          <w:right w:w="0" w:type="dxa"/>
        </w:tblCellMar>
        <w:tblLook w:val="0000"/>
      </w:tblPr>
      <w:tblGrid>
        <w:gridCol w:w="719"/>
        <w:gridCol w:w="2405"/>
        <w:gridCol w:w="1417"/>
        <w:gridCol w:w="2127"/>
        <w:gridCol w:w="1134"/>
        <w:gridCol w:w="1847"/>
      </w:tblGrid>
      <w:tr w:rsidR="00A9478B" w:rsidRPr="00A9478B" w:rsidTr="00A9478B">
        <w:trPr>
          <w:cantSplit/>
          <w:trHeight w:hRule="exact" w:val="328"/>
        </w:trPr>
        <w:tc>
          <w:tcPr>
            <w:tcW w:w="719" w:type="dxa"/>
            <w:vMerge w:val="restart"/>
            <w:tcBorders>
              <w:top w:val="single" w:sz="4" w:space="0" w:color="000000"/>
              <w:left w:val="single" w:sz="4" w:space="0" w:color="000000"/>
              <w:bottom w:val="single" w:sz="4" w:space="0" w:color="000000"/>
            </w:tcBorders>
            <w:shd w:val="clear" w:color="auto" w:fill="FFFFFF"/>
            <w:vAlign w:val="center"/>
          </w:tcPr>
          <w:p w:rsidR="00CB154F" w:rsidRPr="00A9478B" w:rsidRDefault="00CB154F" w:rsidP="00A9478B">
            <w:pPr>
              <w:ind w:right="-568"/>
              <w:rPr>
                <w:b/>
                <w:sz w:val="20"/>
                <w:szCs w:val="20"/>
                <w:shd w:val="clear" w:color="auto" w:fill="FFFFFF"/>
              </w:rPr>
            </w:pPr>
            <w:r w:rsidRPr="00A9478B">
              <w:rPr>
                <w:b/>
                <w:sz w:val="20"/>
                <w:szCs w:val="20"/>
                <w:shd w:val="clear" w:color="auto" w:fill="FFFFFF"/>
              </w:rPr>
              <w:t>№</w:t>
            </w:r>
          </w:p>
          <w:p w:rsidR="00CB154F" w:rsidRPr="00A9478B" w:rsidRDefault="00CB154F" w:rsidP="00A9478B">
            <w:pPr>
              <w:ind w:right="-568"/>
              <w:rPr>
                <w:b/>
                <w:sz w:val="20"/>
                <w:szCs w:val="20"/>
                <w:shd w:val="clear" w:color="auto" w:fill="FFFFFF"/>
              </w:rPr>
            </w:pPr>
            <w:r w:rsidRPr="00A9478B">
              <w:rPr>
                <w:b/>
                <w:sz w:val="20"/>
                <w:szCs w:val="20"/>
                <w:shd w:val="clear" w:color="auto" w:fill="FFFFFF"/>
              </w:rPr>
              <w:t>п/п</w:t>
            </w:r>
          </w:p>
        </w:tc>
        <w:tc>
          <w:tcPr>
            <w:tcW w:w="2405" w:type="dxa"/>
            <w:vMerge w:val="restart"/>
            <w:tcBorders>
              <w:top w:val="single" w:sz="4" w:space="0" w:color="000000"/>
              <w:left w:val="single" w:sz="4" w:space="0" w:color="000000"/>
              <w:bottom w:val="single" w:sz="4" w:space="0" w:color="000000"/>
            </w:tcBorders>
            <w:shd w:val="clear" w:color="auto" w:fill="FFFFFF"/>
            <w:vAlign w:val="center"/>
          </w:tcPr>
          <w:p w:rsidR="00CB154F" w:rsidRPr="00A9478B" w:rsidRDefault="00CB154F" w:rsidP="005E4BC2">
            <w:pPr>
              <w:ind w:right="-568"/>
              <w:jc w:val="center"/>
              <w:rPr>
                <w:b/>
                <w:sz w:val="20"/>
                <w:szCs w:val="20"/>
                <w:shd w:val="clear" w:color="auto" w:fill="FFFFFF"/>
              </w:rPr>
            </w:pPr>
            <w:r w:rsidRPr="00A9478B">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A9478B" w:rsidRDefault="00CB154F" w:rsidP="005E4BC2">
            <w:pPr>
              <w:ind w:right="-568"/>
              <w:jc w:val="center"/>
              <w:rPr>
                <w:b/>
                <w:sz w:val="20"/>
                <w:szCs w:val="20"/>
                <w:shd w:val="clear" w:color="auto" w:fill="FFFFFF"/>
              </w:rPr>
            </w:pPr>
            <w:r w:rsidRPr="00A9478B">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A9478B" w:rsidRDefault="00CB154F" w:rsidP="005E4BC2">
            <w:pPr>
              <w:ind w:right="-568"/>
              <w:jc w:val="center"/>
              <w:rPr>
                <w:b/>
                <w:sz w:val="20"/>
                <w:szCs w:val="20"/>
                <w:shd w:val="clear" w:color="auto" w:fill="FFFFFF"/>
              </w:rPr>
            </w:pPr>
            <w:r w:rsidRPr="00A9478B">
              <w:rPr>
                <w:b/>
                <w:sz w:val="20"/>
                <w:szCs w:val="20"/>
                <w:shd w:val="clear" w:color="auto" w:fill="FFFFFF"/>
              </w:rPr>
              <w:t>Число</w:t>
            </w:r>
            <w:r w:rsidR="005E4BC2" w:rsidRPr="00A9478B">
              <w:rPr>
                <w:b/>
                <w:sz w:val="20"/>
                <w:szCs w:val="20"/>
                <w:shd w:val="clear" w:color="auto" w:fill="FFFFFF"/>
              </w:rPr>
              <w:t xml:space="preserve"> </w:t>
            </w:r>
            <w:r w:rsidRPr="00A9478B">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A9478B" w:rsidRDefault="00CB154F" w:rsidP="005E4BC2">
            <w:pPr>
              <w:ind w:right="-568"/>
              <w:jc w:val="center"/>
            </w:pPr>
            <w:r w:rsidRPr="00A9478B">
              <w:rPr>
                <w:b/>
                <w:sz w:val="20"/>
                <w:szCs w:val="20"/>
                <w:shd w:val="clear" w:color="auto" w:fill="FFFFFF"/>
              </w:rPr>
              <w:t>Общая</w:t>
            </w:r>
            <w:r w:rsidR="005E4BC2" w:rsidRPr="00A9478B">
              <w:rPr>
                <w:b/>
                <w:sz w:val="20"/>
                <w:szCs w:val="20"/>
                <w:shd w:val="clear" w:color="auto" w:fill="FFFFFF"/>
              </w:rPr>
              <w:t xml:space="preserve"> </w:t>
            </w:r>
            <w:r w:rsidRPr="00A9478B">
              <w:rPr>
                <w:b/>
                <w:sz w:val="20"/>
                <w:szCs w:val="20"/>
                <w:shd w:val="clear" w:color="auto" w:fill="FFFFFF"/>
              </w:rPr>
              <w:t>численность,чел.</w:t>
            </w:r>
          </w:p>
        </w:tc>
      </w:tr>
      <w:tr w:rsidR="00CB154F" w:rsidRPr="00FB7DF5" w:rsidTr="00A9478B">
        <w:trPr>
          <w:cantSplit/>
          <w:trHeight w:hRule="exact" w:val="851"/>
        </w:trPr>
        <w:tc>
          <w:tcPr>
            <w:tcW w:w="719"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405"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A9478B" w:rsidRPr="00FB7DF5" w:rsidTr="00143981">
        <w:trPr>
          <w:trHeight w:hRule="exact" w:val="245"/>
        </w:trPr>
        <w:tc>
          <w:tcPr>
            <w:tcW w:w="719" w:type="dxa"/>
            <w:tcBorders>
              <w:top w:val="single" w:sz="4" w:space="0" w:color="000000"/>
              <w:left w:val="single" w:sz="4" w:space="0" w:color="000000"/>
              <w:bottom w:val="single" w:sz="4" w:space="0" w:color="000000"/>
            </w:tcBorders>
            <w:shd w:val="clear" w:color="auto" w:fill="FFFFFF"/>
            <w:vAlign w:val="center"/>
          </w:tcPr>
          <w:p w:rsidR="00A9478B" w:rsidRPr="00FB7DF5" w:rsidRDefault="00A9478B" w:rsidP="005E4BC2">
            <w:pPr>
              <w:ind w:right="-568"/>
              <w:jc w:val="center"/>
              <w:rPr>
                <w:sz w:val="20"/>
                <w:szCs w:val="20"/>
                <w:shd w:val="clear" w:color="auto" w:fill="FFFFFF"/>
              </w:rPr>
            </w:pPr>
            <w:r w:rsidRPr="00FB7DF5">
              <w:rPr>
                <w:sz w:val="20"/>
                <w:szCs w:val="20"/>
                <w:shd w:val="clear" w:color="auto" w:fill="FFFFFF"/>
              </w:rPr>
              <w:t>1.</w:t>
            </w:r>
          </w:p>
        </w:tc>
        <w:tc>
          <w:tcPr>
            <w:tcW w:w="2405" w:type="dxa"/>
            <w:tcBorders>
              <w:top w:val="single" w:sz="4" w:space="0" w:color="000000"/>
              <w:left w:val="single" w:sz="4" w:space="0" w:color="000000"/>
              <w:bottom w:val="single" w:sz="4" w:space="0" w:color="000000"/>
            </w:tcBorders>
            <w:shd w:val="clear" w:color="auto" w:fill="FFFFFF"/>
          </w:tcPr>
          <w:p w:rsidR="00A9478B" w:rsidRPr="009451AB" w:rsidRDefault="00A9478B" w:rsidP="00143981">
            <w:r w:rsidRPr="009451AB">
              <w:t>село Сухиновка</w:t>
            </w:r>
          </w:p>
        </w:tc>
        <w:tc>
          <w:tcPr>
            <w:tcW w:w="1417" w:type="dxa"/>
            <w:tcBorders>
              <w:top w:val="single" w:sz="4" w:space="0" w:color="000000"/>
              <w:left w:val="single" w:sz="4" w:space="0" w:color="000000"/>
              <w:bottom w:val="single" w:sz="4" w:space="0" w:color="000000"/>
            </w:tcBorders>
            <w:shd w:val="clear" w:color="auto" w:fill="FFFFFF"/>
          </w:tcPr>
          <w:p w:rsidR="00A9478B" w:rsidRPr="00073440" w:rsidRDefault="00A9478B" w:rsidP="00A9478B">
            <w:pPr>
              <w:jc w:val="center"/>
            </w:pPr>
            <w:r w:rsidRPr="00073440">
              <w:t>742</w:t>
            </w:r>
          </w:p>
        </w:tc>
        <w:tc>
          <w:tcPr>
            <w:tcW w:w="2127" w:type="dxa"/>
            <w:tcBorders>
              <w:top w:val="single" w:sz="4" w:space="0" w:color="000000"/>
              <w:left w:val="single" w:sz="4" w:space="0" w:color="000000"/>
              <w:bottom w:val="single" w:sz="4" w:space="0" w:color="000000"/>
            </w:tcBorders>
            <w:shd w:val="clear" w:color="auto" w:fill="FFFFFF"/>
          </w:tcPr>
          <w:p w:rsidR="00A9478B" w:rsidRPr="00BD27DF" w:rsidRDefault="00A9478B" w:rsidP="00A9478B">
            <w:pPr>
              <w:jc w:val="center"/>
            </w:pPr>
            <w:r w:rsidRPr="00BD27DF">
              <w:t>-</w:t>
            </w:r>
          </w:p>
        </w:tc>
        <w:tc>
          <w:tcPr>
            <w:tcW w:w="1134" w:type="dxa"/>
            <w:tcBorders>
              <w:top w:val="single" w:sz="4" w:space="0" w:color="000000"/>
              <w:left w:val="single" w:sz="4" w:space="0" w:color="000000"/>
              <w:bottom w:val="single" w:sz="4" w:space="0" w:color="000000"/>
            </w:tcBorders>
            <w:shd w:val="clear" w:color="auto" w:fill="FFFFFF"/>
          </w:tcPr>
          <w:p w:rsidR="00A9478B" w:rsidRPr="00B452A4" w:rsidRDefault="00A9478B" w:rsidP="00A9478B">
            <w:pPr>
              <w:jc w:val="center"/>
            </w:pPr>
            <w:r w:rsidRPr="00B452A4">
              <w:t>434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478B" w:rsidRPr="00FB7DF5" w:rsidRDefault="00A9478B" w:rsidP="00A9478B">
            <w:pPr>
              <w:ind w:right="-568"/>
              <w:jc w:val="center"/>
            </w:pPr>
            <w:r w:rsidRPr="00FB7DF5">
              <w:rPr>
                <w:sz w:val="20"/>
                <w:szCs w:val="20"/>
              </w:rPr>
              <w:t>1883</w:t>
            </w:r>
          </w:p>
        </w:tc>
      </w:tr>
      <w:tr w:rsidR="00A9478B" w:rsidRPr="00FB7DF5" w:rsidTr="00143981">
        <w:trPr>
          <w:trHeight w:hRule="exact" w:val="296"/>
        </w:trPr>
        <w:tc>
          <w:tcPr>
            <w:tcW w:w="719" w:type="dxa"/>
            <w:tcBorders>
              <w:top w:val="single" w:sz="4" w:space="0" w:color="000000"/>
              <w:left w:val="single" w:sz="4" w:space="0" w:color="000000"/>
              <w:bottom w:val="single" w:sz="4" w:space="0" w:color="000000"/>
            </w:tcBorders>
            <w:shd w:val="clear" w:color="auto" w:fill="FFFFFF"/>
            <w:vAlign w:val="center"/>
          </w:tcPr>
          <w:p w:rsidR="00A9478B" w:rsidRPr="00FB7DF5" w:rsidRDefault="00A9478B" w:rsidP="005E4BC2">
            <w:pPr>
              <w:ind w:right="-568"/>
              <w:jc w:val="center"/>
              <w:rPr>
                <w:sz w:val="20"/>
                <w:szCs w:val="20"/>
                <w:shd w:val="clear" w:color="auto" w:fill="FFFFFF"/>
              </w:rPr>
            </w:pPr>
            <w:r w:rsidRPr="00FB7DF5">
              <w:rPr>
                <w:spacing w:val="10"/>
                <w:sz w:val="20"/>
                <w:szCs w:val="20"/>
                <w:shd w:val="clear" w:color="auto" w:fill="FFFFFF"/>
              </w:rPr>
              <w:t>2.</w:t>
            </w:r>
          </w:p>
        </w:tc>
        <w:tc>
          <w:tcPr>
            <w:tcW w:w="2405" w:type="dxa"/>
            <w:tcBorders>
              <w:top w:val="single" w:sz="4" w:space="0" w:color="000000"/>
              <w:left w:val="single" w:sz="4" w:space="0" w:color="000000"/>
              <w:bottom w:val="single" w:sz="4" w:space="0" w:color="000000"/>
            </w:tcBorders>
            <w:shd w:val="clear" w:color="auto" w:fill="FFFFFF"/>
          </w:tcPr>
          <w:p w:rsidR="00A9478B" w:rsidRPr="009451AB" w:rsidRDefault="00A9478B" w:rsidP="00143981">
            <w:r w:rsidRPr="009451AB">
              <w:t>деревня Ходяковка</w:t>
            </w:r>
          </w:p>
        </w:tc>
        <w:tc>
          <w:tcPr>
            <w:tcW w:w="1417" w:type="dxa"/>
            <w:tcBorders>
              <w:top w:val="single" w:sz="4" w:space="0" w:color="000000"/>
              <w:left w:val="single" w:sz="4" w:space="0" w:color="000000"/>
              <w:bottom w:val="single" w:sz="4" w:space="0" w:color="000000"/>
            </w:tcBorders>
            <w:shd w:val="clear" w:color="auto" w:fill="FFFFFF"/>
          </w:tcPr>
          <w:p w:rsidR="00A9478B" w:rsidRPr="00073440" w:rsidRDefault="00A9478B" w:rsidP="00A9478B">
            <w:pPr>
              <w:jc w:val="center"/>
            </w:pPr>
            <w:r w:rsidRPr="00073440">
              <w:t>215</w:t>
            </w:r>
          </w:p>
        </w:tc>
        <w:tc>
          <w:tcPr>
            <w:tcW w:w="2127" w:type="dxa"/>
            <w:tcBorders>
              <w:top w:val="single" w:sz="4" w:space="0" w:color="000000"/>
              <w:left w:val="single" w:sz="4" w:space="0" w:color="000000"/>
              <w:bottom w:val="single" w:sz="4" w:space="0" w:color="000000"/>
            </w:tcBorders>
            <w:shd w:val="clear" w:color="auto" w:fill="FFFFFF"/>
          </w:tcPr>
          <w:p w:rsidR="00A9478B" w:rsidRPr="00BD27DF" w:rsidRDefault="00A9478B" w:rsidP="00A9478B">
            <w:pPr>
              <w:jc w:val="center"/>
            </w:pPr>
            <w:r w:rsidRPr="00BD27DF">
              <w:t>2</w:t>
            </w:r>
          </w:p>
        </w:tc>
        <w:tc>
          <w:tcPr>
            <w:tcW w:w="1134" w:type="dxa"/>
            <w:tcBorders>
              <w:top w:val="single" w:sz="4" w:space="0" w:color="000000"/>
              <w:left w:val="single" w:sz="4" w:space="0" w:color="000000"/>
              <w:bottom w:val="single" w:sz="4" w:space="0" w:color="000000"/>
            </w:tcBorders>
            <w:shd w:val="clear" w:color="auto" w:fill="FFFFFF"/>
          </w:tcPr>
          <w:p w:rsidR="00A9478B" w:rsidRPr="00B452A4" w:rsidRDefault="00A9478B" w:rsidP="00A9478B">
            <w:pPr>
              <w:jc w:val="center"/>
            </w:pPr>
            <w:r w:rsidRPr="00B452A4">
              <w:t>142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9478B" w:rsidRPr="00FB7DF5" w:rsidRDefault="00A9478B" w:rsidP="00A9478B">
            <w:pPr>
              <w:widowControl w:val="0"/>
              <w:shd w:val="clear" w:color="auto" w:fill="FFFFFF"/>
              <w:ind w:right="-568"/>
              <w:jc w:val="center"/>
            </w:pPr>
            <w:r w:rsidRPr="00FB7DF5">
              <w:rPr>
                <w:sz w:val="20"/>
                <w:szCs w:val="20"/>
                <w:shd w:val="clear" w:color="auto" w:fill="FFFFFF"/>
              </w:rPr>
              <w:t>340</w:t>
            </w:r>
          </w:p>
        </w:tc>
      </w:tr>
      <w:tr w:rsidR="00A9478B" w:rsidRPr="00FB7DF5" w:rsidTr="00143981">
        <w:trPr>
          <w:trHeight w:hRule="exact" w:val="250"/>
        </w:trPr>
        <w:tc>
          <w:tcPr>
            <w:tcW w:w="719" w:type="dxa"/>
            <w:tcBorders>
              <w:top w:val="single" w:sz="4" w:space="0" w:color="000000"/>
              <w:left w:val="single" w:sz="4" w:space="0" w:color="000000"/>
              <w:bottom w:val="single" w:sz="4" w:space="0" w:color="000000"/>
            </w:tcBorders>
            <w:shd w:val="clear" w:color="auto" w:fill="FFFFFF"/>
            <w:vAlign w:val="center"/>
          </w:tcPr>
          <w:p w:rsidR="00A9478B" w:rsidRPr="00FB7DF5" w:rsidRDefault="00A9478B" w:rsidP="005E4BC2">
            <w:pPr>
              <w:ind w:right="-568"/>
              <w:jc w:val="center"/>
              <w:rPr>
                <w:sz w:val="20"/>
                <w:szCs w:val="20"/>
                <w:shd w:val="clear" w:color="auto" w:fill="FFFFFF"/>
              </w:rPr>
            </w:pPr>
            <w:r w:rsidRPr="00FB7DF5">
              <w:rPr>
                <w:spacing w:val="10"/>
                <w:sz w:val="20"/>
                <w:szCs w:val="20"/>
                <w:shd w:val="clear" w:color="auto" w:fill="FFFFFF"/>
              </w:rPr>
              <w:t>3.</w:t>
            </w:r>
          </w:p>
        </w:tc>
        <w:tc>
          <w:tcPr>
            <w:tcW w:w="2405" w:type="dxa"/>
            <w:tcBorders>
              <w:top w:val="single" w:sz="4" w:space="0" w:color="000000"/>
              <w:left w:val="single" w:sz="4" w:space="0" w:color="000000"/>
              <w:bottom w:val="single" w:sz="4" w:space="0" w:color="000000"/>
            </w:tcBorders>
            <w:shd w:val="clear" w:color="auto" w:fill="FFFFFF"/>
          </w:tcPr>
          <w:p w:rsidR="00A9478B" w:rsidRPr="009451AB" w:rsidRDefault="00A9478B" w:rsidP="00143981">
            <w:r w:rsidRPr="009451AB">
              <w:t>деревня Козыревка</w:t>
            </w:r>
          </w:p>
        </w:tc>
        <w:tc>
          <w:tcPr>
            <w:tcW w:w="1417" w:type="dxa"/>
            <w:tcBorders>
              <w:top w:val="single" w:sz="4" w:space="0" w:color="000000"/>
              <w:left w:val="single" w:sz="4" w:space="0" w:color="000000"/>
              <w:bottom w:val="single" w:sz="4" w:space="0" w:color="000000"/>
            </w:tcBorders>
            <w:shd w:val="clear" w:color="auto" w:fill="FFFFFF"/>
          </w:tcPr>
          <w:p w:rsidR="00A9478B" w:rsidRPr="00073440" w:rsidRDefault="00A9478B" w:rsidP="00A9478B">
            <w:pPr>
              <w:jc w:val="center"/>
            </w:pPr>
            <w:r w:rsidRPr="00073440">
              <w:t>16</w:t>
            </w:r>
          </w:p>
        </w:tc>
        <w:tc>
          <w:tcPr>
            <w:tcW w:w="2127" w:type="dxa"/>
            <w:tcBorders>
              <w:top w:val="single" w:sz="4" w:space="0" w:color="000000"/>
              <w:left w:val="single" w:sz="4" w:space="0" w:color="000000"/>
              <w:bottom w:val="single" w:sz="4" w:space="0" w:color="000000"/>
            </w:tcBorders>
            <w:shd w:val="clear" w:color="auto" w:fill="FFFFFF"/>
          </w:tcPr>
          <w:p w:rsidR="00A9478B" w:rsidRPr="00BD27DF" w:rsidRDefault="00A9478B" w:rsidP="00A9478B">
            <w:pPr>
              <w:jc w:val="center"/>
            </w:pPr>
            <w:r w:rsidRPr="00BD27DF">
              <w:t>2</w:t>
            </w:r>
          </w:p>
        </w:tc>
        <w:tc>
          <w:tcPr>
            <w:tcW w:w="1134" w:type="dxa"/>
            <w:tcBorders>
              <w:top w:val="single" w:sz="4" w:space="0" w:color="000000"/>
              <w:left w:val="single" w:sz="4" w:space="0" w:color="000000"/>
              <w:bottom w:val="single" w:sz="4" w:space="0" w:color="000000"/>
            </w:tcBorders>
            <w:shd w:val="clear" w:color="auto" w:fill="FFFFFF"/>
          </w:tcPr>
          <w:p w:rsidR="00A9478B" w:rsidRPr="00B452A4" w:rsidRDefault="00A9478B" w:rsidP="00A9478B">
            <w:pPr>
              <w:jc w:val="center"/>
            </w:pPr>
            <w:r w:rsidRPr="00B452A4">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9478B" w:rsidRPr="00FB7DF5" w:rsidRDefault="00A9478B" w:rsidP="00A9478B">
            <w:pPr>
              <w:ind w:right="-568"/>
              <w:jc w:val="center"/>
            </w:pPr>
            <w:r w:rsidRPr="00FB7DF5">
              <w:rPr>
                <w:sz w:val="20"/>
                <w:szCs w:val="20"/>
              </w:rPr>
              <w:t>461</w:t>
            </w:r>
          </w:p>
        </w:tc>
      </w:tr>
      <w:tr w:rsidR="00A9478B" w:rsidRPr="00FB7DF5" w:rsidTr="00143981">
        <w:trPr>
          <w:trHeight w:hRule="exact" w:val="307"/>
        </w:trPr>
        <w:tc>
          <w:tcPr>
            <w:tcW w:w="719" w:type="dxa"/>
            <w:tcBorders>
              <w:top w:val="single" w:sz="4" w:space="0" w:color="000000"/>
              <w:left w:val="single" w:sz="4" w:space="0" w:color="000000"/>
              <w:bottom w:val="single" w:sz="4" w:space="0" w:color="000000"/>
            </w:tcBorders>
            <w:shd w:val="clear" w:color="auto" w:fill="FFFFFF"/>
            <w:vAlign w:val="center"/>
          </w:tcPr>
          <w:p w:rsidR="00A9478B" w:rsidRPr="00FB7DF5" w:rsidRDefault="00A9478B" w:rsidP="005E4BC2">
            <w:pPr>
              <w:ind w:right="-568"/>
              <w:jc w:val="center"/>
              <w:rPr>
                <w:sz w:val="20"/>
                <w:szCs w:val="20"/>
                <w:shd w:val="clear" w:color="auto" w:fill="FFFFFF"/>
              </w:rPr>
            </w:pPr>
            <w:r w:rsidRPr="00FB7DF5">
              <w:rPr>
                <w:spacing w:val="10"/>
                <w:sz w:val="20"/>
                <w:szCs w:val="20"/>
                <w:shd w:val="clear" w:color="auto" w:fill="FFFFFF"/>
              </w:rPr>
              <w:t>4.</w:t>
            </w:r>
          </w:p>
        </w:tc>
        <w:tc>
          <w:tcPr>
            <w:tcW w:w="2405" w:type="dxa"/>
            <w:tcBorders>
              <w:top w:val="single" w:sz="4" w:space="0" w:color="000000"/>
              <w:left w:val="single" w:sz="4" w:space="0" w:color="000000"/>
              <w:bottom w:val="single" w:sz="4" w:space="0" w:color="000000"/>
            </w:tcBorders>
            <w:shd w:val="clear" w:color="auto" w:fill="FFFFFF"/>
          </w:tcPr>
          <w:p w:rsidR="00A9478B" w:rsidRDefault="00A9478B" w:rsidP="00143981">
            <w:r w:rsidRPr="009451AB">
              <w:t>деревня Панкратовка</w:t>
            </w:r>
          </w:p>
        </w:tc>
        <w:tc>
          <w:tcPr>
            <w:tcW w:w="1417" w:type="dxa"/>
            <w:tcBorders>
              <w:top w:val="single" w:sz="4" w:space="0" w:color="000000"/>
              <w:left w:val="single" w:sz="4" w:space="0" w:color="000000"/>
              <w:bottom w:val="single" w:sz="4" w:space="0" w:color="000000"/>
            </w:tcBorders>
            <w:shd w:val="clear" w:color="auto" w:fill="FFFFFF"/>
          </w:tcPr>
          <w:p w:rsidR="00A9478B" w:rsidRPr="00073440" w:rsidRDefault="00A9478B" w:rsidP="00A9478B">
            <w:pPr>
              <w:jc w:val="center"/>
            </w:pPr>
            <w:r w:rsidRPr="00073440">
              <w:t>4</w:t>
            </w:r>
          </w:p>
        </w:tc>
        <w:tc>
          <w:tcPr>
            <w:tcW w:w="2127" w:type="dxa"/>
            <w:tcBorders>
              <w:top w:val="single" w:sz="4" w:space="0" w:color="000000"/>
              <w:left w:val="single" w:sz="4" w:space="0" w:color="000000"/>
              <w:bottom w:val="single" w:sz="4" w:space="0" w:color="000000"/>
            </w:tcBorders>
            <w:shd w:val="clear" w:color="auto" w:fill="FFFFFF"/>
          </w:tcPr>
          <w:p w:rsidR="00A9478B" w:rsidRDefault="00A9478B" w:rsidP="00A9478B">
            <w:pPr>
              <w:jc w:val="center"/>
            </w:pPr>
            <w:r w:rsidRPr="00BD27DF">
              <w:t>5</w:t>
            </w:r>
          </w:p>
        </w:tc>
        <w:tc>
          <w:tcPr>
            <w:tcW w:w="1134" w:type="dxa"/>
            <w:tcBorders>
              <w:top w:val="single" w:sz="4" w:space="0" w:color="000000"/>
              <w:left w:val="single" w:sz="4" w:space="0" w:color="000000"/>
              <w:bottom w:val="single" w:sz="4" w:space="0" w:color="000000"/>
            </w:tcBorders>
            <w:shd w:val="clear" w:color="auto" w:fill="FFFFFF"/>
          </w:tcPr>
          <w:p w:rsidR="00A9478B" w:rsidRPr="00B452A4" w:rsidRDefault="00A9478B" w:rsidP="00A9478B">
            <w:pPr>
              <w:jc w:val="center"/>
            </w:pPr>
            <w:r w:rsidRPr="00B452A4">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9478B" w:rsidRPr="00FB7DF5" w:rsidRDefault="00A9478B" w:rsidP="00A9478B">
            <w:pPr>
              <w:ind w:right="-568"/>
              <w:jc w:val="center"/>
            </w:pPr>
            <w:r w:rsidRPr="00FB7DF5">
              <w:rPr>
                <w:sz w:val="20"/>
                <w:szCs w:val="20"/>
              </w:rPr>
              <w:t>253</w:t>
            </w:r>
          </w:p>
        </w:tc>
      </w:tr>
      <w:tr w:rsidR="00A9478B"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A9478B" w:rsidRPr="00FB7DF5" w:rsidRDefault="00A9478B" w:rsidP="00A9478B">
            <w:pPr>
              <w:ind w:right="-568"/>
              <w:jc w:val="center"/>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A9478B" w:rsidRPr="00FB7DF5" w:rsidRDefault="00A9478B" w:rsidP="00A9478B">
            <w:pPr>
              <w:ind w:right="-568"/>
              <w:jc w:val="center"/>
              <w:rPr>
                <w:b/>
                <w:sz w:val="20"/>
                <w:szCs w:val="20"/>
              </w:rPr>
            </w:pPr>
            <w:r>
              <w:rPr>
                <w:b/>
                <w:sz w:val="20"/>
                <w:szCs w:val="20"/>
              </w:rPr>
              <w:t>587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9478B" w:rsidRDefault="00A9478B" w:rsidP="00A9478B">
            <w:pPr>
              <w:jc w:val="center"/>
            </w:pPr>
            <w:r>
              <w:t>977</w:t>
            </w:r>
          </w:p>
        </w:tc>
      </w:tr>
    </w:tbl>
    <w:p w:rsidR="00CB154F" w:rsidRPr="00FB7DF5" w:rsidRDefault="00CB154F" w:rsidP="005E4BC2">
      <w:pPr>
        <w:pStyle w:val="Default"/>
        <w:spacing w:before="120" w:after="120"/>
        <w:ind w:right="-568" w:firstLine="709"/>
        <w:jc w:val="both"/>
        <w:rPr>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F274A7" w:rsidRPr="00F274A7" w:rsidRDefault="00F274A7" w:rsidP="00F274A7">
      <w:pPr>
        <w:spacing w:line="360" w:lineRule="auto"/>
        <w:ind w:right="-568" w:firstLine="567"/>
        <w:rPr>
          <w:sz w:val="28"/>
          <w:szCs w:val="28"/>
        </w:rPr>
      </w:pPr>
      <w:r w:rsidRPr="00F274A7">
        <w:rPr>
          <w:sz w:val="28"/>
          <w:szCs w:val="28"/>
        </w:rPr>
        <w:t xml:space="preserve">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w:t>
      </w:r>
      <w:r w:rsidRPr="00F274A7">
        <w:rPr>
          <w:sz w:val="28"/>
          <w:szCs w:val="28"/>
        </w:rPr>
        <w:lastRenderedPageBreak/>
        <w:t>покровом зимой и хорошо выраженными, но менее длительными переходными периодами – весной и осенью.</w:t>
      </w:r>
    </w:p>
    <w:p w:rsidR="00F274A7" w:rsidRPr="00F274A7" w:rsidRDefault="00F274A7" w:rsidP="00F274A7">
      <w:pPr>
        <w:spacing w:line="360" w:lineRule="auto"/>
        <w:ind w:right="-568"/>
        <w:rPr>
          <w:sz w:val="28"/>
          <w:szCs w:val="28"/>
        </w:rPr>
      </w:pPr>
      <w:r w:rsidRPr="00F274A7">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F274A7" w:rsidRPr="00F274A7" w:rsidRDefault="00F274A7" w:rsidP="00F274A7">
      <w:pPr>
        <w:spacing w:line="360" w:lineRule="auto"/>
        <w:ind w:right="-568" w:firstLine="567"/>
        <w:rPr>
          <w:sz w:val="28"/>
          <w:szCs w:val="28"/>
        </w:rPr>
      </w:pPr>
      <w:r w:rsidRPr="00F274A7">
        <w:rPr>
          <w:sz w:val="28"/>
          <w:szCs w:val="28"/>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w:t>
      </w:r>
      <w:r>
        <w:rPr>
          <w:sz w:val="28"/>
          <w:szCs w:val="28"/>
        </w:rPr>
        <w:t>ают -25, -30°С. Ежемесячно от 3</w:t>
      </w:r>
      <w:r w:rsidRPr="00F274A7">
        <w:rPr>
          <w:sz w:val="28"/>
          <w:szCs w:val="28"/>
        </w:rPr>
        <w:t>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F274A7" w:rsidRPr="00F274A7" w:rsidRDefault="00F274A7" w:rsidP="00F274A7">
      <w:pPr>
        <w:spacing w:line="360" w:lineRule="auto"/>
        <w:ind w:right="-568" w:firstLine="567"/>
        <w:rPr>
          <w:sz w:val="28"/>
          <w:szCs w:val="28"/>
        </w:rPr>
      </w:pPr>
      <w:r w:rsidRPr="00F274A7">
        <w:rPr>
          <w:sz w:val="28"/>
          <w:szCs w:val="28"/>
        </w:rPr>
        <w:t>Весна (март - май) прохладная, с н</w:t>
      </w:r>
      <w:r>
        <w:rPr>
          <w:sz w:val="28"/>
          <w:szCs w:val="28"/>
        </w:rPr>
        <w:t xml:space="preserve">еустойчивой погодой. Характерны </w:t>
      </w:r>
      <w:r w:rsidRPr="00F274A7">
        <w:rPr>
          <w:sz w:val="28"/>
          <w:szCs w:val="28"/>
        </w:rPr>
        <w:t>периодические похолодания, во время кот</w:t>
      </w:r>
      <w:r>
        <w:rPr>
          <w:sz w:val="28"/>
          <w:szCs w:val="28"/>
        </w:rPr>
        <w:t xml:space="preserve">орых температура воздуха ночью, </w:t>
      </w:r>
      <w:r w:rsidRPr="00F274A7">
        <w:rPr>
          <w:sz w:val="28"/>
          <w:szCs w:val="28"/>
        </w:rPr>
        <w:t>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F274A7" w:rsidRPr="00F274A7" w:rsidRDefault="00F274A7" w:rsidP="00F274A7">
      <w:pPr>
        <w:spacing w:line="360" w:lineRule="auto"/>
        <w:ind w:right="-568" w:firstLine="567"/>
        <w:rPr>
          <w:sz w:val="28"/>
          <w:szCs w:val="28"/>
        </w:rPr>
      </w:pPr>
      <w:r w:rsidRPr="00F274A7">
        <w:rPr>
          <w:sz w:val="28"/>
          <w:szCs w:val="28"/>
        </w:rPr>
        <w:t xml:space="preserve">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w:t>
      </w:r>
      <w:r w:rsidRPr="00F274A7">
        <w:rPr>
          <w:sz w:val="28"/>
          <w:szCs w:val="28"/>
        </w:rPr>
        <w:lastRenderedPageBreak/>
        <w:t>кратковременные ливни, иногда с грозами, но бывают также и затяжные моросящие дожди, особенно во второй половине лета.</w:t>
      </w:r>
    </w:p>
    <w:p w:rsidR="00F274A7" w:rsidRPr="00F274A7" w:rsidRDefault="00F274A7" w:rsidP="00F274A7">
      <w:pPr>
        <w:spacing w:line="360" w:lineRule="auto"/>
        <w:ind w:right="-568" w:firstLine="567"/>
        <w:rPr>
          <w:sz w:val="28"/>
          <w:szCs w:val="28"/>
        </w:rPr>
      </w:pPr>
      <w:r w:rsidRPr="00F274A7">
        <w:rPr>
          <w:sz w:val="28"/>
          <w:szCs w:val="28"/>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F274A7" w:rsidRPr="00F274A7" w:rsidRDefault="00F274A7" w:rsidP="00F274A7">
      <w:pPr>
        <w:spacing w:line="360" w:lineRule="auto"/>
        <w:ind w:right="-568" w:firstLine="567"/>
        <w:rPr>
          <w:sz w:val="28"/>
          <w:szCs w:val="28"/>
        </w:rPr>
      </w:pPr>
      <w:r w:rsidRPr="00F274A7">
        <w:rPr>
          <w:sz w:val="28"/>
          <w:szCs w:val="28"/>
        </w:rPr>
        <w:t>В таблице ниже представлены климатические характеристики температурного режима.</w:t>
      </w:r>
    </w:p>
    <w:p w:rsidR="00F274A7" w:rsidRPr="00F274A7" w:rsidRDefault="00F274A7" w:rsidP="00F274A7">
      <w:pPr>
        <w:spacing w:line="360" w:lineRule="auto"/>
        <w:ind w:right="-568" w:firstLine="567"/>
        <w:rPr>
          <w:sz w:val="28"/>
          <w:szCs w:val="28"/>
        </w:rPr>
      </w:pPr>
      <w:r w:rsidRPr="00F274A7">
        <w:rPr>
          <w:sz w:val="28"/>
          <w:szCs w:val="28"/>
        </w:rPr>
        <w:t>Таблица. Климатические характеристики.</w:t>
      </w:r>
    </w:p>
    <w:p w:rsidR="00F274A7" w:rsidRPr="00F274A7" w:rsidRDefault="00F274A7" w:rsidP="00F274A7">
      <w:pPr>
        <w:spacing w:line="360" w:lineRule="auto"/>
        <w:ind w:right="-568" w:firstLine="567"/>
        <w:rPr>
          <w:sz w:val="28"/>
          <w:szCs w:val="28"/>
        </w:rPr>
      </w:pPr>
      <w:r w:rsidRPr="00F274A7">
        <w:rPr>
          <w:sz w:val="28"/>
          <w:szCs w:val="28"/>
        </w:rPr>
        <w:t>Параметры</w:t>
      </w:r>
      <w:r w:rsidRPr="00F274A7">
        <w:rPr>
          <w:sz w:val="28"/>
          <w:szCs w:val="28"/>
        </w:rPr>
        <w:tab/>
        <w:t>Показатели</w:t>
      </w:r>
    </w:p>
    <w:p w:rsidR="00F274A7" w:rsidRPr="00F274A7" w:rsidRDefault="00F274A7" w:rsidP="00F274A7">
      <w:pPr>
        <w:spacing w:line="360" w:lineRule="auto"/>
        <w:ind w:right="-568" w:firstLine="567"/>
        <w:rPr>
          <w:sz w:val="28"/>
          <w:szCs w:val="28"/>
        </w:rPr>
      </w:pPr>
      <w:r w:rsidRPr="00F274A7">
        <w:rPr>
          <w:sz w:val="28"/>
          <w:szCs w:val="28"/>
        </w:rPr>
        <w:t>Абсолютная минимальная температура, 0С</w:t>
      </w:r>
      <w:r w:rsidRPr="00F274A7">
        <w:rPr>
          <w:sz w:val="28"/>
          <w:szCs w:val="28"/>
        </w:rPr>
        <w:tab/>
        <w:t>- 37</w:t>
      </w:r>
    </w:p>
    <w:p w:rsidR="00F274A7" w:rsidRPr="00F274A7" w:rsidRDefault="00F274A7" w:rsidP="00F274A7">
      <w:pPr>
        <w:spacing w:line="360" w:lineRule="auto"/>
        <w:ind w:right="-568" w:firstLine="567"/>
        <w:rPr>
          <w:sz w:val="28"/>
          <w:szCs w:val="28"/>
        </w:rPr>
      </w:pPr>
      <w:r w:rsidRPr="00F274A7">
        <w:rPr>
          <w:sz w:val="28"/>
          <w:szCs w:val="28"/>
        </w:rPr>
        <w:t>Абсолютная максимальная температура, 0С</w:t>
      </w:r>
      <w:r w:rsidRPr="00F274A7">
        <w:rPr>
          <w:sz w:val="28"/>
          <w:szCs w:val="28"/>
        </w:rPr>
        <w:tab/>
        <w:t>+ 40</w:t>
      </w:r>
    </w:p>
    <w:p w:rsidR="00F274A7" w:rsidRPr="00F274A7" w:rsidRDefault="00F274A7" w:rsidP="00F274A7">
      <w:pPr>
        <w:spacing w:line="360" w:lineRule="auto"/>
        <w:ind w:right="-568" w:firstLine="567"/>
        <w:rPr>
          <w:sz w:val="28"/>
          <w:szCs w:val="28"/>
        </w:rPr>
      </w:pPr>
      <w:r w:rsidRPr="00F274A7">
        <w:rPr>
          <w:sz w:val="28"/>
          <w:szCs w:val="28"/>
        </w:rPr>
        <w:t>Средняя температура отопительного периода, 0С</w:t>
      </w:r>
      <w:r w:rsidRPr="00F274A7">
        <w:rPr>
          <w:sz w:val="28"/>
          <w:szCs w:val="28"/>
        </w:rPr>
        <w:tab/>
        <w:t>- 1,9</w:t>
      </w:r>
    </w:p>
    <w:p w:rsidR="00F274A7" w:rsidRPr="00F274A7" w:rsidRDefault="00F274A7" w:rsidP="00F274A7">
      <w:pPr>
        <w:spacing w:line="360" w:lineRule="auto"/>
        <w:ind w:right="-568" w:firstLine="567"/>
        <w:rPr>
          <w:sz w:val="28"/>
          <w:szCs w:val="28"/>
        </w:rPr>
      </w:pPr>
      <w:r w:rsidRPr="00F274A7">
        <w:rPr>
          <w:sz w:val="28"/>
          <w:szCs w:val="28"/>
        </w:rPr>
        <w:t>Продолжительность отопительного периода, суток</w:t>
      </w:r>
      <w:r w:rsidRPr="00F274A7">
        <w:rPr>
          <w:sz w:val="28"/>
          <w:szCs w:val="28"/>
        </w:rPr>
        <w:tab/>
        <w:t>228</w:t>
      </w:r>
    </w:p>
    <w:p w:rsidR="00F274A7" w:rsidRPr="00F274A7" w:rsidRDefault="00F274A7" w:rsidP="00F274A7">
      <w:pPr>
        <w:spacing w:line="360" w:lineRule="auto"/>
        <w:ind w:right="-568" w:firstLine="567"/>
        <w:rPr>
          <w:sz w:val="28"/>
          <w:szCs w:val="28"/>
        </w:rPr>
      </w:pPr>
      <w:r w:rsidRPr="00F274A7">
        <w:rPr>
          <w:sz w:val="28"/>
          <w:szCs w:val="28"/>
        </w:rPr>
        <w:t>Средняя температура воздуха наиболее теплого периода, 0С</w:t>
      </w:r>
      <w:r w:rsidRPr="00F274A7">
        <w:rPr>
          <w:sz w:val="28"/>
          <w:szCs w:val="28"/>
        </w:rPr>
        <w:tab/>
        <w:t>+ 27</w:t>
      </w:r>
    </w:p>
    <w:p w:rsidR="00F274A7" w:rsidRPr="00F274A7" w:rsidRDefault="00F274A7" w:rsidP="00F274A7">
      <w:pPr>
        <w:spacing w:line="360" w:lineRule="auto"/>
        <w:ind w:right="-568" w:firstLine="567"/>
        <w:rPr>
          <w:sz w:val="28"/>
          <w:szCs w:val="28"/>
        </w:rPr>
      </w:pPr>
      <w:r w:rsidRPr="00F274A7">
        <w:rPr>
          <w:sz w:val="28"/>
          <w:szCs w:val="28"/>
        </w:rPr>
        <w:t>Средняя температура воздуха наиболее холодного периода, 0С</w:t>
      </w:r>
      <w:r w:rsidRPr="00F274A7">
        <w:rPr>
          <w:sz w:val="28"/>
          <w:szCs w:val="28"/>
        </w:rPr>
        <w:tab/>
        <w:t>- 15</w:t>
      </w:r>
    </w:p>
    <w:p w:rsidR="00F274A7" w:rsidRPr="00F274A7" w:rsidRDefault="00F274A7" w:rsidP="00F274A7">
      <w:pPr>
        <w:spacing w:line="360" w:lineRule="auto"/>
        <w:ind w:right="-568" w:firstLine="567"/>
        <w:rPr>
          <w:sz w:val="28"/>
          <w:szCs w:val="28"/>
        </w:rPr>
      </w:pPr>
      <w:r w:rsidRPr="00F274A7">
        <w:rPr>
          <w:sz w:val="28"/>
          <w:szCs w:val="28"/>
        </w:rPr>
        <w:t xml:space="preserve">Осадки.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F274A7" w:rsidRPr="00F274A7" w:rsidRDefault="00F274A7" w:rsidP="00F274A7">
      <w:pPr>
        <w:spacing w:line="360" w:lineRule="auto"/>
        <w:ind w:right="-568" w:firstLine="567"/>
        <w:rPr>
          <w:sz w:val="28"/>
          <w:szCs w:val="28"/>
        </w:rPr>
      </w:pPr>
      <w:r w:rsidRPr="00F274A7">
        <w:rPr>
          <w:sz w:val="28"/>
          <w:szCs w:val="28"/>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F274A7" w:rsidRPr="00F274A7" w:rsidRDefault="00F274A7" w:rsidP="00F274A7">
      <w:pPr>
        <w:spacing w:line="360" w:lineRule="auto"/>
        <w:ind w:right="-568" w:firstLine="567"/>
        <w:rPr>
          <w:sz w:val="28"/>
          <w:szCs w:val="28"/>
        </w:rPr>
      </w:pPr>
      <w:r w:rsidRPr="00F274A7">
        <w:rPr>
          <w:sz w:val="28"/>
          <w:szCs w:val="28"/>
        </w:rPr>
        <w:t>Среднегодовая температура воздуха +4,9ºС. Продолжительность безморозного периода 151 день, общий вегетационный период - 182 дня.</w:t>
      </w:r>
    </w:p>
    <w:p w:rsidR="00F274A7" w:rsidRPr="00F274A7" w:rsidRDefault="00F274A7" w:rsidP="00F274A7">
      <w:pPr>
        <w:spacing w:line="360" w:lineRule="auto"/>
        <w:ind w:right="-568" w:firstLine="567"/>
        <w:rPr>
          <w:sz w:val="28"/>
          <w:szCs w:val="28"/>
        </w:rPr>
      </w:pPr>
      <w:r w:rsidRPr="00F274A7">
        <w:rPr>
          <w:sz w:val="28"/>
          <w:szCs w:val="28"/>
        </w:rPr>
        <w:t xml:space="preserve">Осадки, выпадающие в твердом виде с ноября по март, образуют снежный покров. Образование устойчивого снежного покрова обычно начинается на </w:t>
      </w:r>
      <w:r w:rsidRPr="00F274A7">
        <w:rPr>
          <w:sz w:val="28"/>
          <w:szCs w:val="28"/>
        </w:rPr>
        <w:lastRenderedPageBreak/>
        <w:t>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F274A7" w:rsidRPr="00F274A7" w:rsidRDefault="00F274A7" w:rsidP="00F274A7">
      <w:pPr>
        <w:spacing w:line="360" w:lineRule="auto"/>
        <w:ind w:right="-568" w:firstLine="567"/>
        <w:rPr>
          <w:sz w:val="28"/>
          <w:szCs w:val="28"/>
        </w:rPr>
      </w:pPr>
      <w:r w:rsidRPr="00F274A7">
        <w:rPr>
          <w:sz w:val="28"/>
          <w:szCs w:val="28"/>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F274A7" w:rsidP="00F274A7">
      <w:pPr>
        <w:spacing w:line="360" w:lineRule="auto"/>
        <w:ind w:right="-568" w:firstLine="567"/>
        <w:rPr>
          <w:b/>
          <w:sz w:val="20"/>
          <w:szCs w:val="20"/>
        </w:rPr>
      </w:pPr>
      <w:r w:rsidRPr="00F274A7">
        <w:rPr>
          <w:sz w:val="28"/>
          <w:szCs w:val="28"/>
        </w:rPr>
        <w:t>Ветры в течение года переменных направлений (западные, юго-западные); их преобладающая скорость 2 - 5 м/с.</w:t>
      </w:r>
      <w:r w:rsidR="00CB154F" w:rsidRPr="00FB7DF5">
        <w:rPr>
          <w:noProof/>
          <w:sz w:val="28"/>
          <w:szCs w:val="28"/>
        </w:rPr>
        <w:drawing>
          <wp:inline distT="0" distB="0" distL="0" distR="0">
            <wp:extent cx="2196854" cy="16097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20993" t="12816" r="23891"/>
                    <a:stretch>
                      <a:fillRect/>
                    </a:stretch>
                  </pic:blipFill>
                  <pic:spPr bwMode="auto">
                    <a:xfrm>
                      <a:off x="0" y="0"/>
                      <a:ext cx="2204653" cy="1615440"/>
                    </a:xfrm>
                    <a:prstGeom prst="rect">
                      <a:avLst/>
                    </a:prstGeom>
                    <a:solidFill>
                      <a:srgbClr val="FFFFFF"/>
                    </a:solidFill>
                    <a:ln>
                      <a:noFill/>
                    </a:ln>
                  </pic:spPr>
                </pic:pic>
              </a:graphicData>
            </a:graphic>
          </wp:inline>
        </w:drawing>
      </w:r>
      <w:bookmarkStart w:id="8" w:name="_GoBack"/>
      <w:bookmarkEnd w:id="8"/>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относится к ветрам со </w:t>
      </w:r>
      <w:r w:rsidRPr="00FB7DF5">
        <w:rPr>
          <w:bCs/>
          <w:sz w:val="28"/>
          <w:szCs w:val="28"/>
          <w:lang w:bidi="en-US"/>
        </w:rPr>
        <w:lastRenderedPageBreak/>
        <w:t>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A9478B">
        <w:rPr>
          <w:b/>
          <w:sz w:val="28"/>
          <w:szCs w:val="28"/>
        </w:rPr>
        <w:t>Сухиновского поселения Глушков</w:t>
      </w:r>
      <w:r w:rsidR="00CB154F" w:rsidRPr="00A9478B">
        <w:rPr>
          <w:b/>
          <w:sz w:val="28"/>
          <w:szCs w:val="28"/>
        </w:rPr>
        <w:t xml:space="preserve">ского района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r w:rsidR="00A9478B" w:rsidRPr="00FB7DF5">
        <w:rPr>
          <w:sz w:val="28"/>
          <w:szCs w:val="28"/>
        </w:rPr>
        <w:t>внутри региональных</w:t>
      </w:r>
      <w:r w:rsidRPr="00FB7DF5">
        <w:rPr>
          <w:sz w:val="28"/>
          <w:szCs w:val="28"/>
        </w:rPr>
        <w:t xml:space="preserve"> миграционных потоков.</w:t>
      </w:r>
    </w:p>
    <w:p w:rsidR="00CB154F" w:rsidRPr="00FB7DF5" w:rsidRDefault="00A9478B" w:rsidP="005E4BC2">
      <w:pPr>
        <w:ind w:right="-568" w:firstLine="709"/>
        <w:jc w:val="both"/>
        <w:rPr>
          <w:sz w:val="28"/>
          <w:szCs w:val="28"/>
        </w:rPr>
      </w:pPr>
      <w:r w:rsidRPr="00A9478B">
        <w:rPr>
          <w:sz w:val="28"/>
          <w:szCs w:val="28"/>
        </w:rPr>
        <w:t>Сухино</w:t>
      </w:r>
      <w:r w:rsidR="00CB154F" w:rsidRPr="00A9478B">
        <w:rPr>
          <w:sz w:val="28"/>
          <w:szCs w:val="28"/>
        </w:rPr>
        <w:t xml:space="preserve">вский сельсовет </w:t>
      </w:r>
      <w:r w:rsidR="00CB154F" w:rsidRPr="00FB7DF5">
        <w:rPr>
          <w:sz w:val="28"/>
          <w:szCs w:val="28"/>
        </w:rPr>
        <w:t xml:space="preserve">на фоне демографической ситуации, сложившейся в сельской местности Курского района, характеризуется незначительным приростом численности населения, что иллюстрирует направленность </w:t>
      </w:r>
      <w:r w:rsidRPr="00FB7DF5">
        <w:rPr>
          <w:sz w:val="28"/>
          <w:szCs w:val="28"/>
        </w:rPr>
        <w:t>внутри региональных</w:t>
      </w:r>
      <w:r w:rsidR="00CB154F" w:rsidRPr="00FB7DF5">
        <w:rPr>
          <w:sz w:val="28"/>
          <w:szCs w:val="28"/>
        </w:rPr>
        <w:t xml:space="preserve"> и внутрирайонных миграционных потоков «село» - «город».</w:t>
      </w:r>
    </w:p>
    <w:p w:rsidR="00CB154F" w:rsidRPr="00FB7DF5"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A9478B"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A9478B" w:rsidRPr="00A9478B">
        <w:rPr>
          <w:sz w:val="28"/>
          <w:szCs w:val="28"/>
        </w:rPr>
        <w:t>Сухинов</w:t>
      </w:r>
      <w:r w:rsidRPr="00A9478B">
        <w:rPr>
          <w:sz w:val="28"/>
          <w:szCs w:val="28"/>
        </w:rPr>
        <w:t>ского сельсовета.</w:t>
      </w:r>
    </w:p>
    <w:p w:rsidR="00CB154F" w:rsidRPr="00FB7DF5" w:rsidRDefault="00CB154F" w:rsidP="005E4BC2">
      <w:pPr>
        <w:widowControl w:val="0"/>
        <w:ind w:right="-568" w:firstLine="709"/>
        <w:jc w:val="both"/>
        <w:rPr>
          <w:sz w:val="28"/>
          <w:szCs w:val="28"/>
        </w:rPr>
      </w:pPr>
      <w:r w:rsidRPr="00FB7DF5">
        <w:rPr>
          <w:sz w:val="28"/>
          <w:szCs w:val="28"/>
        </w:rPr>
        <w:t xml:space="preserve">Составляемые ежегодно Росстатом среднесрочные демографические </w:t>
      </w:r>
      <w:r w:rsidRPr="00FB7DF5">
        <w:rPr>
          <w:sz w:val="28"/>
          <w:szCs w:val="28"/>
        </w:rPr>
        <w:lastRenderedPageBreak/>
        <w:t>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623FCE" w:rsidRDefault="00CB154F" w:rsidP="005E4BC2">
      <w:pPr>
        <w:spacing w:line="360" w:lineRule="auto"/>
        <w:ind w:right="-568"/>
        <w:jc w:val="center"/>
      </w:pPr>
      <w:r w:rsidRPr="00FB7DF5">
        <w:rPr>
          <w:b/>
          <w:sz w:val="20"/>
          <w:szCs w:val="20"/>
        </w:rPr>
        <w:t>Рис.</w:t>
      </w:r>
      <w:r w:rsidR="00FB7DF5">
        <w:rPr>
          <w:b/>
          <w:sz w:val="20"/>
          <w:szCs w:val="20"/>
        </w:rPr>
        <w:t xml:space="preserve"> </w:t>
      </w:r>
      <w:r w:rsidRPr="00FB7DF5">
        <w:rPr>
          <w:b/>
          <w:sz w:val="20"/>
          <w:szCs w:val="20"/>
        </w:rPr>
        <w:t xml:space="preserve">Динамика важнейших демографических показателей РФ </w:t>
      </w:r>
      <w:r w:rsidRPr="00623FCE">
        <w:rPr>
          <w:b/>
          <w:sz w:val="20"/>
          <w:szCs w:val="20"/>
        </w:rPr>
        <w:t>в динамике до 20</w:t>
      </w:r>
      <w:r w:rsidR="00473283" w:rsidRPr="00623FCE">
        <w:rPr>
          <w:b/>
          <w:sz w:val="20"/>
          <w:szCs w:val="20"/>
        </w:rPr>
        <w:t>20</w:t>
      </w:r>
      <w:r w:rsidRPr="00623FCE">
        <w:rPr>
          <w:b/>
          <w:sz w:val="20"/>
          <w:szCs w:val="20"/>
        </w:rPr>
        <w:t xml:space="preserve"> года (по оценке ЦМАКП</w:t>
      </w:r>
      <w:r w:rsidRPr="00623FCE">
        <w:rPr>
          <w:rStyle w:val="af9"/>
          <w:b/>
          <w:sz w:val="20"/>
          <w:szCs w:val="20"/>
        </w:rPr>
        <w:footnoteReference w:id="2"/>
      </w:r>
      <w:r w:rsidRPr="00623FCE">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lastRenderedPageBreak/>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CB154F"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w:t>
      </w:r>
      <w:r w:rsidR="00623FCE">
        <w:rPr>
          <w:sz w:val="28"/>
          <w:szCs w:val="28"/>
        </w:rPr>
        <w:t xml:space="preserve">ющего на сегодняшний день в </w:t>
      </w:r>
      <w:r w:rsidR="00623FCE" w:rsidRPr="00143981">
        <w:rPr>
          <w:sz w:val="28"/>
          <w:szCs w:val="28"/>
        </w:rPr>
        <w:t>Сухино</w:t>
      </w:r>
      <w:r w:rsidRPr="00143981">
        <w:rPr>
          <w:sz w:val="28"/>
          <w:szCs w:val="28"/>
        </w:rPr>
        <w:t xml:space="preserve">вском </w:t>
      </w:r>
      <w:r w:rsidRPr="00FB7DF5">
        <w:rPr>
          <w:sz w:val="28"/>
          <w:szCs w:val="28"/>
        </w:rPr>
        <w:t>сельсовете, составляет 3616 человека или 6,97 % жителей Курского района. Средний состав семьи – 3 человека.</w:t>
      </w: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Pr="00FB7DF5" w:rsidRDefault="005B210D" w:rsidP="005E4BC2">
      <w:pPr>
        <w:tabs>
          <w:tab w:val="left" w:pos="1276"/>
        </w:tabs>
        <w:ind w:right="-568" w:firstLine="709"/>
        <w:jc w:val="both"/>
        <w:rPr>
          <w:sz w:val="28"/>
          <w:szCs w:val="28"/>
        </w:rPr>
      </w:pPr>
    </w:p>
    <w:p w:rsidR="00CB154F" w:rsidRPr="00FB7DF5" w:rsidRDefault="00CB154F" w:rsidP="005E4BC2">
      <w:pPr>
        <w:spacing w:before="120" w:after="120"/>
        <w:ind w:right="-568"/>
        <w:jc w:val="center"/>
        <w:rPr>
          <w:bCs/>
        </w:rPr>
      </w:pPr>
      <w:r w:rsidRPr="00FB7DF5">
        <w:rPr>
          <w:bCs/>
        </w:rPr>
        <w:t xml:space="preserve">Таблица 1 – Численность населения в границах </w:t>
      </w:r>
      <w:r w:rsidR="00623FCE">
        <w:t>Сухино</w:t>
      </w:r>
      <w:r w:rsidRPr="00FB7DF5">
        <w:t>вского</w:t>
      </w:r>
      <w:r w:rsidR="005C4669" w:rsidRPr="00FB7DF5">
        <w:t xml:space="preserve"> </w:t>
      </w:r>
      <w:r w:rsidR="002B205F">
        <w:rPr>
          <w:bCs/>
        </w:rPr>
        <w:t>сельсовета</w:t>
      </w:r>
      <w:r w:rsidRPr="00FB7DF5">
        <w:rPr>
          <w:bCs/>
        </w:rPr>
        <w:t xml:space="preserve">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w:t>
            </w:r>
            <w:r w:rsidR="00F169D3" w:rsidRPr="00FB7DF5">
              <w:rPr>
                <w:b/>
                <w:sz w:val="20"/>
                <w:szCs w:val="20"/>
                <w:shd w:val="clear" w:color="auto" w:fill="FFFFFF"/>
              </w:rPr>
              <w:t xml:space="preserve"> </w:t>
            </w: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w:t>
            </w:r>
            <w:r w:rsidR="00F169D3" w:rsidRPr="00FB7DF5">
              <w:rPr>
                <w:b/>
                <w:sz w:val="20"/>
                <w:szCs w:val="20"/>
                <w:shd w:val="clear" w:color="auto" w:fill="FFFFFF"/>
              </w:rPr>
              <w:t xml:space="preserve"> </w:t>
            </w:r>
            <w:r w:rsidRPr="00FB7DF5">
              <w:rPr>
                <w:b/>
                <w:sz w:val="20"/>
                <w:szCs w:val="20"/>
                <w:shd w:val="clear" w:color="auto" w:fill="FFFFFF"/>
              </w:rPr>
              <w:t>численность,</w:t>
            </w:r>
            <w:r w:rsidR="00F169D3" w:rsidRPr="00FB7DF5">
              <w:rPr>
                <w:b/>
                <w:sz w:val="20"/>
                <w:szCs w:val="20"/>
                <w:shd w:val="clear" w:color="auto" w:fill="FFFFFF"/>
              </w:rPr>
              <w:t xml:space="preserve"> </w:t>
            </w:r>
            <w:r w:rsidRPr="00FB7DF5">
              <w:rPr>
                <w:b/>
                <w:sz w:val="20"/>
                <w:szCs w:val="20"/>
                <w:shd w:val="clear" w:color="auto" w:fill="FFFFFF"/>
              </w:rPr>
              <w:t>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4F32F6" w:rsidRPr="00FB7DF5" w:rsidTr="000C042A">
        <w:trPr>
          <w:trHeight w:hRule="exact" w:val="245"/>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1.</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село Сухиновка</w:t>
            </w:r>
          </w:p>
        </w:tc>
        <w:tc>
          <w:tcPr>
            <w:tcW w:w="141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742</w:t>
            </w:r>
          </w:p>
        </w:tc>
        <w:tc>
          <w:tcPr>
            <w:tcW w:w="212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w:t>
            </w:r>
          </w:p>
        </w:tc>
        <w:tc>
          <w:tcPr>
            <w:tcW w:w="1134"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434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Pr="001174A8" w:rsidRDefault="004F32F6" w:rsidP="000C042A">
            <w:r w:rsidRPr="001174A8">
              <w:t>1883</w:t>
            </w:r>
          </w:p>
        </w:tc>
      </w:tr>
      <w:tr w:rsidR="004F32F6" w:rsidRPr="00FB7DF5" w:rsidTr="000C042A">
        <w:trPr>
          <w:trHeight w:hRule="exact" w:val="296"/>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2.</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деревня Ходяковка</w:t>
            </w:r>
          </w:p>
        </w:tc>
        <w:tc>
          <w:tcPr>
            <w:tcW w:w="141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215</w:t>
            </w:r>
          </w:p>
        </w:tc>
        <w:tc>
          <w:tcPr>
            <w:tcW w:w="212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2</w:t>
            </w:r>
          </w:p>
        </w:tc>
        <w:tc>
          <w:tcPr>
            <w:tcW w:w="1134"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142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Pr="001174A8" w:rsidRDefault="004F32F6" w:rsidP="000C042A">
            <w:r w:rsidRPr="001174A8">
              <w:t>340</w:t>
            </w:r>
          </w:p>
        </w:tc>
      </w:tr>
      <w:tr w:rsidR="004F32F6" w:rsidRPr="00FB7DF5" w:rsidTr="000C042A">
        <w:trPr>
          <w:trHeight w:hRule="exact" w:val="250"/>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3.</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деревня Козыревка</w:t>
            </w:r>
          </w:p>
        </w:tc>
        <w:tc>
          <w:tcPr>
            <w:tcW w:w="141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16</w:t>
            </w:r>
          </w:p>
        </w:tc>
        <w:tc>
          <w:tcPr>
            <w:tcW w:w="212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2</w:t>
            </w:r>
          </w:p>
        </w:tc>
        <w:tc>
          <w:tcPr>
            <w:tcW w:w="1134"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Pr="001174A8" w:rsidRDefault="004F32F6" w:rsidP="000C042A">
            <w:r w:rsidRPr="001174A8">
              <w:t>461</w:t>
            </w:r>
          </w:p>
        </w:tc>
      </w:tr>
      <w:tr w:rsidR="004F32F6" w:rsidRPr="00FB7DF5" w:rsidTr="000C042A">
        <w:trPr>
          <w:trHeight w:hRule="exact" w:val="307"/>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4.</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деревня Панкратовка</w:t>
            </w:r>
          </w:p>
        </w:tc>
        <w:tc>
          <w:tcPr>
            <w:tcW w:w="141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4</w:t>
            </w:r>
          </w:p>
        </w:tc>
        <w:tc>
          <w:tcPr>
            <w:tcW w:w="2127"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5</w:t>
            </w:r>
          </w:p>
        </w:tc>
        <w:tc>
          <w:tcPr>
            <w:tcW w:w="1134"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Pr="001174A8" w:rsidRDefault="004F32F6" w:rsidP="000C042A">
            <w:r w:rsidRPr="001174A8">
              <w:t>253</w:t>
            </w:r>
          </w:p>
        </w:tc>
      </w:tr>
      <w:tr w:rsidR="004F32F6" w:rsidRPr="00FB7DF5" w:rsidTr="000C042A">
        <w:trPr>
          <w:trHeight w:hRule="exact" w:val="250"/>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r w:rsidRPr="001174A8">
              <w:t>Итого:</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0C042A"/>
        </w:tc>
        <w:tc>
          <w:tcPr>
            <w:tcW w:w="1417" w:type="dxa"/>
            <w:tcBorders>
              <w:top w:val="single" w:sz="4" w:space="0" w:color="000000"/>
              <w:left w:val="single" w:sz="4" w:space="0" w:color="000000"/>
              <w:bottom w:val="single" w:sz="4" w:space="0" w:color="000000"/>
            </w:tcBorders>
            <w:shd w:val="clear" w:color="auto" w:fill="FFFFFF"/>
          </w:tcPr>
          <w:p w:rsidR="004F32F6" w:rsidRDefault="004F32F6" w:rsidP="000C042A"/>
        </w:tc>
        <w:tc>
          <w:tcPr>
            <w:tcW w:w="2127" w:type="dxa"/>
            <w:tcBorders>
              <w:top w:val="single" w:sz="4" w:space="0" w:color="000000"/>
              <w:left w:val="single" w:sz="4" w:space="0" w:color="000000"/>
              <w:bottom w:val="single" w:sz="4" w:space="0" w:color="000000"/>
            </w:tcBorders>
            <w:shd w:val="clear" w:color="auto" w:fill="FFFFFF"/>
          </w:tcPr>
          <w:p w:rsidR="004F32F6" w:rsidRDefault="004F32F6" w:rsidP="000C042A"/>
        </w:tc>
        <w:tc>
          <w:tcPr>
            <w:tcW w:w="1134" w:type="dxa"/>
            <w:tcBorders>
              <w:top w:val="single" w:sz="4" w:space="0" w:color="000000"/>
              <w:left w:val="single" w:sz="4" w:space="0" w:color="000000"/>
              <w:bottom w:val="single" w:sz="4" w:space="0" w:color="000000"/>
            </w:tcBorders>
            <w:shd w:val="clear" w:color="auto" w:fill="FFFFFF"/>
          </w:tcPr>
          <w:p w:rsidR="004F32F6" w:rsidRDefault="004F32F6" w:rsidP="000C042A">
            <w:r>
              <w:t>587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Default="004F32F6" w:rsidP="000C042A">
            <w:r>
              <w:t>977</w:t>
            </w:r>
          </w:p>
        </w:tc>
      </w:tr>
    </w:tbl>
    <w:p w:rsidR="00CB154F" w:rsidRPr="00FB7DF5" w:rsidRDefault="00CB154F" w:rsidP="005E4BC2">
      <w:pPr>
        <w:spacing w:before="120" w:after="120"/>
        <w:ind w:right="-568" w:firstLine="709"/>
        <w:jc w:val="both"/>
        <w:rPr>
          <w:bCs/>
        </w:rPr>
      </w:pPr>
      <w:r w:rsidRPr="00FB7DF5">
        <w:rPr>
          <w:bCs/>
        </w:rPr>
        <w:t xml:space="preserve">Таблица 2 – Динамика численности населения </w:t>
      </w:r>
      <w:r w:rsidR="00623FCE">
        <w:rPr>
          <w:bCs/>
        </w:rPr>
        <w:t>населенных пунктов Сухино</w:t>
      </w:r>
      <w:r w:rsidRPr="00FB7DF5">
        <w:rPr>
          <w:bCs/>
        </w:rPr>
        <w:t>вского 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4F32F6" w:rsidRPr="00FB7DF5" w:rsidTr="000C042A">
        <w:trPr>
          <w:trHeight w:hRule="exact" w:val="286"/>
        </w:trPr>
        <w:tc>
          <w:tcPr>
            <w:tcW w:w="640" w:type="dxa"/>
            <w:tcBorders>
              <w:top w:val="single" w:sz="4" w:space="0" w:color="000000"/>
              <w:left w:val="single" w:sz="4" w:space="0" w:color="000000"/>
            </w:tcBorders>
            <w:shd w:val="clear" w:color="auto" w:fill="FFFFFF"/>
          </w:tcPr>
          <w:p w:rsidR="004F32F6" w:rsidRPr="00690E16" w:rsidRDefault="004F32F6" w:rsidP="000C042A">
            <w:r w:rsidRPr="00690E16">
              <w:t>1.</w:t>
            </w:r>
          </w:p>
        </w:tc>
        <w:tc>
          <w:tcPr>
            <w:tcW w:w="2385" w:type="dxa"/>
            <w:tcBorders>
              <w:top w:val="single" w:sz="4" w:space="0" w:color="000000"/>
              <w:left w:val="single" w:sz="4" w:space="0" w:color="000000"/>
            </w:tcBorders>
            <w:shd w:val="clear" w:color="auto" w:fill="FFFFFF"/>
          </w:tcPr>
          <w:p w:rsidR="004F32F6" w:rsidRPr="00690E16" w:rsidRDefault="004F32F6" w:rsidP="000C042A">
            <w:r w:rsidRPr="00690E16">
              <w:t>село Сухиновка</w:t>
            </w:r>
          </w:p>
        </w:tc>
        <w:tc>
          <w:tcPr>
            <w:tcW w:w="1399" w:type="dxa"/>
            <w:tcBorders>
              <w:top w:val="single" w:sz="4" w:space="0" w:color="000000"/>
              <w:left w:val="single" w:sz="4" w:space="0" w:color="000000"/>
            </w:tcBorders>
            <w:shd w:val="clear" w:color="auto" w:fill="FFFFFF"/>
          </w:tcPr>
          <w:p w:rsidR="004F32F6" w:rsidRPr="00690E16" w:rsidRDefault="004F32F6" w:rsidP="000C042A">
            <w:r w:rsidRPr="00690E16">
              <w:t>742</w:t>
            </w:r>
          </w:p>
        </w:tc>
        <w:tc>
          <w:tcPr>
            <w:tcW w:w="1978" w:type="dxa"/>
            <w:tcBorders>
              <w:top w:val="single" w:sz="4" w:space="0" w:color="000000"/>
              <w:left w:val="single" w:sz="4" w:space="0" w:color="000000"/>
            </w:tcBorders>
            <w:shd w:val="clear" w:color="auto" w:fill="FFFFFF"/>
          </w:tcPr>
          <w:p w:rsidR="004F32F6" w:rsidRPr="00690E16" w:rsidRDefault="004F32F6" w:rsidP="000C042A">
            <w:r w:rsidRPr="00690E16">
              <w:t>-</w:t>
            </w:r>
          </w:p>
        </w:tc>
        <w:tc>
          <w:tcPr>
            <w:tcW w:w="1948" w:type="dxa"/>
            <w:tcBorders>
              <w:top w:val="single" w:sz="4" w:space="0" w:color="000000"/>
              <w:left w:val="single" w:sz="4" w:space="0" w:color="000000"/>
            </w:tcBorders>
            <w:shd w:val="clear" w:color="auto" w:fill="FFFFFF"/>
          </w:tcPr>
          <w:p w:rsidR="004F32F6" w:rsidRPr="00690E16" w:rsidRDefault="004F32F6" w:rsidP="000C042A">
            <w:r w:rsidRPr="00690E16">
              <w:t>434</w:t>
            </w:r>
          </w:p>
        </w:tc>
        <w:tc>
          <w:tcPr>
            <w:tcW w:w="1304" w:type="dxa"/>
            <w:tcBorders>
              <w:top w:val="single" w:sz="4" w:space="0" w:color="000000"/>
              <w:left w:val="single" w:sz="4" w:space="0" w:color="000000"/>
              <w:right w:val="single" w:sz="4" w:space="0" w:color="000000"/>
            </w:tcBorders>
            <w:shd w:val="clear" w:color="auto" w:fill="FFFFFF"/>
          </w:tcPr>
          <w:p w:rsidR="004F32F6" w:rsidRPr="00690E16" w:rsidRDefault="004F32F6" w:rsidP="000C042A">
            <w:r w:rsidRPr="00690E16">
              <w:t>1883</w:t>
            </w:r>
          </w:p>
        </w:tc>
      </w:tr>
      <w:tr w:rsidR="004F32F6" w:rsidRPr="00FB7DF5" w:rsidTr="000C042A">
        <w:trPr>
          <w:trHeight w:hRule="exact" w:val="289"/>
        </w:trPr>
        <w:tc>
          <w:tcPr>
            <w:tcW w:w="640" w:type="dxa"/>
            <w:tcBorders>
              <w:top w:val="single" w:sz="4" w:space="0" w:color="000000"/>
              <w:left w:val="single" w:sz="4" w:space="0" w:color="000000"/>
            </w:tcBorders>
            <w:shd w:val="clear" w:color="auto" w:fill="FFFFFF"/>
          </w:tcPr>
          <w:p w:rsidR="004F32F6" w:rsidRPr="00690E16" w:rsidRDefault="004F32F6" w:rsidP="000C042A">
            <w:r w:rsidRPr="00690E16">
              <w:t>2.</w:t>
            </w:r>
          </w:p>
        </w:tc>
        <w:tc>
          <w:tcPr>
            <w:tcW w:w="2385" w:type="dxa"/>
            <w:tcBorders>
              <w:top w:val="single" w:sz="4" w:space="0" w:color="000000"/>
              <w:left w:val="single" w:sz="4" w:space="0" w:color="000000"/>
            </w:tcBorders>
            <w:shd w:val="clear" w:color="auto" w:fill="FFFFFF"/>
          </w:tcPr>
          <w:p w:rsidR="004F32F6" w:rsidRPr="00690E16" w:rsidRDefault="004F32F6" w:rsidP="000C042A">
            <w:r w:rsidRPr="00690E16">
              <w:t>деревня Ходяковка</w:t>
            </w:r>
          </w:p>
        </w:tc>
        <w:tc>
          <w:tcPr>
            <w:tcW w:w="1399" w:type="dxa"/>
            <w:tcBorders>
              <w:top w:val="single" w:sz="4" w:space="0" w:color="000000"/>
              <w:left w:val="single" w:sz="4" w:space="0" w:color="000000"/>
            </w:tcBorders>
            <w:shd w:val="clear" w:color="auto" w:fill="FFFFFF"/>
          </w:tcPr>
          <w:p w:rsidR="004F32F6" w:rsidRPr="00690E16" w:rsidRDefault="004F32F6" w:rsidP="000C042A">
            <w:r w:rsidRPr="00690E16">
              <w:t>215</w:t>
            </w:r>
          </w:p>
        </w:tc>
        <w:tc>
          <w:tcPr>
            <w:tcW w:w="1978" w:type="dxa"/>
            <w:tcBorders>
              <w:top w:val="single" w:sz="4" w:space="0" w:color="000000"/>
              <w:left w:val="single" w:sz="4" w:space="0" w:color="000000"/>
            </w:tcBorders>
            <w:shd w:val="clear" w:color="auto" w:fill="FFFFFF"/>
          </w:tcPr>
          <w:p w:rsidR="004F32F6" w:rsidRPr="00690E16" w:rsidRDefault="004F32F6" w:rsidP="000C042A">
            <w:r w:rsidRPr="00690E16">
              <w:t>2</w:t>
            </w:r>
          </w:p>
        </w:tc>
        <w:tc>
          <w:tcPr>
            <w:tcW w:w="1948" w:type="dxa"/>
            <w:tcBorders>
              <w:top w:val="single" w:sz="4" w:space="0" w:color="000000"/>
              <w:left w:val="single" w:sz="4" w:space="0" w:color="000000"/>
            </w:tcBorders>
            <w:shd w:val="clear" w:color="auto" w:fill="FFFFFF"/>
          </w:tcPr>
          <w:p w:rsidR="004F32F6" w:rsidRPr="00690E16" w:rsidRDefault="004F32F6" w:rsidP="000C042A">
            <w:r w:rsidRPr="00690E16">
              <w:t>142</w:t>
            </w:r>
          </w:p>
        </w:tc>
        <w:tc>
          <w:tcPr>
            <w:tcW w:w="1304" w:type="dxa"/>
            <w:tcBorders>
              <w:top w:val="single" w:sz="4" w:space="0" w:color="000000"/>
              <w:left w:val="single" w:sz="4" w:space="0" w:color="000000"/>
              <w:right w:val="single" w:sz="4" w:space="0" w:color="000000"/>
            </w:tcBorders>
            <w:shd w:val="clear" w:color="auto" w:fill="FFFFFF"/>
          </w:tcPr>
          <w:p w:rsidR="004F32F6" w:rsidRPr="00690E16" w:rsidRDefault="004F32F6" w:rsidP="000C042A">
            <w:r w:rsidRPr="00690E16">
              <w:t>340</w:t>
            </w:r>
          </w:p>
        </w:tc>
      </w:tr>
      <w:tr w:rsidR="004F32F6" w:rsidRPr="00FB7DF5" w:rsidTr="000C042A">
        <w:trPr>
          <w:trHeight w:hRule="exact" w:val="280"/>
        </w:trPr>
        <w:tc>
          <w:tcPr>
            <w:tcW w:w="640" w:type="dxa"/>
            <w:tcBorders>
              <w:top w:val="single" w:sz="4" w:space="0" w:color="000000"/>
              <w:left w:val="single" w:sz="4" w:space="0" w:color="000000"/>
            </w:tcBorders>
            <w:shd w:val="clear" w:color="auto" w:fill="FFFFFF"/>
          </w:tcPr>
          <w:p w:rsidR="004F32F6" w:rsidRPr="00690E16" w:rsidRDefault="004F32F6" w:rsidP="000C042A">
            <w:r w:rsidRPr="00690E16">
              <w:t>3.</w:t>
            </w:r>
          </w:p>
        </w:tc>
        <w:tc>
          <w:tcPr>
            <w:tcW w:w="2385" w:type="dxa"/>
            <w:tcBorders>
              <w:top w:val="single" w:sz="4" w:space="0" w:color="000000"/>
              <w:left w:val="single" w:sz="4" w:space="0" w:color="000000"/>
            </w:tcBorders>
            <w:shd w:val="clear" w:color="auto" w:fill="FFFFFF"/>
          </w:tcPr>
          <w:p w:rsidR="004F32F6" w:rsidRPr="00690E16" w:rsidRDefault="004F32F6" w:rsidP="000C042A">
            <w:r w:rsidRPr="00690E16">
              <w:t>деревня Козыревка</w:t>
            </w:r>
          </w:p>
        </w:tc>
        <w:tc>
          <w:tcPr>
            <w:tcW w:w="1399" w:type="dxa"/>
            <w:tcBorders>
              <w:top w:val="single" w:sz="4" w:space="0" w:color="000000"/>
              <w:left w:val="single" w:sz="4" w:space="0" w:color="000000"/>
            </w:tcBorders>
            <w:shd w:val="clear" w:color="auto" w:fill="FFFFFF"/>
          </w:tcPr>
          <w:p w:rsidR="004F32F6" w:rsidRPr="00690E16" w:rsidRDefault="004F32F6" w:rsidP="000C042A">
            <w:r w:rsidRPr="00690E16">
              <w:t>16</w:t>
            </w:r>
          </w:p>
        </w:tc>
        <w:tc>
          <w:tcPr>
            <w:tcW w:w="1978" w:type="dxa"/>
            <w:tcBorders>
              <w:top w:val="single" w:sz="4" w:space="0" w:color="000000"/>
              <w:left w:val="single" w:sz="4" w:space="0" w:color="000000"/>
            </w:tcBorders>
            <w:shd w:val="clear" w:color="auto" w:fill="FFFFFF"/>
          </w:tcPr>
          <w:p w:rsidR="004F32F6" w:rsidRPr="00690E16" w:rsidRDefault="004F32F6" w:rsidP="000C042A">
            <w:r w:rsidRPr="00690E16">
              <w:t>2</w:t>
            </w:r>
          </w:p>
        </w:tc>
        <w:tc>
          <w:tcPr>
            <w:tcW w:w="1948" w:type="dxa"/>
            <w:tcBorders>
              <w:top w:val="single" w:sz="4" w:space="0" w:color="000000"/>
              <w:left w:val="single" w:sz="4" w:space="0" w:color="000000"/>
            </w:tcBorders>
            <w:shd w:val="clear" w:color="auto" w:fill="FFFFFF"/>
          </w:tcPr>
          <w:p w:rsidR="004F32F6" w:rsidRPr="00690E16" w:rsidRDefault="004F32F6" w:rsidP="000C042A">
            <w:r w:rsidRPr="00690E16">
              <w:t>9</w:t>
            </w:r>
          </w:p>
        </w:tc>
        <w:tc>
          <w:tcPr>
            <w:tcW w:w="1304" w:type="dxa"/>
            <w:tcBorders>
              <w:top w:val="single" w:sz="4" w:space="0" w:color="000000"/>
              <w:left w:val="single" w:sz="4" w:space="0" w:color="000000"/>
              <w:right w:val="single" w:sz="4" w:space="0" w:color="000000"/>
            </w:tcBorders>
            <w:shd w:val="clear" w:color="auto" w:fill="FFFFFF"/>
          </w:tcPr>
          <w:p w:rsidR="004F32F6" w:rsidRPr="00690E16" w:rsidRDefault="004F32F6" w:rsidP="000C042A">
            <w:r w:rsidRPr="00690E16">
              <w:t>461</w:t>
            </w:r>
          </w:p>
        </w:tc>
      </w:tr>
      <w:tr w:rsidR="004F32F6" w:rsidRPr="00FB7DF5" w:rsidTr="000C042A">
        <w:trPr>
          <w:trHeight w:hRule="exact" w:val="269"/>
        </w:trPr>
        <w:tc>
          <w:tcPr>
            <w:tcW w:w="640" w:type="dxa"/>
            <w:tcBorders>
              <w:top w:val="single" w:sz="4" w:space="0" w:color="000000"/>
              <w:left w:val="single" w:sz="4" w:space="0" w:color="000000"/>
            </w:tcBorders>
            <w:shd w:val="clear" w:color="auto" w:fill="FFFFFF"/>
          </w:tcPr>
          <w:p w:rsidR="004F32F6" w:rsidRPr="00690E16" w:rsidRDefault="004F32F6" w:rsidP="000C042A">
            <w:r w:rsidRPr="00690E16">
              <w:t>4.</w:t>
            </w:r>
          </w:p>
        </w:tc>
        <w:tc>
          <w:tcPr>
            <w:tcW w:w="2385" w:type="dxa"/>
            <w:tcBorders>
              <w:top w:val="single" w:sz="4" w:space="0" w:color="000000"/>
              <w:left w:val="single" w:sz="4" w:space="0" w:color="000000"/>
            </w:tcBorders>
            <w:shd w:val="clear" w:color="auto" w:fill="FFFFFF"/>
          </w:tcPr>
          <w:p w:rsidR="004F32F6" w:rsidRPr="00690E16" w:rsidRDefault="004F32F6" w:rsidP="000C042A">
            <w:r w:rsidRPr="00690E16">
              <w:t>деревня Панкратовка</w:t>
            </w:r>
          </w:p>
        </w:tc>
        <w:tc>
          <w:tcPr>
            <w:tcW w:w="1399" w:type="dxa"/>
            <w:tcBorders>
              <w:top w:val="single" w:sz="4" w:space="0" w:color="000000"/>
              <w:left w:val="single" w:sz="4" w:space="0" w:color="000000"/>
            </w:tcBorders>
            <w:shd w:val="clear" w:color="auto" w:fill="FFFFFF"/>
          </w:tcPr>
          <w:p w:rsidR="004F32F6" w:rsidRPr="00690E16" w:rsidRDefault="004F32F6" w:rsidP="000C042A">
            <w:r w:rsidRPr="00690E16">
              <w:t>4</w:t>
            </w:r>
          </w:p>
        </w:tc>
        <w:tc>
          <w:tcPr>
            <w:tcW w:w="1978" w:type="dxa"/>
            <w:tcBorders>
              <w:top w:val="single" w:sz="4" w:space="0" w:color="000000"/>
              <w:left w:val="single" w:sz="4" w:space="0" w:color="000000"/>
            </w:tcBorders>
            <w:shd w:val="clear" w:color="auto" w:fill="FFFFFF"/>
          </w:tcPr>
          <w:p w:rsidR="004F32F6" w:rsidRPr="00690E16" w:rsidRDefault="004F32F6" w:rsidP="000C042A">
            <w:r w:rsidRPr="00690E16">
              <w:t>5</w:t>
            </w:r>
          </w:p>
        </w:tc>
        <w:tc>
          <w:tcPr>
            <w:tcW w:w="1948" w:type="dxa"/>
            <w:tcBorders>
              <w:top w:val="single" w:sz="4" w:space="0" w:color="000000"/>
              <w:left w:val="single" w:sz="4" w:space="0" w:color="000000"/>
            </w:tcBorders>
            <w:shd w:val="clear" w:color="auto" w:fill="FFFFFF"/>
          </w:tcPr>
          <w:p w:rsidR="004F32F6" w:rsidRPr="00690E16" w:rsidRDefault="004F32F6" w:rsidP="000C042A">
            <w:r w:rsidRPr="00690E16">
              <w:t>2</w:t>
            </w:r>
          </w:p>
        </w:tc>
        <w:tc>
          <w:tcPr>
            <w:tcW w:w="1304" w:type="dxa"/>
            <w:tcBorders>
              <w:top w:val="single" w:sz="4" w:space="0" w:color="000000"/>
              <w:left w:val="single" w:sz="4" w:space="0" w:color="000000"/>
              <w:right w:val="single" w:sz="4" w:space="0" w:color="000000"/>
            </w:tcBorders>
            <w:shd w:val="clear" w:color="auto" w:fill="FFFFFF"/>
          </w:tcPr>
          <w:p w:rsidR="004F32F6" w:rsidRPr="00690E16" w:rsidRDefault="004F32F6" w:rsidP="000C042A">
            <w:r w:rsidRPr="00690E16">
              <w:t>253</w:t>
            </w:r>
          </w:p>
        </w:tc>
      </w:tr>
      <w:tr w:rsidR="004F32F6" w:rsidRPr="00FB7DF5" w:rsidTr="004F32F6">
        <w:trPr>
          <w:trHeight w:hRule="exact" w:val="288"/>
        </w:trPr>
        <w:tc>
          <w:tcPr>
            <w:tcW w:w="640" w:type="dxa"/>
            <w:tcBorders>
              <w:top w:val="single" w:sz="4" w:space="0" w:color="000000"/>
              <w:left w:val="single" w:sz="4" w:space="0" w:color="000000"/>
              <w:bottom w:val="single" w:sz="4" w:space="0" w:color="auto"/>
            </w:tcBorders>
            <w:shd w:val="clear" w:color="auto" w:fill="FFFFFF"/>
          </w:tcPr>
          <w:p w:rsidR="004F32F6" w:rsidRPr="00690E16" w:rsidRDefault="004F32F6" w:rsidP="000C042A">
            <w:r w:rsidRPr="00690E16">
              <w:t>Итого:</w:t>
            </w:r>
          </w:p>
        </w:tc>
        <w:tc>
          <w:tcPr>
            <w:tcW w:w="2385" w:type="dxa"/>
            <w:tcBorders>
              <w:top w:val="single" w:sz="4" w:space="0" w:color="000000"/>
              <w:left w:val="single" w:sz="4" w:space="0" w:color="000000"/>
              <w:bottom w:val="single" w:sz="4" w:space="0" w:color="auto"/>
            </w:tcBorders>
            <w:shd w:val="clear" w:color="auto" w:fill="FFFFFF"/>
          </w:tcPr>
          <w:p w:rsidR="004F32F6" w:rsidRPr="00690E16" w:rsidRDefault="004F32F6" w:rsidP="000C042A"/>
        </w:tc>
        <w:tc>
          <w:tcPr>
            <w:tcW w:w="1399" w:type="dxa"/>
            <w:tcBorders>
              <w:top w:val="single" w:sz="4" w:space="0" w:color="000000"/>
              <w:left w:val="single" w:sz="4" w:space="0" w:color="000000"/>
              <w:bottom w:val="single" w:sz="4" w:space="0" w:color="auto"/>
            </w:tcBorders>
            <w:shd w:val="clear" w:color="auto" w:fill="FFFFFF"/>
          </w:tcPr>
          <w:p w:rsidR="004F32F6" w:rsidRDefault="004F32F6" w:rsidP="000C042A"/>
        </w:tc>
        <w:tc>
          <w:tcPr>
            <w:tcW w:w="1978" w:type="dxa"/>
            <w:tcBorders>
              <w:top w:val="single" w:sz="4" w:space="0" w:color="000000"/>
              <w:left w:val="single" w:sz="4" w:space="0" w:color="000000"/>
              <w:bottom w:val="single" w:sz="4" w:space="0" w:color="auto"/>
            </w:tcBorders>
            <w:shd w:val="clear" w:color="auto" w:fill="FFFFFF"/>
          </w:tcPr>
          <w:p w:rsidR="004F32F6" w:rsidRDefault="004F32F6" w:rsidP="000C042A"/>
        </w:tc>
        <w:tc>
          <w:tcPr>
            <w:tcW w:w="1948" w:type="dxa"/>
            <w:tcBorders>
              <w:top w:val="single" w:sz="4" w:space="0" w:color="000000"/>
              <w:left w:val="single" w:sz="4" w:space="0" w:color="000000"/>
              <w:bottom w:val="single" w:sz="4" w:space="0" w:color="auto"/>
            </w:tcBorders>
            <w:shd w:val="clear" w:color="auto" w:fill="FFFFFF"/>
          </w:tcPr>
          <w:p w:rsidR="004F32F6" w:rsidRDefault="004F32F6" w:rsidP="000C042A">
            <w:r>
              <w:t>587</w:t>
            </w:r>
          </w:p>
        </w:tc>
        <w:tc>
          <w:tcPr>
            <w:tcW w:w="1304" w:type="dxa"/>
            <w:tcBorders>
              <w:top w:val="single" w:sz="4" w:space="0" w:color="000000"/>
              <w:left w:val="single" w:sz="4" w:space="0" w:color="000000"/>
              <w:bottom w:val="single" w:sz="4" w:space="0" w:color="auto"/>
              <w:right w:val="single" w:sz="4" w:space="0" w:color="000000"/>
            </w:tcBorders>
            <w:shd w:val="clear" w:color="auto" w:fill="FFFFFF"/>
          </w:tcPr>
          <w:p w:rsidR="004F32F6" w:rsidRDefault="004F32F6" w:rsidP="000C042A">
            <w:r>
              <w:t>977</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7"/>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505E21" w:rsidRPr="005D284E" w:rsidTr="000C042A">
        <w:trPr>
          <w:gridAfter w:val="5"/>
          <w:wAfter w:w="7610" w:type="dxa"/>
          <w:trHeight w:val="563"/>
        </w:trPr>
        <w:tc>
          <w:tcPr>
            <w:tcW w:w="14317" w:type="dxa"/>
            <w:gridSpan w:val="9"/>
            <w:tcBorders>
              <w:top w:val="nil"/>
              <w:left w:val="nil"/>
              <w:bottom w:val="nil"/>
              <w:right w:val="nil"/>
            </w:tcBorders>
            <w:shd w:val="clear" w:color="auto" w:fill="FFFFFF"/>
            <w:vAlign w:val="center"/>
          </w:tcPr>
          <w:bookmarkEnd w:id="3"/>
          <w:p w:rsidR="00505E21" w:rsidRPr="005D284E" w:rsidRDefault="00505E21" w:rsidP="000C042A">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505E21" w:rsidRPr="005D284E" w:rsidTr="000C042A">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Наименование, вид объекта</w:t>
            </w:r>
          </w:p>
          <w:p w:rsidR="00505E21" w:rsidRPr="005D284E" w:rsidRDefault="00505E21" w:rsidP="000C042A">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505E21" w:rsidRPr="005D284E" w:rsidTr="000C042A">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505E21" w:rsidRPr="005D284E" w:rsidRDefault="00505E21" w:rsidP="000C042A">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Единица</w:t>
            </w:r>
          </w:p>
          <w:p w:rsidR="00505E21" w:rsidRPr="005D284E" w:rsidRDefault="00505E21" w:rsidP="000C042A">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Единица</w:t>
            </w:r>
          </w:p>
          <w:p w:rsidR="00505E21" w:rsidRPr="005D284E" w:rsidRDefault="00505E21" w:rsidP="000C042A">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Величина, по группам урбанизации</w:t>
            </w:r>
          </w:p>
        </w:tc>
      </w:tr>
      <w:tr w:rsidR="00505E21" w:rsidRPr="005D284E" w:rsidTr="000C042A">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505E21" w:rsidRPr="005D284E" w:rsidRDefault="00505E21" w:rsidP="000C042A">
            <w:pPr>
              <w:jc w:val="center"/>
              <w:rPr>
                <w:b/>
                <w:color w:val="000000" w:themeColor="text1"/>
                <w:spacing w:val="-6"/>
              </w:rPr>
            </w:pPr>
          </w:p>
        </w:tc>
        <w:tc>
          <w:tcPr>
            <w:tcW w:w="1935" w:type="dxa"/>
            <w:vMerge/>
            <w:tcBorders>
              <w:left w:val="single" w:sz="4" w:space="0" w:color="auto"/>
            </w:tcBorders>
            <w:shd w:val="clear" w:color="auto" w:fill="FFFFFF"/>
            <w:vAlign w:val="center"/>
          </w:tcPr>
          <w:p w:rsidR="00505E21" w:rsidRPr="005D284E" w:rsidRDefault="00505E21" w:rsidP="000C042A">
            <w:pPr>
              <w:jc w:val="center"/>
              <w:rPr>
                <w:b/>
                <w:color w:val="000000" w:themeColor="text1"/>
                <w:spacing w:val="-6"/>
              </w:rPr>
            </w:pPr>
          </w:p>
        </w:tc>
        <w:tc>
          <w:tcPr>
            <w:tcW w:w="1276" w:type="dxa"/>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505E21" w:rsidRPr="005D284E" w:rsidRDefault="00505E21" w:rsidP="000C042A">
            <w:pPr>
              <w:jc w:val="center"/>
              <w:rPr>
                <w:b/>
                <w:color w:val="000000" w:themeColor="text1"/>
                <w:spacing w:val="-6"/>
              </w:rPr>
            </w:pPr>
          </w:p>
        </w:tc>
        <w:tc>
          <w:tcPr>
            <w:tcW w:w="1385" w:type="dxa"/>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505E21" w:rsidRPr="005D284E" w:rsidRDefault="00505E21" w:rsidP="000C042A">
            <w:pPr>
              <w:jc w:val="center"/>
              <w:rPr>
                <w:b/>
                <w:color w:val="000000" w:themeColor="text1"/>
                <w:spacing w:val="-6"/>
              </w:rPr>
            </w:pPr>
            <w:r w:rsidRPr="005D284E">
              <w:rPr>
                <w:b/>
                <w:color w:val="000000" w:themeColor="text1"/>
                <w:spacing w:val="-6"/>
              </w:rPr>
              <w:t>В</w:t>
            </w:r>
          </w:p>
        </w:tc>
      </w:tr>
      <w:tr w:rsidR="00505E21" w:rsidRPr="005D284E" w:rsidTr="000C042A">
        <w:trPr>
          <w:gridAfter w:val="5"/>
          <w:wAfter w:w="7610" w:type="dxa"/>
          <w:trHeight w:val="338"/>
        </w:trPr>
        <w:tc>
          <w:tcPr>
            <w:tcW w:w="2743" w:type="dxa"/>
            <w:tcBorders>
              <w:top w:val="single" w:sz="4" w:space="0" w:color="auto"/>
            </w:tcBorders>
            <w:shd w:val="clear" w:color="auto" w:fill="FFFFFF"/>
            <w:vAlign w:val="center"/>
          </w:tcPr>
          <w:p w:rsidR="00505E21" w:rsidRPr="005D284E" w:rsidRDefault="00505E21" w:rsidP="000C042A">
            <w:pPr>
              <w:jc w:val="center"/>
              <w:rPr>
                <w:color w:val="000000" w:themeColor="text1"/>
              </w:rPr>
            </w:pPr>
            <w:r w:rsidRPr="005D284E">
              <w:rPr>
                <w:color w:val="000000" w:themeColor="text1"/>
              </w:rPr>
              <w:t>1</w:t>
            </w:r>
          </w:p>
        </w:tc>
        <w:tc>
          <w:tcPr>
            <w:tcW w:w="1935" w:type="dxa"/>
            <w:shd w:val="clear" w:color="auto" w:fill="FFFFFF"/>
            <w:vAlign w:val="center"/>
          </w:tcPr>
          <w:p w:rsidR="00505E21" w:rsidRPr="005D284E" w:rsidRDefault="00505E21" w:rsidP="000C042A">
            <w:pPr>
              <w:jc w:val="center"/>
              <w:rPr>
                <w:color w:val="000000" w:themeColor="text1"/>
              </w:rPr>
            </w:pPr>
            <w:r w:rsidRPr="005D284E">
              <w:rPr>
                <w:color w:val="000000" w:themeColor="text1"/>
              </w:rPr>
              <w:t>2</w:t>
            </w:r>
          </w:p>
        </w:tc>
        <w:tc>
          <w:tcPr>
            <w:tcW w:w="1276" w:type="dxa"/>
            <w:shd w:val="clear" w:color="auto" w:fill="FFFFFF"/>
            <w:vAlign w:val="center"/>
          </w:tcPr>
          <w:p w:rsidR="00505E21" w:rsidRPr="005D284E" w:rsidRDefault="00505E21" w:rsidP="000C042A">
            <w:pPr>
              <w:jc w:val="center"/>
              <w:rPr>
                <w:color w:val="000000" w:themeColor="text1"/>
              </w:rPr>
            </w:pPr>
            <w:r w:rsidRPr="005D284E">
              <w:rPr>
                <w:color w:val="000000" w:themeColor="text1"/>
              </w:rPr>
              <w:t>3</w:t>
            </w:r>
          </w:p>
        </w:tc>
        <w:tc>
          <w:tcPr>
            <w:tcW w:w="1216" w:type="dxa"/>
            <w:shd w:val="clear" w:color="auto" w:fill="FFFFFF"/>
            <w:vAlign w:val="center"/>
          </w:tcPr>
          <w:p w:rsidR="00505E21" w:rsidRPr="005D284E" w:rsidRDefault="00505E21" w:rsidP="000C042A">
            <w:pPr>
              <w:jc w:val="center"/>
              <w:rPr>
                <w:color w:val="000000" w:themeColor="text1"/>
              </w:rPr>
            </w:pPr>
            <w:r w:rsidRPr="005D284E">
              <w:rPr>
                <w:color w:val="000000" w:themeColor="text1"/>
              </w:rPr>
              <w:t>4</w:t>
            </w:r>
          </w:p>
        </w:tc>
        <w:tc>
          <w:tcPr>
            <w:tcW w:w="1384" w:type="dxa"/>
            <w:shd w:val="clear" w:color="auto" w:fill="FFFFFF"/>
            <w:vAlign w:val="center"/>
          </w:tcPr>
          <w:p w:rsidR="00505E21" w:rsidRPr="005D284E" w:rsidRDefault="00505E21" w:rsidP="000C042A">
            <w:pPr>
              <w:jc w:val="center"/>
              <w:rPr>
                <w:color w:val="000000" w:themeColor="text1"/>
              </w:rPr>
            </w:pPr>
            <w:r w:rsidRPr="005D284E">
              <w:rPr>
                <w:color w:val="000000" w:themeColor="text1"/>
              </w:rPr>
              <w:t>5</w:t>
            </w:r>
          </w:p>
        </w:tc>
        <w:tc>
          <w:tcPr>
            <w:tcW w:w="1522" w:type="dxa"/>
            <w:shd w:val="clear" w:color="auto" w:fill="FFFFFF"/>
            <w:vAlign w:val="center"/>
          </w:tcPr>
          <w:p w:rsidR="00505E21" w:rsidRPr="005D284E" w:rsidRDefault="00505E21" w:rsidP="000C042A">
            <w:pPr>
              <w:jc w:val="center"/>
              <w:rPr>
                <w:color w:val="000000" w:themeColor="text1"/>
              </w:rPr>
            </w:pPr>
            <w:r w:rsidRPr="005D284E">
              <w:rPr>
                <w:color w:val="000000" w:themeColor="text1"/>
              </w:rPr>
              <w:t>6</w:t>
            </w:r>
          </w:p>
        </w:tc>
        <w:tc>
          <w:tcPr>
            <w:tcW w:w="1385" w:type="dxa"/>
            <w:shd w:val="clear" w:color="auto" w:fill="FFFFFF"/>
            <w:vAlign w:val="center"/>
          </w:tcPr>
          <w:p w:rsidR="00505E21" w:rsidRPr="005D284E" w:rsidRDefault="00505E21" w:rsidP="000C042A">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505E21" w:rsidRPr="005D284E" w:rsidRDefault="00505E21" w:rsidP="000C042A">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505E21" w:rsidRPr="005D284E" w:rsidRDefault="00505E21" w:rsidP="000C042A">
            <w:pPr>
              <w:jc w:val="center"/>
              <w:rPr>
                <w:color w:val="000000" w:themeColor="text1"/>
              </w:rPr>
            </w:pPr>
            <w:r w:rsidRPr="005D284E">
              <w:rPr>
                <w:color w:val="000000" w:themeColor="text1"/>
              </w:rPr>
              <w:t>9</w:t>
            </w:r>
          </w:p>
        </w:tc>
      </w:tr>
      <w:tr w:rsidR="00505E21" w:rsidRPr="005D284E" w:rsidTr="000C042A">
        <w:trPr>
          <w:gridAfter w:val="5"/>
          <w:wAfter w:w="7610" w:type="dxa"/>
          <w:trHeight w:val="407"/>
        </w:trPr>
        <w:tc>
          <w:tcPr>
            <w:tcW w:w="14317" w:type="dxa"/>
            <w:gridSpan w:val="9"/>
            <w:vAlign w:val="center"/>
          </w:tcPr>
          <w:p w:rsidR="00505E21" w:rsidRPr="005D284E" w:rsidRDefault="00505E21" w:rsidP="000C042A">
            <w:pPr>
              <w:autoSpaceDE w:val="0"/>
              <w:autoSpaceDN w:val="0"/>
              <w:adjustRightInd w:val="0"/>
              <w:jc w:val="center"/>
              <w:rPr>
                <w:b/>
                <w:bCs/>
                <w:color w:val="000000" w:themeColor="text1"/>
              </w:rPr>
            </w:pPr>
          </w:p>
          <w:p w:rsidR="00505E21" w:rsidRPr="005D284E" w:rsidRDefault="00505E21" w:rsidP="000C042A">
            <w:pPr>
              <w:autoSpaceDE w:val="0"/>
              <w:autoSpaceDN w:val="0"/>
              <w:adjustRightInd w:val="0"/>
              <w:jc w:val="center"/>
              <w:rPr>
                <w:b/>
                <w:bCs/>
                <w:color w:val="000000" w:themeColor="text1"/>
              </w:rPr>
            </w:pPr>
            <w:r w:rsidRPr="005D284E">
              <w:rPr>
                <w:b/>
                <w:bCs/>
                <w:color w:val="000000" w:themeColor="text1"/>
              </w:rPr>
              <w:t>Электро-, тепло-, газо- и водоснабжение населения, водоотведение</w:t>
            </w:r>
          </w:p>
          <w:p w:rsidR="00505E21" w:rsidRPr="005D284E" w:rsidRDefault="00505E21" w:rsidP="000C042A">
            <w:pPr>
              <w:autoSpaceDE w:val="0"/>
              <w:autoSpaceDN w:val="0"/>
              <w:adjustRightInd w:val="0"/>
              <w:jc w:val="center"/>
              <w:rPr>
                <w:b/>
                <w:bCs/>
                <w:color w:val="000000" w:themeColor="text1"/>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Объем электропотребления, кВт ч/год на 1 чел.</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0C042A">
            <w:pPr>
              <w:jc w:val="center"/>
              <w:rPr>
                <w:color w:val="000000" w:themeColor="text1"/>
                <w:spacing w:val="-6"/>
              </w:rPr>
            </w:pPr>
            <w:r>
              <w:rPr>
                <w:color w:val="000000" w:themeColor="text1"/>
                <w:spacing w:val="-6"/>
              </w:rPr>
              <w:t>-</w:t>
            </w:r>
          </w:p>
        </w:tc>
        <w:tc>
          <w:tcPr>
            <w:tcW w:w="1384" w:type="dxa"/>
            <w:vAlign w:val="center"/>
          </w:tcPr>
          <w:p w:rsidR="00505E21" w:rsidRPr="005D284E" w:rsidRDefault="00505E21" w:rsidP="000C042A">
            <w:pPr>
              <w:jc w:val="center"/>
              <w:rPr>
                <w:color w:val="000000" w:themeColor="text1"/>
                <w:spacing w:val="-6"/>
              </w:rPr>
            </w:pPr>
            <w:r w:rsidRPr="005D284E">
              <w:rPr>
                <w:color w:val="000000" w:themeColor="text1"/>
                <w:spacing w:val="-6"/>
              </w:rPr>
              <w:t>855</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524"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332"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0C042A">
            <w:pPr>
              <w:jc w:val="center"/>
              <w:rPr>
                <w:color w:val="000000" w:themeColor="text1"/>
                <w:spacing w:val="-6"/>
              </w:rPr>
            </w:pPr>
            <w:r>
              <w:rPr>
                <w:color w:val="000000" w:themeColor="text1"/>
                <w:spacing w:val="-6"/>
              </w:rPr>
              <w:t>-</w:t>
            </w:r>
          </w:p>
        </w:tc>
        <w:tc>
          <w:tcPr>
            <w:tcW w:w="1384" w:type="dxa"/>
            <w:vAlign w:val="center"/>
          </w:tcPr>
          <w:p w:rsidR="00505E21" w:rsidRPr="005D284E" w:rsidRDefault="00505E21" w:rsidP="000C042A">
            <w:pPr>
              <w:jc w:val="center"/>
              <w:rPr>
                <w:color w:val="000000" w:themeColor="text1"/>
                <w:spacing w:val="-6"/>
              </w:rPr>
            </w:pPr>
            <w:r w:rsidRPr="005D284E">
              <w:rPr>
                <w:color w:val="000000" w:themeColor="text1"/>
                <w:spacing w:val="-6"/>
              </w:rPr>
              <w:t>1512</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524"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332"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л в сутки на 1 чел.</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lastRenderedPageBreak/>
              <w:t>-</w:t>
            </w:r>
          </w:p>
        </w:tc>
        <w:tc>
          <w:tcPr>
            <w:tcW w:w="1216" w:type="dxa"/>
            <w:vAlign w:val="center"/>
          </w:tcPr>
          <w:p w:rsidR="00505E21" w:rsidRPr="005D284E" w:rsidRDefault="00505E21" w:rsidP="000C042A">
            <w:pPr>
              <w:rPr>
                <w:color w:val="000000" w:themeColor="text1"/>
                <w:spacing w:val="-6"/>
              </w:rPr>
            </w:pPr>
            <w:r>
              <w:rPr>
                <w:color w:val="000000" w:themeColor="text1"/>
                <w:spacing w:val="-6"/>
              </w:rPr>
              <w:t>-</w:t>
            </w:r>
          </w:p>
        </w:tc>
        <w:tc>
          <w:tcPr>
            <w:tcW w:w="1384" w:type="dxa"/>
            <w:vAlign w:val="center"/>
          </w:tcPr>
          <w:p w:rsidR="00505E21" w:rsidRPr="005D284E" w:rsidRDefault="00505E21" w:rsidP="000C042A">
            <w:pPr>
              <w:jc w:val="center"/>
              <w:rPr>
                <w:color w:val="000000" w:themeColor="text1"/>
                <w:spacing w:val="-6"/>
              </w:rPr>
            </w:pPr>
            <w:r w:rsidRPr="005D284E">
              <w:rPr>
                <w:color w:val="000000" w:themeColor="text1"/>
                <w:spacing w:val="-6"/>
              </w:rPr>
              <w:t>89,1</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524"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332"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л в сутки на 1 чел.</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0C042A">
            <w:pPr>
              <w:jc w:val="center"/>
              <w:rPr>
                <w:color w:val="000000" w:themeColor="text1"/>
                <w:spacing w:val="-6"/>
              </w:rPr>
            </w:pPr>
            <w:r>
              <w:rPr>
                <w:color w:val="000000" w:themeColor="text1"/>
                <w:spacing w:val="-6"/>
              </w:rPr>
              <w:t>-</w:t>
            </w:r>
          </w:p>
        </w:tc>
        <w:tc>
          <w:tcPr>
            <w:tcW w:w="1384" w:type="dxa"/>
            <w:vAlign w:val="center"/>
          </w:tcPr>
          <w:p w:rsidR="00505E21" w:rsidRPr="005D284E" w:rsidRDefault="00505E21" w:rsidP="000C042A">
            <w:pPr>
              <w:jc w:val="center"/>
              <w:rPr>
                <w:color w:val="000000" w:themeColor="text1"/>
                <w:spacing w:val="-6"/>
              </w:rPr>
            </w:pPr>
            <w:r w:rsidRPr="005D284E">
              <w:rPr>
                <w:color w:val="000000" w:themeColor="text1"/>
                <w:spacing w:val="-6"/>
              </w:rPr>
              <w:t>89,1</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524"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c>
          <w:tcPr>
            <w:tcW w:w="1332" w:type="dxa"/>
            <w:vAlign w:val="center"/>
          </w:tcPr>
          <w:p w:rsidR="00505E21" w:rsidRPr="005D284E" w:rsidRDefault="00505E21" w:rsidP="000C042A">
            <w:pPr>
              <w:jc w:val="center"/>
              <w:rPr>
                <w:color w:val="000000" w:themeColor="text1"/>
                <w:spacing w:val="-4"/>
                <w:lang w:val="en-US"/>
              </w:rPr>
            </w:pPr>
            <w:r w:rsidRPr="005D284E">
              <w:rPr>
                <w:color w:val="000000" w:themeColor="text1"/>
                <w:spacing w:val="-4"/>
                <w:lang w:val="en-US"/>
              </w:rPr>
              <w:t>-</w:t>
            </w:r>
          </w:p>
        </w:tc>
      </w:tr>
      <w:tr w:rsidR="00505E21" w:rsidRPr="005D284E" w:rsidTr="000C042A">
        <w:trPr>
          <w:gridAfter w:val="5"/>
          <w:wAfter w:w="7610" w:type="dxa"/>
          <w:trHeight w:val="496"/>
        </w:trPr>
        <w:tc>
          <w:tcPr>
            <w:tcW w:w="14317" w:type="dxa"/>
            <w:gridSpan w:val="9"/>
            <w:vAlign w:val="center"/>
          </w:tcPr>
          <w:p w:rsidR="00505E21" w:rsidRPr="005D284E" w:rsidRDefault="00505E21" w:rsidP="000C042A">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Улично-дорожная сеть</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Плотность сети, км/ км</w:t>
            </w:r>
            <w:r w:rsidRPr="005D284E">
              <w:rPr>
                <w:color w:val="000000" w:themeColor="text1"/>
                <w:spacing w:val="-8"/>
                <w:vertAlign w:val="superscript"/>
              </w:rPr>
              <w:t>2</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0C042A">
            <w:pPr>
              <w:jc w:val="center"/>
              <w:rPr>
                <w:color w:val="000000" w:themeColor="text1"/>
                <w:spacing w:val="-6"/>
              </w:rPr>
            </w:pPr>
            <w:r>
              <w:rPr>
                <w:color w:val="000000" w:themeColor="text1"/>
                <w:spacing w:val="-6"/>
              </w:rPr>
              <w:t>-</w:t>
            </w:r>
          </w:p>
        </w:tc>
        <w:tc>
          <w:tcPr>
            <w:tcW w:w="1384" w:type="dxa"/>
            <w:vAlign w:val="center"/>
          </w:tcPr>
          <w:p w:rsidR="00505E21" w:rsidRPr="005D284E" w:rsidRDefault="00505E21" w:rsidP="000C042A">
            <w:pPr>
              <w:jc w:val="center"/>
              <w:rPr>
                <w:color w:val="000000" w:themeColor="text1"/>
                <w:spacing w:val="-6"/>
              </w:rPr>
            </w:pPr>
            <w:r w:rsidRPr="005D284E">
              <w:rPr>
                <w:color w:val="000000" w:themeColor="text1"/>
                <w:spacing w:val="-6"/>
              </w:rPr>
              <w:t>3,6</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r w:rsidRPr="005D284E">
              <w:rPr>
                <w:color w:val="000000" w:themeColor="text1"/>
                <w:spacing w:val="-4"/>
              </w:rPr>
              <w:t>-</w:t>
            </w:r>
          </w:p>
        </w:tc>
        <w:tc>
          <w:tcPr>
            <w:tcW w:w="1524" w:type="dxa"/>
            <w:vAlign w:val="center"/>
          </w:tcPr>
          <w:p w:rsidR="00505E21" w:rsidRPr="005D284E" w:rsidRDefault="00505E21" w:rsidP="000C042A">
            <w:pPr>
              <w:jc w:val="center"/>
              <w:rPr>
                <w:color w:val="000000" w:themeColor="text1"/>
                <w:spacing w:val="-4"/>
              </w:rPr>
            </w:pPr>
            <w:r w:rsidRPr="005D284E">
              <w:rPr>
                <w:color w:val="000000" w:themeColor="text1"/>
                <w:spacing w:val="-4"/>
              </w:rPr>
              <w:t>-</w:t>
            </w:r>
          </w:p>
        </w:tc>
        <w:tc>
          <w:tcPr>
            <w:tcW w:w="1332" w:type="dxa"/>
            <w:vAlign w:val="center"/>
          </w:tcPr>
          <w:p w:rsidR="00505E21" w:rsidRPr="005D284E" w:rsidRDefault="00505E21" w:rsidP="000C042A">
            <w:pPr>
              <w:jc w:val="center"/>
              <w:rPr>
                <w:color w:val="000000" w:themeColor="text1"/>
                <w:spacing w:val="-4"/>
              </w:rPr>
            </w:pPr>
            <w:r w:rsidRPr="005D284E">
              <w:rPr>
                <w:color w:val="000000" w:themeColor="text1"/>
                <w:spacing w:val="-4"/>
              </w:rPr>
              <w:t>-</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Велосипедные и велопешеходные дорожки</w:t>
            </w:r>
          </w:p>
          <w:p w:rsidR="00505E21" w:rsidRPr="005D284E" w:rsidRDefault="00505E21" w:rsidP="000C042A">
            <w:pPr>
              <w:widowControl w:val="0"/>
              <w:jc w:val="center"/>
              <w:rPr>
                <w:color w:val="000000" w:themeColor="text1"/>
              </w:rPr>
            </w:pPr>
          </w:p>
        </w:tc>
        <w:tc>
          <w:tcPr>
            <w:tcW w:w="11574" w:type="dxa"/>
            <w:gridSpan w:val="8"/>
            <w:vAlign w:val="center"/>
          </w:tcPr>
          <w:p w:rsidR="00505E21" w:rsidRPr="005D284E" w:rsidRDefault="00505E21" w:rsidP="000C042A">
            <w:pPr>
              <w:jc w:val="center"/>
              <w:rPr>
                <w:color w:val="000000" w:themeColor="text1"/>
                <w:spacing w:val="-4"/>
              </w:rPr>
            </w:pPr>
            <w:r w:rsidRPr="005D284E">
              <w:rPr>
                <w:color w:val="000000" w:themeColor="text1"/>
                <w:spacing w:val="-4"/>
              </w:rPr>
              <w:t>(см. примечание 1)</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t>Остановочный пункт</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0C042A">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505E21" w:rsidRPr="005D284E" w:rsidRDefault="00505E21" w:rsidP="000C042A">
            <w:pPr>
              <w:jc w:val="center"/>
              <w:rPr>
                <w:color w:val="000000" w:themeColor="text1"/>
                <w:spacing w:val="-6"/>
              </w:rPr>
            </w:pPr>
            <w:r>
              <w:rPr>
                <w:color w:val="000000" w:themeColor="text1"/>
                <w:spacing w:val="-6"/>
              </w:rPr>
              <w:t xml:space="preserve">По  заданию  на  проектиррование </w:t>
            </w:r>
          </w:p>
        </w:tc>
        <w:tc>
          <w:tcPr>
            <w:tcW w:w="1522" w:type="dxa"/>
            <w:vAlign w:val="center"/>
          </w:tcPr>
          <w:p w:rsidR="00505E21" w:rsidRPr="005D284E" w:rsidRDefault="00505E21" w:rsidP="000C042A">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505E21" w:rsidRPr="005D284E" w:rsidRDefault="00505E21" w:rsidP="000C042A">
            <w:pPr>
              <w:jc w:val="center"/>
              <w:rPr>
                <w:color w:val="000000" w:themeColor="text1"/>
                <w:spacing w:val="-4"/>
              </w:rPr>
            </w:pPr>
            <w:r w:rsidRPr="005D284E">
              <w:rPr>
                <w:color w:val="000000" w:themeColor="text1"/>
                <w:spacing w:val="-4"/>
              </w:rPr>
              <w:t>-</w:t>
            </w:r>
          </w:p>
        </w:tc>
        <w:tc>
          <w:tcPr>
            <w:tcW w:w="1524" w:type="dxa"/>
            <w:vAlign w:val="center"/>
          </w:tcPr>
          <w:p w:rsidR="00505E21" w:rsidRPr="005D284E" w:rsidRDefault="00505E21" w:rsidP="000C042A">
            <w:pPr>
              <w:jc w:val="center"/>
              <w:rPr>
                <w:color w:val="000000" w:themeColor="text1"/>
                <w:spacing w:val="-4"/>
              </w:rPr>
            </w:pPr>
            <w:r>
              <w:rPr>
                <w:color w:val="000000" w:themeColor="text1"/>
                <w:spacing w:val="-4"/>
              </w:rPr>
              <w:t xml:space="preserve"> </w:t>
            </w:r>
          </w:p>
        </w:tc>
        <w:tc>
          <w:tcPr>
            <w:tcW w:w="1332" w:type="dxa"/>
            <w:vAlign w:val="center"/>
          </w:tcPr>
          <w:p w:rsidR="00505E21" w:rsidRPr="005D284E" w:rsidRDefault="00505E21" w:rsidP="000C042A">
            <w:pPr>
              <w:jc w:val="center"/>
              <w:rPr>
                <w:color w:val="000000" w:themeColor="text1"/>
                <w:spacing w:val="-4"/>
              </w:rPr>
            </w:pPr>
            <w:r>
              <w:rPr>
                <w:color w:val="000000" w:themeColor="text1"/>
                <w:spacing w:val="-4"/>
              </w:rPr>
              <w:t xml:space="preserve"> -</w:t>
            </w:r>
          </w:p>
        </w:tc>
      </w:tr>
      <w:tr w:rsidR="00505E21" w:rsidRPr="005D284E" w:rsidTr="000C042A">
        <w:trPr>
          <w:gridAfter w:val="5"/>
          <w:wAfter w:w="7610" w:type="dxa"/>
          <w:trHeight w:val="496"/>
        </w:trPr>
        <w:tc>
          <w:tcPr>
            <w:tcW w:w="12985" w:type="dxa"/>
            <w:gridSpan w:val="8"/>
            <w:vAlign w:val="center"/>
          </w:tcPr>
          <w:p w:rsidR="00505E21" w:rsidRPr="00E27275" w:rsidRDefault="00505E21" w:rsidP="000C042A">
            <w:pPr>
              <w:jc w:val="center"/>
              <w:rPr>
                <w:b/>
                <w:color w:val="000000" w:themeColor="text1"/>
                <w:spacing w:val="-4"/>
              </w:rPr>
            </w:pPr>
            <w:r w:rsidRPr="00E27275">
              <w:rPr>
                <w:b/>
                <w:color w:val="000000" w:themeColor="text1"/>
                <w:spacing w:val="-4"/>
              </w:rPr>
              <w:t>Образование</w:t>
            </w:r>
          </w:p>
        </w:tc>
        <w:tc>
          <w:tcPr>
            <w:tcW w:w="1332" w:type="dxa"/>
            <w:vAlign w:val="center"/>
          </w:tcPr>
          <w:p w:rsidR="00505E21"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E27275" w:rsidRDefault="00505E21" w:rsidP="000C042A">
            <w:pPr>
              <w:widowControl w:val="0"/>
              <w:jc w:val="center"/>
              <w:rPr>
                <w:b/>
                <w:color w:val="000000" w:themeColor="text1"/>
              </w:rPr>
            </w:pPr>
            <w:r w:rsidRPr="00E27275">
              <w:rPr>
                <w:b/>
                <w:color w:val="000000" w:themeColor="text1"/>
              </w:rPr>
              <w:lastRenderedPageBreak/>
              <w:t>Объекты  образования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Default="00505E21" w:rsidP="000C042A">
            <w:pPr>
              <w:jc w:val="center"/>
              <w:rPr>
                <w:color w:val="000000" w:themeColor="text1"/>
                <w:spacing w:val="-6"/>
              </w:rPr>
            </w:pPr>
          </w:p>
        </w:tc>
        <w:tc>
          <w:tcPr>
            <w:tcW w:w="1384" w:type="dxa"/>
            <w:vAlign w:val="center"/>
          </w:tcPr>
          <w:p w:rsidR="00505E21"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Default="00505E21" w:rsidP="000C042A">
            <w:pPr>
              <w:jc w:val="center"/>
              <w:rPr>
                <w:color w:val="000000" w:themeColor="text1"/>
                <w:spacing w:val="-4"/>
              </w:rPr>
            </w:pPr>
          </w:p>
        </w:tc>
        <w:tc>
          <w:tcPr>
            <w:tcW w:w="1332" w:type="dxa"/>
            <w:vAlign w:val="center"/>
          </w:tcPr>
          <w:p w:rsidR="00505E21"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Default="00505E21" w:rsidP="000C042A">
            <w:pPr>
              <w:jc w:val="center"/>
              <w:rPr>
                <w:color w:val="000000" w:themeColor="text1"/>
                <w:spacing w:val="-6"/>
              </w:rPr>
            </w:pPr>
          </w:p>
        </w:tc>
        <w:tc>
          <w:tcPr>
            <w:tcW w:w="1384" w:type="dxa"/>
            <w:vAlign w:val="center"/>
          </w:tcPr>
          <w:p w:rsidR="00505E21" w:rsidRDefault="00505E21" w:rsidP="000C042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505E21" w:rsidRPr="005D284E" w:rsidRDefault="00505E21" w:rsidP="000C042A">
            <w:pPr>
              <w:jc w:val="center"/>
              <w:rPr>
                <w:color w:val="000000" w:themeColor="text1"/>
                <w:spacing w:val="-4"/>
              </w:rPr>
            </w:pPr>
            <w:r>
              <w:rPr>
                <w:color w:val="000000" w:themeColor="text1"/>
                <w:spacing w:val="-4"/>
              </w:rPr>
              <w:t>Пешеходная  доступность, м</w:t>
            </w: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Default="00505E21" w:rsidP="000C042A">
            <w:pPr>
              <w:jc w:val="center"/>
              <w:rPr>
                <w:color w:val="000000" w:themeColor="text1"/>
                <w:spacing w:val="-4"/>
              </w:rPr>
            </w:pPr>
          </w:p>
        </w:tc>
        <w:tc>
          <w:tcPr>
            <w:tcW w:w="1332" w:type="dxa"/>
            <w:vAlign w:val="center"/>
          </w:tcPr>
          <w:p w:rsidR="00505E21"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Default="00505E21" w:rsidP="000C042A">
            <w:pPr>
              <w:jc w:val="center"/>
              <w:rPr>
                <w:color w:val="000000" w:themeColor="text1"/>
                <w:spacing w:val="-6"/>
              </w:rPr>
            </w:pPr>
          </w:p>
        </w:tc>
        <w:tc>
          <w:tcPr>
            <w:tcW w:w="1384" w:type="dxa"/>
            <w:vAlign w:val="center"/>
          </w:tcPr>
          <w:p w:rsidR="00505E21" w:rsidRDefault="00505E21" w:rsidP="000C042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505E21" w:rsidRPr="005D284E" w:rsidRDefault="00505E21" w:rsidP="000C042A">
            <w:pPr>
              <w:jc w:val="center"/>
              <w:rPr>
                <w:color w:val="000000" w:themeColor="text1"/>
                <w:spacing w:val="-4"/>
              </w:rPr>
            </w:pPr>
            <w:r>
              <w:rPr>
                <w:color w:val="000000" w:themeColor="text1"/>
                <w:spacing w:val="-4"/>
              </w:rPr>
              <w:t>Транспортная  доступность,мин</w:t>
            </w: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Default="00505E21" w:rsidP="000C042A">
            <w:pPr>
              <w:jc w:val="center"/>
              <w:rPr>
                <w:color w:val="000000" w:themeColor="text1"/>
                <w:spacing w:val="-4"/>
              </w:rPr>
            </w:pPr>
          </w:p>
        </w:tc>
        <w:tc>
          <w:tcPr>
            <w:tcW w:w="1332" w:type="dxa"/>
            <w:vAlign w:val="center"/>
          </w:tcPr>
          <w:p w:rsidR="00505E21"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Pr>
                <w:spacing w:val="-8"/>
                <w:sz w:val="20"/>
                <w:szCs w:val="22"/>
              </w:rPr>
              <w:t>Число  мест  на  программах  дополнительного  образования,  реализуемых  на  базе  образовательных  организаций  (  за  исключением  общеобразовательных  организаций) реализующих  программы  дополнительного  образования</w:t>
            </w: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Default="00505E21" w:rsidP="000C042A">
            <w:pPr>
              <w:jc w:val="center"/>
              <w:rPr>
                <w:color w:val="000000" w:themeColor="text1"/>
                <w:spacing w:val="-6"/>
              </w:rPr>
            </w:pPr>
          </w:p>
        </w:tc>
        <w:tc>
          <w:tcPr>
            <w:tcW w:w="1384" w:type="dxa"/>
            <w:vAlign w:val="center"/>
          </w:tcPr>
          <w:p w:rsidR="00505E21" w:rsidRDefault="00505E21" w:rsidP="000C042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505E21" w:rsidRPr="005D284E" w:rsidRDefault="00505E21" w:rsidP="000C042A">
            <w:pPr>
              <w:jc w:val="center"/>
              <w:rPr>
                <w:color w:val="000000" w:themeColor="text1"/>
                <w:spacing w:val="-4"/>
              </w:rPr>
            </w:pPr>
            <w:r>
              <w:rPr>
                <w:color w:val="000000" w:themeColor="text1"/>
                <w:spacing w:val="-4"/>
              </w:rPr>
              <w:t>Транспортная  доступность,мин</w:t>
            </w: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Default="00505E21" w:rsidP="000C042A">
            <w:pPr>
              <w:jc w:val="center"/>
              <w:rPr>
                <w:color w:val="000000" w:themeColor="text1"/>
                <w:spacing w:val="-4"/>
              </w:rPr>
            </w:pPr>
          </w:p>
        </w:tc>
        <w:tc>
          <w:tcPr>
            <w:tcW w:w="1332" w:type="dxa"/>
            <w:vAlign w:val="center"/>
          </w:tcPr>
          <w:p w:rsidR="00505E21" w:rsidRDefault="00505E21" w:rsidP="000C042A">
            <w:pPr>
              <w:jc w:val="center"/>
              <w:rPr>
                <w:color w:val="000000" w:themeColor="text1"/>
                <w:spacing w:val="-4"/>
              </w:rPr>
            </w:pPr>
          </w:p>
        </w:tc>
      </w:tr>
      <w:tr w:rsidR="00505E21" w:rsidRPr="005D284E" w:rsidTr="000C042A">
        <w:trPr>
          <w:trHeight w:val="496"/>
        </w:trPr>
        <w:tc>
          <w:tcPr>
            <w:tcW w:w="14317" w:type="dxa"/>
            <w:gridSpan w:val="9"/>
            <w:vAlign w:val="center"/>
          </w:tcPr>
          <w:p w:rsidR="00505E21" w:rsidRPr="005D284E" w:rsidRDefault="00505E21" w:rsidP="000C042A">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505E21" w:rsidRPr="005D284E" w:rsidRDefault="00505E21" w:rsidP="000C042A"/>
        </w:tc>
        <w:tc>
          <w:tcPr>
            <w:tcW w:w="1522" w:type="dxa"/>
          </w:tcPr>
          <w:p w:rsidR="00505E21" w:rsidRPr="005D284E" w:rsidRDefault="00505E21" w:rsidP="000C042A"/>
        </w:tc>
        <w:tc>
          <w:tcPr>
            <w:tcW w:w="1522" w:type="dxa"/>
          </w:tcPr>
          <w:p w:rsidR="00505E21" w:rsidRPr="005D284E" w:rsidRDefault="00505E21" w:rsidP="000C042A"/>
        </w:tc>
        <w:tc>
          <w:tcPr>
            <w:tcW w:w="1522" w:type="dxa"/>
          </w:tcPr>
          <w:p w:rsidR="00505E21" w:rsidRPr="005D284E" w:rsidRDefault="00505E21" w:rsidP="000C042A"/>
        </w:tc>
        <w:tc>
          <w:tcPr>
            <w:tcW w:w="152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505E21" w:rsidRPr="005D284E" w:rsidRDefault="00505E21" w:rsidP="000C042A">
            <w:pPr>
              <w:widowControl w:val="0"/>
              <w:jc w:val="center"/>
              <w:rPr>
                <w:b/>
                <w:color w:val="000000" w:themeColor="text1"/>
              </w:rPr>
            </w:pPr>
          </w:p>
          <w:p w:rsidR="00505E21" w:rsidRPr="005D284E" w:rsidRDefault="00505E21" w:rsidP="000C042A">
            <w:pPr>
              <w:widowControl w:val="0"/>
              <w:jc w:val="center"/>
              <w:rPr>
                <w:color w:val="000000" w:themeColor="text1"/>
              </w:rPr>
            </w:pP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505E21" w:rsidRPr="005D284E" w:rsidRDefault="00505E21" w:rsidP="000C042A">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0C042A">
            <w:pPr>
              <w:jc w:val="center"/>
              <w:rPr>
                <w:color w:val="000000" w:themeColor="text1"/>
                <w:spacing w:val="-6"/>
              </w:rPr>
            </w:pPr>
            <w:r>
              <w:rPr>
                <w:color w:val="000000" w:themeColor="text1"/>
                <w:spacing w:val="-6"/>
              </w:rPr>
              <w:t xml:space="preserve"> -</w:t>
            </w:r>
          </w:p>
        </w:tc>
        <w:tc>
          <w:tcPr>
            <w:tcW w:w="1384" w:type="dxa"/>
            <w:vAlign w:val="center"/>
          </w:tcPr>
          <w:p w:rsidR="00505E21" w:rsidRPr="005D284E" w:rsidRDefault="00505E21" w:rsidP="000C042A">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505E21" w:rsidRPr="005D284E" w:rsidRDefault="00505E21" w:rsidP="000C042A">
            <w:pPr>
              <w:jc w:val="center"/>
              <w:rPr>
                <w:color w:val="000000" w:themeColor="text1"/>
                <w:spacing w:val="-6"/>
              </w:rPr>
            </w:pPr>
          </w:p>
          <w:p w:rsidR="00505E21" w:rsidRPr="005D284E" w:rsidRDefault="00505E21" w:rsidP="000C042A">
            <w:pPr>
              <w:jc w:val="center"/>
              <w:rPr>
                <w:color w:val="000000" w:themeColor="text1"/>
                <w:spacing w:val="-6"/>
              </w:rPr>
            </w:pPr>
            <w:r w:rsidRPr="005D284E">
              <w:rPr>
                <w:color w:val="000000" w:themeColor="text1"/>
                <w:spacing w:val="-6"/>
              </w:rPr>
              <w:t>1 на каждые 1000 человек населения населенного пункта но не менее 1 объекта</w:t>
            </w:r>
          </w:p>
        </w:tc>
        <w:tc>
          <w:tcPr>
            <w:tcW w:w="1522" w:type="dxa"/>
            <w:vAlign w:val="center"/>
          </w:tcPr>
          <w:p w:rsidR="00505E21" w:rsidRPr="005D284E" w:rsidRDefault="00505E21" w:rsidP="000C042A">
            <w:pPr>
              <w:jc w:val="center"/>
              <w:rPr>
                <w:color w:val="000000" w:themeColor="text1"/>
                <w:spacing w:val="-4"/>
              </w:rPr>
            </w:pPr>
            <w:r w:rsidRPr="005D284E">
              <w:rPr>
                <w:color w:val="000000" w:themeColor="text1"/>
                <w:spacing w:val="-4"/>
              </w:rPr>
              <w:t>Пешеходная доступность, м</w:t>
            </w:r>
          </w:p>
        </w:tc>
        <w:tc>
          <w:tcPr>
            <w:tcW w:w="1385" w:type="dxa"/>
            <w:vAlign w:val="center"/>
          </w:tcPr>
          <w:p w:rsidR="00505E21" w:rsidRPr="005D284E" w:rsidRDefault="00505E21" w:rsidP="000C042A">
            <w:pPr>
              <w:jc w:val="center"/>
              <w:rPr>
                <w:color w:val="000000" w:themeColor="text1"/>
                <w:spacing w:val="-4"/>
              </w:rPr>
            </w:pPr>
            <w:r w:rsidRPr="005D284E">
              <w:rPr>
                <w:color w:val="000000" w:themeColor="text1"/>
                <w:spacing w:val="-4"/>
              </w:rPr>
              <w:t>-</w:t>
            </w:r>
          </w:p>
        </w:tc>
        <w:tc>
          <w:tcPr>
            <w:tcW w:w="1524" w:type="dxa"/>
            <w:vAlign w:val="center"/>
          </w:tcPr>
          <w:p w:rsidR="00505E21" w:rsidRPr="005D284E" w:rsidRDefault="00505E21" w:rsidP="000C042A">
            <w:pPr>
              <w:jc w:val="center"/>
              <w:rPr>
                <w:color w:val="000000" w:themeColor="text1"/>
                <w:spacing w:val="-4"/>
              </w:rPr>
            </w:pPr>
            <w:r>
              <w:rPr>
                <w:color w:val="000000" w:themeColor="text1"/>
                <w:spacing w:val="-4"/>
              </w:rPr>
              <w:t>-</w:t>
            </w:r>
          </w:p>
        </w:tc>
        <w:tc>
          <w:tcPr>
            <w:tcW w:w="1332" w:type="dxa"/>
            <w:vAlign w:val="center"/>
          </w:tcPr>
          <w:p w:rsidR="00505E21" w:rsidRPr="005D284E" w:rsidRDefault="00505E21" w:rsidP="000C042A">
            <w:pPr>
              <w:jc w:val="center"/>
              <w:rPr>
                <w:color w:val="000000" w:themeColor="text1"/>
                <w:spacing w:val="-4"/>
              </w:rPr>
            </w:pPr>
            <w:r w:rsidRPr="005D284E">
              <w:rPr>
                <w:color w:val="000000" w:themeColor="text1"/>
                <w:spacing w:val="-4"/>
              </w:rPr>
              <w:t>500</w:t>
            </w:r>
          </w:p>
        </w:tc>
      </w:tr>
      <w:tr w:rsidR="00505E21" w:rsidRPr="005D284E" w:rsidTr="000C042A">
        <w:trPr>
          <w:gridAfter w:val="5"/>
          <w:wAfter w:w="7610" w:type="dxa"/>
          <w:trHeight w:val="496"/>
        </w:trPr>
        <w:tc>
          <w:tcPr>
            <w:tcW w:w="14317" w:type="dxa"/>
            <w:gridSpan w:val="9"/>
            <w:vAlign w:val="center"/>
          </w:tcPr>
          <w:p w:rsidR="00505E21" w:rsidRPr="005D284E" w:rsidRDefault="00505E21" w:rsidP="000C042A">
            <w:pPr>
              <w:jc w:val="center"/>
              <w:rPr>
                <w:b/>
                <w:color w:val="000000" w:themeColor="text1"/>
                <w:spacing w:val="-4"/>
              </w:rPr>
            </w:pPr>
            <w:r w:rsidRPr="005D284E">
              <w:rPr>
                <w:b/>
                <w:color w:val="000000" w:themeColor="text1"/>
                <w:spacing w:val="-4"/>
              </w:rPr>
              <w:t>Ритуальные услуги</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505E21" w:rsidRPr="005D284E" w:rsidTr="000C042A">
        <w:trPr>
          <w:gridAfter w:val="5"/>
          <w:wAfter w:w="7610" w:type="dxa"/>
          <w:trHeight w:val="496"/>
        </w:trPr>
        <w:tc>
          <w:tcPr>
            <w:tcW w:w="2743" w:type="dxa"/>
            <w:vAlign w:val="center"/>
          </w:tcPr>
          <w:p w:rsidR="00505E21" w:rsidRPr="00DF5829" w:rsidRDefault="00505E21" w:rsidP="000C042A">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jc w:val="cente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r>
              <w:rPr>
                <w:color w:val="000000" w:themeColor="text1"/>
                <w:spacing w:val="-6"/>
              </w:rPr>
              <w:t>-</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r>
              <w:rPr>
                <w:color w:val="000000" w:themeColor="text1"/>
                <w:spacing w:val="-4"/>
              </w:rPr>
              <w:t>-</w:t>
            </w:r>
          </w:p>
        </w:tc>
      </w:tr>
      <w:tr w:rsidR="00505E21" w:rsidRPr="005D284E" w:rsidTr="000C042A">
        <w:trPr>
          <w:gridAfter w:val="5"/>
          <w:wAfter w:w="7610" w:type="dxa"/>
          <w:trHeight w:val="496"/>
        </w:trPr>
        <w:tc>
          <w:tcPr>
            <w:tcW w:w="2743" w:type="dxa"/>
            <w:vAlign w:val="center"/>
          </w:tcPr>
          <w:p w:rsidR="00505E21" w:rsidRPr="005D284E" w:rsidRDefault="00505E21" w:rsidP="000C042A">
            <w:pPr>
              <w:widowControl w:val="0"/>
              <w:jc w:val="center"/>
              <w:rPr>
                <w:b/>
                <w:color w:val="000000" w:themeColor="text1"/>
              </w:rPr>
            </w:pPr>
            <w:r w:rsidRPr="005D284E">
              <w:rPr>
                <w:color w:val="000000" w:themeColor="text1"/>
              </w:rPr>
              <w:t xml:space="preserve">Кладбище традиционного </w:t>
            </w:r>
            <w:r w:rsidRPr="005D284E">
              <w:rPr>
                <w:color w:val="000000" w:themeColor="text1"/>
              </w:rPr>
              <w:lastRenderedPageBreak/>
              <w:t>захоронения</w:t>
            </w:r>
          </w:p>
        </w:tc>
        <w:tc>
          <w:tcPr>
            <w:tcW w:w="1935" w:type="dxa"/>
            <w:vAlign w:val="center"/>
          </w:tcPr>
          <w:p w:rsidR="00505E21" w:rsidRPr="005D284E" w:rsidRDefault="00505E21" w:rsidP="000C042A">
            <w:pPr>
              <w:tabs>
                <w:tab w:val="left" w:pos="6780"/>
              </w:tabs>
              <w:contextualSpacing/>
              <w:jc w:val="center"/>
              <w:rPr>
                <w:color w:val="000000" w:themeColor="text1"/>
                <w:spacing w:val="-8"/>
              </w:rPr>
            </w:pPr>
            <w:r w:rsidRPr="005D284E">
              <w:rPr>
                <w:color w:val="000000" w:themeColor="text1"/>
                <w:spacing w:val="-8"/>
              </w:rPr>
              <w:lastRenderedPageBreak/>
              <w:t xml:space="preserve">Площадь территории, га на </w:t>
            </w:r>
            <w:r w:rsidRPr="005D284E">
              <w:rPr>
                <w:color w:val="000000" w:themeColor="text1"/>
                <w:spacing w:val="-8"/>
              </w:rPr>
              <w:lastRenderedPageBreak/>
              <w:t>1000 человек численности населения</w:t>
            </w:r>
          </w:p>
        </w:tc>
        <w:tc>
          <w:tcPr>
            <w:tcW w:w="1276" w:type="dxa"/>
            <w:vAlign w:val="center"/>
          </w:tcPr>
          <w:p w:rsidR="00505E21" w:rsidRPr="005D284E" w:rsidRDefault="00505E21" w:rsidP="000C042A">
            <w:pPr>
              <w:jc w:val="center"/>
              <w:rPr>
                <w:color w:val="000000" w:themeColor="text1"/>
                <w:spacing w:val="-6"/>
              </w:rPr>
            </w:pPr>
          </w:p>
        </w:tc>
        <w:tc>
          <w:tcPr>
            <w:tcW w:w="1216" w:type="dxa"/>
            <w:vAlign w:val="center"/>
          </w:tcPr>
          <w:p w:rsidR="00505E21" w:rsidRPr="005D284E" w:rsidRDefault="00505E21" w:rsidP="000C042A">
            <w:pPr>
              <w:rPr>
                <w:color w:val="000000" w:themeColor="text1"/>
                <w:spacing w:val="-6"/>
              </w:rPr>
            </w:pPr>
          </w:p>
        </w:tc>
        <w:tc>
          <w:tcPr>
            <w:tcW w:w="1384" w:type="dxa"/>
            <w:vAlign w:val="center"/>
          </w:tcPr>
          <w:p w:rsidR="00505E21" w:rsidRPr="005D284E" w:rsidRDefault="00505E21" w:rsidP="000C042A">
            <w:pPr>
              <w:jc w:val="center"/>
              <w:rPr>
                <w:color w:val="000000" w:themeColor="text1"/>
                <w:spacing w:val="-6"/>
              </w:rPr>
            </w:pPr>
            <w:r>
              <w:rPr>
                <w:color w:val="000000" w:themeColor="text1"/>
                <w:spacing w:val="-6"/>
              </w:rPr>
              <w:t>-</w:t>
            </w:r>
          </w:p>
        </w:tc>
        <w:tc>
          <w:tcPr>
            <w:tcW w:w="1522" w:type="dxa"/>
            <w:vAlign w:val="center"/>
          </w:tcPr>
          <w:p w:rsidR="00505E21" w:rsidRPr="005D284E" w:rsidRDefault="00505E21" w:rsidP="000C042A">
            <w:pPr>
              <w:jc w:val="center"/>
              <w:rPr>
                <w:color w:val="000000" w:themeColor="text1"/>
                <w:spacing w:val="-4"/>
              </w:rPr>
            </w:pPr>
          </w:p>
        </w:tc>
        <w:tc>
          <w:tcPr>
            <w:tcW w:w="1385" w:type="dxa"/>
            <w:vAlign w:val="center"/>
          </w:tcPr>
          <w:p w:rsidR="00505E21" w:rsidRPr="005D284E" w:rsidRDefault="00505E21" w:rsidP="000C042A">
            <w:pPr>
              <w:jc w:val="center"/>
              <w:rPr>
                <w:color w:val="000000" w:themeColor="text1"/>
                <w:spacing w:val="-4"/>
              </w:rPr>
            </w:pPr>
          </w:p>
        </w:tc>
        <w:tc>
          <w:tcPr>
            <w:tcW w:w="1524" w:type="dxa"/>
            <w:vAlign w:val="center"/>
          </w:tcPr>
          <w:p w:rsidR="00505E21" w:rsidRPr="005D284E" w:rsidRDefault="00505E21" w:rsidP="000C042A">
            <w:pPr>
              <w:jc w:val="center"/>
              <w:rPr>
                <w:color w:val="000000" w:themeColor="text1"/>
                <w:spacing w:val="-4"/>
              </w:rPr>
            </w:pPr>
          </w:p>
        </w:tc>
        <w:tc>
          <w:tcPr>
            <w:tcW w:w="1332" w:type="dxa"/>
            <w:vAlign w:val="center"/>
          </w:tcPr>
          <w:p w:rsidR="00505E21" w:rsidRPr="005D284E" w:rsidRDefault="00505E21" w:rsidP="000C042A">
            <w:pPr>
              <w:jc w:val="center"/>
              <w:rPr>
                <w:color w:val="000000" w:themeColor="text1"/>
                <w:spacing w:val="-4"/>
              </w:rPr>
            </w:pPr>
          </w:p>
        </w:tc>
      </w:tr>
      <w:tr w:rsidR="00364CAB" w:rsidRPr="005D284E" w:rsidTr="000C042A">
        <w:trPr>
          <w:gridAfter w:val="5"/>
          <w:wAfter w:w="7610" w:type="dxa"/>
          <w:trHeight w:val="496"/>
        </w:trPr>
        <w:tc>
          <w:tcPr>
            <w:tcW w:w="12985" w:type="dxa"/>
            <w:gridSpan w:val="8"/>
            <w:vAlign w:val="center"/>
          </w:tcPr>
          <w:p w:rsidR="00364CAB" w:rsidRPr="005D284E" w:rsidRDefault="00364CAB" w:rsidP="000C042A">
            <w:pPr>
              <w:jc w:val="center"/>
              <w:rPr>
                <w:color w:val="000000" w:themeColor="text1"/>
                <w:spacing w:val="-4"/>
              </w:rPr>
            </w:pPr>
            <w:r>
              <w:rPr>
                <w:color w:val="000000" w:themeColor="text1"/>
                <w:spacing w:val="-4"/>
              </w:rPr>
              <w:lastRenderedPageBreak/>
              <w:t>Здравоохранение</w:t>
            </w:r>
          </w:p>
        </w:tc>
        <w:tc>
          <w:tcPr>
            <w:tcW w:w="1332" w:type="dxa"/>
            <w:vAlign w:val="center"/>
          </w:tcPr>
          <w:p w:rsidR="00364CAB" w:rsidRPr="005D284E" w:rsidRDefault="00364CAB" w:rsidP="000C042A">
            <w:pPr>
              <w:jc w:val="center"/>
              <w:rPr>
                <w:color w:val="000000" w:themeColor="text1"/>
                <w:spacing w:val="-4"/>
              </w:rPr>
            </w:pPr>
          </w:p>
        </w:tc>
      </w:tr>
      <w:tr w:rsidR="00364CAB" w:rsidRPr="005D284E" w:rsidTr="000C042A">
        <w:trPr>
          <w:gridAfter w:val="5"/>
          <w:wAfter w:w="7610" w:type="dxa"/>
          <w:trHeight w:val="496"/>
        </w:trPr>
        <w:tc>
          <w:tcPr>
            <w:tcW w:w="2743" w:type="dxa"/>
            <w:vAlign w:val="center"/>
          </w:tcPr>
          <w:p w:rsidR="00364CAB" w:rsidRPr="005D284E" w:rsidRDefault="00364CAB" w:rsidP="000C042A">
            <w:pPr>
              <w:widowControl w:val="0"/>
              <w:jc w:val="center"/>
              <w:rPr>
                <w:color w:val="000000" w:themeColor="text1"/>
              </w:rPr>
            </w:pPr>
            <w:r>
              <w:rPr>
                <w:color w:val="000000" w:themeColor="text1"/>
              </w:rPr>
              <w:t>Объекты  здравоохранения  сельского  поселения</w:t>
            </w:r>
          </w:p>
        </w:tc>
        <w:tc>
          <w:tcPr>
            <w:tcW w:w="1935" w:type="dxa"/>
            <w:vAlign w:val="center"/>
          </w:tcPr>
          <w:p w:rsidR="00364CAB" w:rsidRPr="005D284E" w:rsidRDefault="00364CAB" w:rsidP="000C042A">
            <w:pPr>
              <w:tabs>
                <w:tab w:val="left" w:pos="6780"/>
              </w:tabs>
              <w:contextualSpacing/>
              <w:jc w:val="center"/>
              <w:rPr>
                <w:color w:val="000000" w:themeColor="text1"/>
                <w:spacing w:val="-8"/>
              </w:rPr>
            </w:pPr>
          </w:p>
        </w:tc>
        <w:tc>
          <w:tcPr>
            <w:tcW w:w="1276" w:type="dxa"/>
            <w:vAlign w:val="center"/>
          </w:tcPr>
          <w:p w:rsidR="00364CAB" w:rsidRPr="005D284E" w:rsidRDefault="00364CAB" w:rsidP="000C042A">
            <w:pPr>
              <w:jc w:val="center"/>
              <w:rPr>
                <w:color w:val="000000" w:themeColor="text1"/>
                <w:spacing w:val="-6"/>
              </w:rPr>
            </w:pPr>
          </w:p>
        </w:tc>
        <w:tc>
          <w:tcPr>
            <w:tcW w:w="1216" w:type="dxa"/>
            <w:vAlign w:val="center"/>
          </w:tcPr>
          <w:p w:rsidR="00364CAB" w:rsidRPr="005D284E" w:rsidRDefault="00364CAB" w:rsidP="000C042A">
            <w:pPr>
              <w:rPr>
                <w:color w:val="000000" w:themeColor="text1"/>
                <w:spacing w:val="-6"/>
              </w:rPr>
            </w:pPr>
          </w:p>
        </w:tc>
        <w:tc>
          <w:tcPr>
            <w:tcW w:w="1384" w:type="dxa"/>
            <w:vAlign w:val="center"/>
          </w:tcPr>
          <w:p w:rsidR="00364CAB" w:rsidRDefault="00364CAB" w:rsidP="000C042A">
            <w:pPr>
              <w:jc w:val="center"/>
              <w:rPr>
                <w:color w:val="000000" w:themeColor="text1"/>
                <w:spacing w:val="-6"/>
              </w:rPr>
            </w:pPr>
          </w:p>
        </w:tc>
        <w:tc>
          <w:tcPr>
            <w:tcW w:w="1522" w:type="dxa"/>
            <w:vAlign w:val="center"/>
          </w:tcPr>
          <w:p w:rsidR="00364CAB" w:rsidRPr="005D284E" w:rsidRDefault="00364CAB" w:rsidP="000C042A">
            <w:pPr>
              <w:jc w:val="center"/>
              <w:rPr>
                <w:color w:val="000000" w:themeColor="text1"/>
                <w:spacing w:val="-4"/>
              </w:rPr>
            </w:pPr>
          </w:p>
        </w:tc>
        <w:tc>
          <w:tcPr>
            <w:tcW w:w="1385" w:type="dxa"/>
            <w:vAlign w:val="center"/>
          </w:tcPr>
          <w:p w:rsidR="00364CAB" w:rsidRPr="005D284E" w:rsidRDefault="00364CAB" w:rsidP="000C042A">
            <w:pPr>
              <w:jc w:val="center"/>
              <w:rPr>
                <w:color w:val="000000" w:themeColor="text1"/>
                <w:spacing w:val="-4"/>
              </w:rPr>
            </w:pPr>
          </w:p>
        </w:tc>
        <w:tc>
          <w:tcPr>
            <w:tcW w:w="1524" w:type="dxa"/>
            <w:vAlign w:val="center"/>
          </w:tcPr>
          <w:p w:rsidR="00364CAB" w:rsidRPr="005D284E" w:rsidRDefault="00364CAB" w:rsidP="000C042A">
            <w:pPr>
              <w:jc w:val="center"/>
              <w:rPr>
                <w:color w:val="000000" w:themeColor="text1"/>
                <w:spacing w:val="-4"/>
              </w:rPr>
            </w:pPr>
          </w:p>
        </w:tc>
        <w:tc>
          <w:tcPr>
            <w:tcW w:w="1332" w:type="dxa"/>
            <w:vAlign w:val="center"/>
          </w:tcPr>
          <w:p w:rsidR="00364CAB" w:rsidRPr="005D284E" w:rsidRDefault="00364CAB" w:rsidP="000C042A">
            <w:pPr>
              <w:jc w:val="center"/>
              <w:rPr>
                <w:color w:val="000000" w:themeColor="text1"/>
                <w:spacing w:val="-4"/>
              </w:rPr>
            </w:pPr>
          </w:p>
        </w:tc>
      </w:tr>
      <w:tr w:rsidR="00364CAB" w:rsidRPr="005D284E" w:rsidTr="000C042A">
        <w:trPr>
          <w:gridAfter w:val="5"/>
          <w:wAfter w:w="7610" w:type="dxa"/>
          <w:trHeight w:val="496"/>
        </w:trPr>
        <w:tc>
          <w:tcPr>
            <w:tcW w:w="2743" w:type="dxa"/>
            <w:vAlign w:val="center"/>
          </w:tcPr>
          <w:p w:rsidR="00364CAB" w:rsidRPr="005D284E" w:rsidRDefault="00364CAB" w:rsidP="000C042A">
            <w:pPr>
              <w:widowControl w:val="0"/>
              <w:jc w:val="center"/>
              <w:rPr>
                <w:color w:val="000000" w:themeColor="text1"/>
              </w:rPr>
            </w:pPr>
            <w:r>
              <w:rPr>
                <w:color w:val="000000" w:themeColor="text1"/>
              </w:rPr>
              <w:t>Аптеки</w:t>
            </w:r>
          </w:p>
        </w:tc>
        <w:tc>
          <w:tcPr>
            <w:tcW w:w="1935" w:type="dxa"/>
            <w:vAlign w:val="center"/>
          </w:tcPr>
          <w:p w:rsidR="00364CAB" w:rsidRPr="005D284E" w:rsidRDefault="00364CAB" w:rsidP="000C042A">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364CAB" w:rsidRPr="005D284E" w:rsidRDefault="00364CAB" w:rsidP="000C042A">
            <w:pPr>
              <w:jc w:val="center"/>
              <w:rPr>
                <w:color w:val="000000" w:themeColor="text1"/>
                <w:spacing w:val="-6"/>
              </w:rPr>
            </w:pPr>
          </w:p>
        </w:tc>
        <w:tc>
          <w:tcPr>
            <w:tcW w:w="1216" w:type="dxa"/>
            <w:vAlign w:val="center"/>
          </w:tcPr>
          <w:p w:rsidR="00364CAB" w:rsidRPr="005D284E" w:rsidRDefault="00364CAB" w:rsidP="000C042A">
            <w:pPr>
              <w:rPr>
                <w:color w:val="000000" w:themeColor="text1"/>
                <w:spacing w:val="-6"/>
              </w:rPr>
            </w:pPr>
          </w:p>
        </w:tc>
        <w:tc>
          <w:tcPr>
            <w:tcW w:w="1384" w:type="dxa"/>
            <w:vAlign w:val="center"/>
          </w:tcPr>
          <w:p w:rsidR="00364CAB" w:rsidRDefault="00364CAB" w:rsidP="000C042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364CAB" w:rsidRPr="005D284E" w:rsidRDefault="00364CAB" w:rsidP="000C042A">
            <w:pPr>
              <w:jc w:val="center"/>
              <w:rPr>
                <w:color w:val="000000" w:themeColor="text1"/>
                <w:spacing w:val="-4"/>
              </w:rPr>
            </w:pPr>
            <w:r>
              <w:rPr>
                <w:color w:val="000000" w:themeColor="text1"/>
                <w:spacing w:val="-4"/>
              </w:rPr>
              <w:t>Радиус  обслуживания</w:t>
            </w:r>
          </w:p>
        </w:tc>
        <w:tc>
          <w:tcPr>
            <w:tcW w:w="1385" w:type="dxa"/>
            <w:vAlign w:val="center"/>
          </w:tcPr>
          <w:p w:rsidR="00364CAB" w:rsidRPr="005D284E" w:rsidRDefault="00364CAB" w:rsidP="000C042A">
            <w:pPr>
              <w:jc w:val="center"/>
              <w:rPr>
                <w:color w:val="000000" w:themeColor="text1"/>
                <w:spacing w:val="-4"/>
              </w:rPr>
            </w:pPr>
          </w:p>
        </w:tc>
        <w:tc>
          <w:tcPr>
            <w:tcW w:w="1524" w:type="dxa"/>
            <w:vAlign w:val="center"/>
          </w:tcPr>
          <w:p w:rsidR="00364CAB" w:rsidRPr="005D284E" w:rsidRDefault="00364CAB" w:rsidP="000C042A">
            <w:pPr>
              <w:jc w:val="center"/>
              <w:rPr>
                <w:color w:val="000000" w:themeColor="text1"/>
                <w:spacing w:val="-4"/>
              </w:rPr>
            </w:pPr>
          </w:p>
        </w:tc>
        <w:tc>
          <w:tcPr>
            <w:tcW w:w="1332" w:type="dxa"/>
            <w:vAlign w:val="center"/>
          </w:tcPr>
          <w:p w:rsidR="00364CAB" w:rsidRPr="005D284E" w:rsidRDefault="00364CAB" w:rsidP="000C042A">
            <w:pPr>
              <w:jc w:val="center"/>
              <w:rPr>
                <w:color w:val="000000" w:themeColor="text1"/>
                <w:spacing w:val="-4"/>
              </w:rPr>
            </w:pPr>
          </w:p>
        </w:tc>
      </w:tr>
    </w:tbl>
    <w:p w:rsidR="00505E21" w:rsidRPr="005D284E" w:rsidRDefault="00505E21" w:rsidP="00505E21">
      <w:pPr>
        <w:autoSpaceDE w:val="0"/>
        <w:spacing w:line="276" w:lineRule="auto"/>
        <w:ind w:firstLine="851"/>
        <w:jc w:val="both"/>
        <w:rPr>
          <w:color w:val="000000" w:themeColor="text1"/>
        </w:rPr>
      </w:pPr>
      <w:r>
        <w:rPr>
          <w:b/>
          <w:color w:val="000000" w:themeColor="text1"/>
          <w:spacing w:val="-6"/>
        </w:rPr>
        <w:t xml:space="preserve"> </w:t>
      </w:r>
    </w:p>
    <w:p w:rsidR="00505E21" w:rsidRPr="005D284E" w:rsidRDefault="00505E21" w:rsidP="00505E21">
      <w:pPr>
        <w:autoSpaceDE w:val="0"/>
        <w:ind w:firstLine="709"/>
        <w:jc w:val="both"/>
        <w:rPr>
          <w:color w:val="000000" w:themeColor="text1"/>
        </w:rPr>
      </w:pPr>
      <w:r w:rsidRPr="005D284E">
        <w:rPr>
          <w:color w:val="000000" w:themeColor="text1"/>
        </w:rPr>
        <w:t>Примечание:</w:t>
      </w:r>
    </w:p>
    <w:p w:rsidR="00505E21" w:rsidRPr="005D284E" w:rsidRDefault="00505E21" w:rsidP="00505E21">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505E21" w:rsidRPr="005D284E" w:rsidRDefault="00505E21" w:rsidP="00505E21">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505E21" w:rsidRPr="005D284E" w:rsidRDefault="00505E21" w:rsidP="00505E21">
      <w:pPr>
        <w:autoSpaceDE w:val="0"/>
        <w:ind w:firstLine="709"/>
        <w:jc w:val="both"/>
        <w:rPr>
          <w:color w:val="000000" w:themeColor="text1"/>
        </w:rPr>
      </w:pPr>
      <w:r w:rsidRPr="005D284E">
        <w:rPr>
          <w:color w:val="000000" w:themeColor="text1"/>
        </w:rPr>
        <w:t>Велосипедные и велопешеходные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505E21" w:rsidRPr="005D284E" w:rsidRDefault="00505E21" w:rsidP="00505E21">
      <w:pPr>
        <w:autoSpaceDE w:val="0"/>
        <w:ind w:firstLine="709"/>
        <w:jc w:val="both"/>
        <w:rPr>
          <w:color w:val="000000" w:themeColor="text1"/>
        </w:rPr>
      </w:pPr>
    </w:p>
    <w:p w:rsidR="00505E21" w:rsidRPr="005D284E" w:rsidRDefault="00505E21" w:rsidP="00505E21">
      <w:pPr>
        <w:autoSpaceDE w:val="0"/>
        <w:ind w:firstLine="709"/>
        <w:jc w:val="right"/>
        <w:rPr>
          <w:color w:val="000000" w:themeColor="text1"/>
        </w:rPr>
      </w:pPr>
    </w:p>
    <w:p w:rsidR="00505E21" w:rsidRPr="005D284E" w:rsidRDefault="00505E21" w:rsidP="00505E21">
      <w:pPr>
        <w:autoSpaceDE w:val="0"/>
        <w:ind w:firstLine="709"/>
        <w:jc w:val="right"/>
        <w:rPr>
          <w:color w:val="000000" w:themeColor="text1"/>
        </w:rPr>
      </w:pPr>
      <w:r w:rsidRPr="005D284E">
        <w:rPr>
          <w:color w:val="000000" w:themeColor="text1"/>
        </w:rPr>
        <w:t>Таблица 1.1</w:t>
      </w:r>
    </w:p>
    <w:p w:rsidR="00505E21" w:rsidRPr="005D284E" w:rsidRDefault="00505E21" w:rsidP="00505E21">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505E21" w:rsidRPr="005D284E" w:rsidTr="000C042A">
        <w:trPr>
          <w:trHeight w:val="345"/>
          <w:jc w:val="center"/>
        </w:trPr>
        <w:tc>
          <w:tcPr>
            <w:tcW w:w="5240" w:type="dxa"/>
            <w:vAlign w:val="center"/>
          </w:tcPr>
          <w:p w:rsidR="00505E21" w:rsidRPr="005D284E" w:rsidRDefault="00505E21" w:rsidP="000C042A">
            <w:pPr>
              <w:rPr>
                <w:color w:val="000000" w:themeColor="text1"/>
              </w:rPr>
            </w:pPr>
            <w:r w:rsidRPr="005D284E">
              <w:rPr>
                <w:color w:val="000000" w:themeColor="text1"/>
              </w:rPr>
              <w:t>Фактическая интенсивность движения автомобилей (суммарная в двух направлениях), авт./ч</w:t>
            </w:r>
          </w:p>
          <w:p w:rsidR="00505E21" w:rsidRPr="005D284E" w:rsidRDefault="00505E21" w:rsidP="000C042A">
            <w:pPr>
              <w:rPr>
                <w:color w:val="000000" w:themeColor="text1"/>
              </w:rPr>
            </w:pPr>
          </w:p>
        </w:tc>
        <w:tc>
          <w:tcPr>
            <w:tcW w:w="1843" w:type="dxa"/>
            <w:vAlign w:val="center"/>
          </w:tcPr>
          <w:p w:rsidR="00505E21" w:rsidRPr="005D284E" w:rsidRDefault="00505E21" w:rsidP="000C042A">
            <w:pPr>
              <w:rPr>
                <w:color w:val="000000" w:themeColor="text1"/>
              </w:rPr>
            </w:pPr>
            <w:r w:rsidRPr="005D284E">
              <w:rPr>
                <w:color w:val="000000" w:themeColor="text1"/>
              </w:rPr>
              <w:t>до 400</w:t>
            </w:r>
          </w:p>
        </w:tc>
        <w:tc>
          <w:tcPr>
            <w:tcW w:w="1701" w:type="dxa"/>
            <w:vAlign w:val="center"/>
          </w:tcPr>
          <w:p w:rsidR="00505E21" w:rsidRPr="005D284E" w:rsidRDefault="00505E21" w:rsidP="000C042A">
            <w:pPr>
              <w:rPr>
                <w:color w:val="000000" w:themeColor="text1"/>
              </w:rPr>
            </w:pPr>
            <w:r w:rsidRPr="005D284E">
              <w:rPr>
                <w:color w:val="000000" w:themeColor="text1"/>
              </w:rPr>
              <w:t>600</w:t>
            </w:r>
          </w:p>
        </w:tc>
        <w:tc>
          <w:tcPr>
            <w:tcW w:w="1843" w:type="dxa"/>
            <w:vAlign w:val="center"/>
          </w:tcPr>
          <w:p w:rsidR="00505E21" w:rsidRPr="005D284E" w:rsidRDefault="00505E21" w:rsidP="000C042A">
            <w:pPr>
              <w:rPr>
                <w:color w:val="000000" w:themeColor="text1"/>
              </w:rPr>
            </w:pPr>
            <w:r w:rsidRPr="005D284E">
              <w:rPr>
                <w:color w:val="000000" w:themeColor="text1"/>
              </w:rPr>
              <w:t>800</w:t>
            </w:r>
          </w:p>
        </w:tc>
        <w:tc>
          <w:tcPr>
            <w:tcW w:w="1842" w:type="dxa"/>
            <w:vAlign w:val="center"/>
          </w:tcPr>
          <w:p w:rsidR="00505E21" w:rsidRPr="005D284E" w:rsidRDefault="00505E21" w:rsidP="000C042A">
            <w:pPr>
              <w:rPr>
                <w:color w:val="000000" w:themeColor="text1"/>
              </w:rPr>
            </w:pPr>
            <w:r w:rsidRPr="005D284E">
              <w:rPr>
                <w:color w:val="000000" w:themeColor="text1"/>
              </w:rPr>
              <w:t>1000</w:t>
            </w:r>
          </w:p>
        </w:tc>
        <w:tc>
          <w:tcPr>
            <w:tcW w:w="1985" w:type="dxa"/>
            <w:vAlign w:val="center"/>
          </w:tcPr>
          <w:p w:rsidR="00505E21" w:rsidRPr="005D284E" w:rsidRDefault="00505E21" w:rsidP="000C042A">
            <w:pPr>
              <w:rPr>
                <w:color w:val="000000" w:themeColor="text1"/>
              </w:rPr>
            </w:pPr>
            <w:r w:rsidRPr="005D284E">
              <w:rPr>
                <w:color w:val="000000" w:themeColor="text1"/>
              </w:rPr>
              <w:t>1200</w:t>
            </w:r>
          </w:p>
        </w:tc>
      </w:tr>
      <w:tr w:rsidR="00505E21" w:rsidRPr="005D284E" w:rsidTr="000C042A">
        <w:trPr>
          <w:trHeight w:val="345"/>
          <w:jc w:val="center"/>
        </w:trPr>
        <w:tc>
          <w:tcPr>
            <w:tcW w:w="5240" w:type="dxa"/>
            <w:vAlign w:val="center"/>
          </w:tcPr>
          <w:p w:rsidR="00505E21" w:rsidRPr="005D284E" w:rsidRDefault="00505E21" w:rsidP="000C042A">
            <w:pPr>
              <w:rPr>
                <w:color w:val="000000" w:themeColor="text1"/>
              </w:rPr>
            </w:pPr>
            <w:r w:rsidRPr="005D284E">
              <w:rPr>
                <w:color w:val="000000" w:themeColor="text1"/>
              </w:rPr>
              <w:t>Расчетная интенсивность движения велосипедистов, вел./ч</w:t>
            </w:r>
          </w:p>
          <w:p w:rsidR="00505E21" w:rsidRPr="005D284E" w:rsidRDefault="00505E21" w:rsidP="000C042A">
            <w:pPr>
              <w:rPr>
                <w:color w:val="000000" w:themeColor="text1"/>
              </w:rPr>
            </w:pPr>
          </w:p>
        </w:tc>
        <w:tc>
          <w:tcPr>
            <w:tcW w:w="1843" w:type="dxa"/>
            <w:vAlign w:val="center"/>
          </w:tcPr>
          <w:p w:rsidR="00505E21" w:rsidRPr="005D284E" w:rsidRDefault="00505E21" w:rsidP="000C042A">
            <w:pPr>
              <w:rPr>
                <w:color w:val="000000" w:themeColor="text1"/>
              </w:rPr>
            </w:pPr>
            <w:r w:rsidRPr="005D284E">
              <w:rPr>
                <w:color w:val="000000" w:themeColor="text1"/>
              </w:rPr>
              <w:t>70</w:t>
            </w:r>
          </w:p>
        </w:tc>
        <w:tc>
          <w:tcPr>
            <w:tcW w:w="1701" w:type="dxa"/>
            <w:vAlign w:val="center"/>
          </w:tcPr>
          <w:p w:rsidR="00505E21" w:rsidRPr="005D284E" w:rsidRDefault="00505E21" w:rsidP="000C042A">
            <w:pPr>
              <w:rPr>
                <w:color w:val="000000" w:themeColor="text1"/>
              </w:rPr>
            </w:pPr>
            <w:r w:rsidRPr="005D284E">
              <w:rPr>
                <w:color w:val="000000" w:themeColor="text1"/>
              </w:rPr>
              <w:t>50</w:t>
            </w:r>
          </w:p>
        </w:tc>
        <w:tc>
          <w:tcPr>
            <w:tcW w:w="1843" w:type="dxa"/>
            <w:vAlign w:val="center"/>
          </w:tcPr>
          <w:p w:rsidR="00505E21" w:rsidRPr="005D284E" w:rsidRDefault="00505E21" w:rsidP="000C042A">
            <w:pPr>
              <w:rPr>
                <w:color w:val="000000" w:themeColor="text1"/>
              </w:rPr>
            </w:pPr>
            <w:r w:rsidRPr="005D284E">
              <w:rPr>
                <w:color w:val="000000" w:themeColor="text1"/>
              </w:rPr>
              <w:t>30</w:t>
            </w:r>
          </w:p>
        </w:tc>
        <w:tc>
          <w:tcPr>
            <w:tcW w:w="1842" w:type="dxa"/>
            <w:vAlign w:val="center"/>
          </w:tcPr>
          <w:p w:rsidR="00505E21" w:rsidRPr="005D284E" w:rsidRDefault="00505E21" w:rsidP="000C042A">
            <w:pPr>
              <w:rPr>
                <w:color w:val="000000" w:themeColor="text1"/>
              </w:rPr>
            </w:pPr>
            <w:r w:rsidRPr="005D284E">
              <w:rPr>
                <w:color w:val="000000" w:themeColor="text1"/>
              </w:rPr>
              <w:t>20</w:t>
            </w:r>
          </w:p>
        </w:tc>
        <w:tc>
          <w:tcPr>
            <w:tcW w:w="1985" w:type="dxa"/>
            <w:vAlign w:val="center"/>
          </w:tcPr>
          <w:p w:rsidR="00505E21" w:rsidRPr="005D284E" w:rsidRDefault="00505E21" w:rsidP="000C042A">
            <w:pPr>
              <w:rPr>
                <w:color w:val="000000" w:themeColor="text1"/>
              </w:rPr>
            </w:pPr>
            <w:r w:rsidRPr="005D284E">
              <w:rPr>
                <w:color w:val="000000" w:themeColor="text1"/>
              </w:rPr>
              <w:t>15</w:t>
            </w:r>
          </w:p>
        </w:tc>
      </w:tr>
    </w:tbl>
    <w:p w:rsidR="00505E21" w:rsidRPr="005D284E" w:rsidRDefault="00505E21" w:rsidP="00505E21">
      <w:pPr>
        <w:autoSpaceDE w:val="0"/>
        <w:ind w:firstLine="709"/>
        <w:jc w:val="both"/>
        <w:rPr>
          <w:color w:val="000000" w:themeColor="text1"/>
        </w:rPr>
      </w:pPr>
    </w:p>
    <w:p w:rsidR="00505E21" w:rsidRPr="005D284E" w:rsidRDefault="00505E21" w:rsidP="00505E21">
      <w:pPr>
        <w:autoSpaceDE w:val="0"/>
        <w:ind w:firstLine="709"/>
        <w:jc w:val="both"/>
        <w:rPr>
          <w:color w:val="000000" w:themeColor="text1"/>
        </w:rPr>
      </w:pPr>
      <w:r w:rsidRPr="005D284E">
        <w:rPr>
          <w:color w:val="000000" w:themeColor="text1"/>
        </w:rPr>
        <w:lastRenderedPageBreak/>
        <w:t>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1.2.</w:t>
      </w:r>
    </w:p>
    <w:p w:rsidR="00505E21" w:rsidRPr="005D284E" w:rsidRDefault="00505E21" w:rsidP="00505E21">
      <w:pPr>
        <w:rPr>
          <w:color w:val="000000" w:themeColor="text1"/>
        </w:rPr>
      </w:pPr>
    </w:p>
    <w:p w:rsidR="00505E21" w:rsidRPr="005D284E" w:rsidRDefault="00505E21" w:rsidP="00505E21">
      <w:pPr>
        <w:jc w:val="right"/>
        <w:rPr>
          <w:color w:val="000000" w:themeColor="text1"/>
        </w:rPr>
      </w:pPr>
      <w:r w:rsidRPr="005D284E">
        <w:rPr>
          <w:color w:val="000000" w:themeColor="text1"/>
        </w:rPr>
        <w:t>Таблица 1.2</w:t>
      </w:r>
    </w:p>
    <w:p w:rsidR="00505E21" w:rsidRPr="005D284E" w:rsidRDefault="00505E21" w:rsidP="00505E21">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505E21" w:rsidRPr="005D284E" w:rsidTr="000C042A">
        <w:trPr>
          <w:trHeight w:val="445"/>
          <w:jc w:val="center"/>
        </w:trPr>
        <w:tc>
          <w:tcPr>
            <w:tcW w:w="704" w:type="dxa"/>
            <w:vMerge w:val="restart"/>
            <w:shd w:val="clear" w:color="auto" w:fill="FFFFFF" w:themeFill="background1"/>
            <w:vAlign w:val="center"/>
            <w:hideMark/>
          </w:tcPr>
          <w:p w:rsidR="00505E21" w:rsidRPr="005D284E" w:rsidRDefault="00505E21" w:rsidP="000C042A">
            <w:pPr>
              <w:jc w:val="center"/>
              <w:rPr>
                <w:b/>
                <w:color w:val="000000" w:themeColor="text1"/>
              </w:rPr>
            </w:pPr>
            <w:r w:rsidRPr="005D284E">
              <w:rPr>
                <w:b/>
                <w:color w:val="000000" w:themeColor="text1"/>
              </w:rPr>
              <w:t>№ п/п</w:t>
            </w:r>
          </w:p>
        </w:tc>
        <w:tc>
          <w:tcPr>
            <w:tcW w:w="6804" w:type="dxa"/>
            <w:vMerge w:val="restart"/>
            <w:shd w:val="clear" w:color="auto" w:fill="FFFFFF" w:themeFill="background1"/>
            <w:vAlign w:val="center"/>
          </w:tcPr>
          <w:p w:rsidR="00505E21" w:rsidRPr="005D284E" w:rsidRDefault="00505E21" w:rsidP="000C042A">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505E21" w:rsidRPr="005D284E" w:rsidRDefault="00505E21" w:rsidP="000C042A">
            <w:pPr>
              <w:jc w:val="center"/>
              <w:rPr>
                <w:b/>
                <w:color w:val="000000" w:themeColor="text1"/>
              </w:rPr>
            </w:pPr>
            <w:r w:rsidRPr="005D284E">
              <w:rPr>
                <w:b/>
                <w:color w:val="000000" w:themeColor="text1"/>
              </w:rPr>
              <w:t>Минимальные значения</w:t>
            </w:r>
          </w:p>
        </w:tc>
      </w:tr>
      <w:tr w:rsidR="00505E21" w:rsidRPr="005D284E" w:rsidTr="000C042A">
        <w:trPr>
          <w:trHeight w:val="371"/>
          <w:jc w:val="center"/>
        </w:trPr>
        <w:tc>
          <w:tcPr>
            <w:tcW w:w="704" w:type="dxa"/>
            <w:vMerge/>
            <w:vAlign w:val="center"/>
            <w:hideMark/>
          </w:tcPr>
          <w:p w:rsidR="00505E21" w:rsidRPr="005D284E" w:rsidRDefault="00505E21" w:rsidP="000C042A">
            <w:pPr>
              <w:jc w:val="center"/>
              <w:rPr>
                <w:b/>
                <w:color w:val="000000" w:themeColor="text1"/>
              </w:rPr>
            </w:pPr>
          </w:p>
        </w:tc>
        <w:tc>
          <w:tcPr>
            <w:tcW w:w="6804" w:type="dxa"/>
            <w:vMerge/>
            <w:vAlign w:val="center"/>
            <w:hideMark/>
          </w:tcPr>
          <w:p w:rsidR="00505E21" w:rsidRPr="005D284E" w:rsidRDefault="00505E21" w:rsidP="000C042A">
            <w:pPr>
              <w:jc w:val="center"/>
              <w:rPr>
                <w:b/>
                <w:color w:val="000000" w:themeColor="text1"/>
              </w:rPr>
            </w:pPr>
          </w:p>
        </w:tc>
        <w:tc>
          <w:tcPr>
            <w:tcW w:w="3686" w:type="dxa"/>
            <w:shd w:val="clear" w:color="auto" w:fill="FFFFFF" w:themeFill="background1"/>
            <w:vAlign w:val="center"/>
            <w:hideMark/>
          </w:tcPr>
          <w:p w:rsidR="00505E21" w:rsidRPr="005D284E" w:rsidRDefault="00505E21" w:rsidP="000C042A">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505E21" w:rsidRPr="005D284E" w:rsidRDefault="00505E21" w:rsidP="000C042A">
            <w:pPr>
              <w:jc w:val="center"/>
              <w:rPr>
                <w:b/>
                <w:color w:val="000000" w:themeColor="text1"/>
              </w:rPr>
            </w:pPr>
            <w:r w:rsidRPr="005D284E">
              <w:rPr>
                <w:b/>
                <w:color w:val="000000" w:themeColor="text1"/>
              </w:rPr>
              <w:t>в стесненных условиях</w:t>
            </w:r>
          </w:p>
        </w:tc>
      </w:tr>
      <w:tr w:rsidR="00505E21" w:rsidRPr="005D284E" w:rsidTr="000C042A">
        <w:trPr>
          <w:trHeight w:val="345"/>
          <w:jc w:val="center"/>
        </w:trPr>
        <w:tc>
          <w:tcPr>
            <w:tcW w:w="704" w:type="dxa"/>
          </w:tcPr>
          <w:p w:rsidR="00505E21" w:rsidRPr="005D284E" w:rsidRDefault="00505E21" w:rsidP="000C042A">
            <w:pPr>
              <w:jc w:val="center"/>
              <w:rPr>
                <w:color w:val="000000" w:themeColor="text1"/>
              </w:rPr>
            </w:pPr>
            <w:r w:rsidRPr="005D284E">
              <w:rPr>
                <w:color w:val="000000" w:themeColor="text1"/>
              </w:rPr>
              <w:t>1</w:t>
            </w:r>
          </w:p>
        </w:tc>
        <w:tc>
          <w:tcPr>
            <w:tcW w:w="6804" w:type="dxa"/>
          </w:tcPr>
          <w:p w:rsidR="00505E21" w:rsidRPr="005D284E" w:rsidRDefault="00505E21" w:rsidP="000C042A">
            <w:pPr>
              <w:jc w:val="center"/>
              <w:rPr>
                <w:color w:val="000000" w:themeColor="text1"/>
              </w:rPr>
            </w:pPr>
            <w:r w:rsidRPr="005D284E">
              <w:rPr>
                <w:color w:val="000000" w:themeColor="text1"/>
              </w:rPr>
              <w:t>2</w:t>
            </w:r>
          </w:p>
        </w:tc>
        <w:tc>
          <w:tcPr>
            <w:tcW w:w="3686" w:type="dxa"/>
          </w:tcPr>
          <w:p w:rsidR="00505E21" w:rsidRPr="005D284E" w:rsidRDefault="00505E21" w:rsidP="000C042A">
            <w:pPr>
              <w:jc w:val="center"/>
              <w:rPr>
                <w:color w:val="000000" w:themeColor="text1"/>
              </w:rPr>
            </w:pPr>
            <w:r w:rsidRPr="005D284E">
              <w:rPr>
                <w:color w:val="000000" w:themeColor="text1"/>
              </w:rPr>
              <w:t>3</w:t>
            </w:r>
          </w:p>
        </w:tc>
        <w:tc>
          <w:tcPr>
            <w:tcW w:w="3260" w:type="dxa"/>
            <w:vAlign w:val="center"/>
          </w:tcPr>
          <w:p w:rsidR="00505E21" w:rsidRPr="005D284E" w:rsidRDefault="00505E21" w:rsidP="000C042A">
            <w:pPr>
              <w:jc w:val="center"/>
              <w:rPr>
                <w:color w:val="000000" w:themeColor="text1"/>
              </w:rPr>
            </w:pPr>
            <w:r w:rsidRPr="005D284E">
              <w:rPr>
                <w:color w:val="000000" w:themeColor="text1"/>
              </w:rPr>
              <w:t>4</w:t>
            </w:r>
          </w:p>
        </w:tc>
      </w:tr>
      <w:tr w:rsidR="00505E21" w:rsidRPr="005D284E" w:rsidTr="000C042A">
        <w:trPr>
          <w:trHeight w:val="345"/>
          <w:jc w:val="center"/>
        </w:trPr>
        <w:tc>
          <w:tcPr>
            <w:tcW w:w="704" w:type="dxa"/>
          </w:tcPr>
          <w:p w:rsidR="00505E21" w:rsidRPr="005D284E" w:rsidRDefault="00505E21" w:rsidP="000C042A">
            <w:pPr>
              <w:rPr>
                <w:color w:val="000000" w:themeColor="text1"/>
              </w:rPr>
            </w:pPr>
            <w:r w:rsidRPr="005D284E">
              <w:rPr>
                <w:color w:val="000000" w:themeColor="text1"/>
              </w:rPr>
              <w:t>1.</w:t>
            </w:r>
          </w:p>
        </w:tc>
        <w:tc>
          <w:tcPr>
            <w:tcW w:w="6804" w:type="dxa"/>
          </w:tcPr>
          <w:p w:rsidR="00505E21" w:rsidRPr="005D284E" w:rsidRDefault="00505E21" w:rsidP="000C042A">
            <w:pPr>
              <w:rPr>
                <w:color w:val="000000" w:themeColor="text1"/>
              </w:rPr>
            </w:pPr>
            <w:r w:rsidRPr="005D284E">
              <w:rPr>
                <w:color w:val="000000" w:themeColor="text1"/>
              </w:rPr>
              <w:t>Расчетная скорость движения, км/ч</w:t>
            </w:r>
          </w:p>
        </w:tc>
        <w:tc>
          <w:tcPr>
            <w:tcW w:w="3686" w:type="dxa"/>
          </w:tcPr>
          <w:p w:rsidR="00505E21" w:rsidRPr="005D284E" w:rsidRDefault="00505E21" w:rsidP="000C042A">
            <w:pPr>
              <w:rPr>
                <w:color w:val="000000" w:themeColor="text1"/>
              </w:rPr>
            </w:pPr>
            <w:r w:rsidRPr="005D284E">
              <w:rPr>
                <w:color w:val="000000" w:themeColor="text1"/>
              </w:rPr>
              <w:t>25</w:t>
            </w:r>
          </w:p>
        </w:tc>
        <w:tc>
          <w:tcPr>
            <w:tcW w:w="3260" w:type="dxa"/>
            <w:vAlign w:val="center"/>
          </w:tcPr>
          <w:p w:rsidR="00505E21" w:rsidRPr="005D284E" w:rsidRDefault="00505E21" w:rsidP="000C042A">
            <w:pPr>
              <w:rPr>
                <w:color w:val="000000" w:themeColor="text1"/>
              </w:rPr>
            </w:pPr>
            <w:r w:rsidRPr="005D284E">
              <w:rPr>
                <w:color w:val="000000" w:themeColor="text1"/>
              </w:rPr>
              <w:t>15</w:t>
            </w:r>
          </w:p>
        </w:tc>
      </w:tr>
      <w:tr w:rsidR="00505E21" w:rsidRPr="005D284E" w:rsidTr="000C042A">
        <w:trPr>
          <w:trHeight w:val="345"/>
          <w:jc w:val="center"/>
        </w:trPr>
        <w:tc>
          <w:tcPr>
            <w:tcW w:w="704" w:type="dxa"/>
          </w:tcPr>
          <w:p w:rsidR="00505E21" w:rsidRPr="005D284E" w:rsidRDefault="00505E21" w:rsidP="000C042A">
            <w:pPr>
              <w:rPr>
                <w:color w:val="000000" w:themeColor="text1"/>
              </w:rPr>
            </w:pPr>
            <w:r w:rsidRPr="005D284E">
              <w:rPr>
                <w:color w:val="000000" w:themeColor="text1"/>
              </w:rPr>
              <w:t>2.</w:t>
            </w:r>
          </w:p>
        </w:tc>
        <w:tc>
          <w:tcPr>
            <w:tcW w:w="6804" w:type="dxa"/>
          </w:tcPr>
          <w:p w:rsidR="00505E21" w:rsidRPr="005D284E" w:rsidRDefault="00505E21" w:rsidP="000C042A">
            <w:pPr>
              <w:rPr>
                <w:color w:val="000000" w:themeColor="text1"/>
              </w:rPr>
            </w:pPr>
            <w:r w:rsidRPr="005D284E">
              <w:rPr>
                <w:color w:val="000000" w:themeColor="text1"/>
              </w:rPr>
              <w:t>Ширина проезжей части для движения, м, не менее:</w:t>
            </w:r>
          </w:p>
          <w:p w:rsidR="00505E21" w:rsidRPr="005D284E" w:rsidRDefault="00505E21" w:rsidP="000C042A">
            <w:pPr>
              <w:rPr>
                <w:color w:val="000000" w:themeColor="text1"/>
              </w:rPr>
            </w:pPr>
            <w:r w:rsidRPr="005D284E">
              <w:rPr>
                <w:color w:val="000000" w:themeColor="text1"/>
              </w:rPr>
              <w:t>однополосного одностороннего</w:t>
            </w:r>
          </w:p>
          <w:p w:rsidR="00505E21" w:rsidRPr="005D284E" w:rsidRDefault="00505E21" w:rsidP="000C042A">
            <w:pPr>
              <w:rPr>
                <w:color w:val="000000" w:themeColor="text1"/>
              </w:rPr>
            </w:pPr>
            <w:r w:rsidRPr="005D284E">
              <w:rPr>
                <w:color w:val="000000" w:themeColor="text1"/>
              </w:rPr>
              <w:t>двухполосного одностороннего</w:t>
            </w:r>
          </w:p>
          <w:p w:rsidR="00505E21" w:rsidRPr="005D284E" w:rsidRDefault="00505E21" w:rsidP="000C042A">
            <w:pPr>
              <w:rPr>
                <w:color w:val="000000" w:themeColor="text1"/>
              </w:rPr>
            </w:pPr>
            <w:r w:rsidRPr="005D284E">
              <w:rPr>
                <w:color w:val="000000" w:themeColor="text1"/>
              </w:rPr>
              <w:t>двухполосного со встречным движением</w:t>
            </w:r>
          </w:p>
        </w:tc>
        <w:tc>
          <w:tcPr>
            <w:tcW w:w="3686" w:type="dxa"/>
          </w:tcPr>
          <w:p w:rsidR="00505E21" w:rsidRPr="005D284E" w:rsidRDefault="00505E21" w:rsidP="000C042A">
            <w:pPr>
              <w:rPr>
                <w:color w:val="000000" w:themeColor="text1"/>
              </w:rPr>
            </w:pPr>
          </w:p>
          <w:p w:rsidR="00505E21" w:rsidRPr="005D284E" w:rsidRDefault="00505E21" w:rsidP="000C042A">
            <w:pPr>
              <w:rPr>
                <w:color w:val="000000" w:themeColor="text1"/>
              </w:rPr>
            </w:pPr>
            <w:r w:rsidRPr="005D284E">
              <w:rPr>
                <w:color w:val="000000" w:themeColor="text1"/>
              </w:rPr>
              <w:t>1,0-1,5</w:t>
            </w:r>
          </w:p>
          <w:p w:rsidR="00505E21" w:rsidRPr="005D284E" w:rsidRDefault="00505E21" w:rsidP="000C042A">
            <w:pPr>
              <w:rPr>
                <w:color w:val="000000" w:themeColor="text1"/>
              </w:rPr>
            </w:pPr>
            <w:r w:rsidRPr="005D284E">
              <w:rPr>
                <w:color w:val="000000" w:themeColor="text1"/>
              </w:rPr>
              <w:t>1,75-2,5</w:t>
            </w:r>
          </w:p>
          <w:p w:rsidR="00505E21" w:rsidRPr="005D284E" w:rsidRDefault="00505E21" w:rsidP="000C042A">
            <w:pPr>
              <w:rPr>
                <w:color w:val="000000" w:themeColor="text1"/>
              </w:rPr>
            </w:pPr>
            <w:r w:rsidRPr="005D284E">
              <w:rPr>
                <w:color w:val="000000" w:themeColor="text1"/>
              </w:rPr>
              <w:t>2,50-3,6</w:t>
            </w:r>
          </w:p>
        </w:tc>
        <w:tc>
          <w:tcPr>
            <w:tcW w:w="3260" w:type="dxa"/>
            <w:vAlign w:val="center"/>
          </w:tcPr>
          <w:p w:rsidR="00505E21" w:rsidRPr="005D284E" w:rsidRDefault="00505E21" w:rsidP="000C042A">
            <w:pPr>
              <w:rPr>
                <w:color w:val="000000" w:themeColor="text1"/>
              </w:rPr>
            </w:pPr>
          </w:p>
          <w:p w:rsidR="00505E21" w:rsidRPr="005D284E" w:rsidRDefault="00505E21" w:rsidP="000C042A">
            <w:pPr>
              <w:rPr>
                <w:color w:val="000000" w:themeColor="text1"/>
              </w:rPr>
            </w:pPr>
            <w:r w:rsidRPr="005D284E">
              <w:rPr>
                <w:color w:val="000000" w:themeColor="text1"/>
              </w:rPr>
              <w:t>0,75-1,0</w:t>
            </w:r>
          </w:p>
          <w:p w:rsidR="00505E21" w:rsidRPr="005D284E" w:rsidRDefault="00505E21" w:rsidP="000C042A">
            <w:pPr>
              <w:rPr>
                <w:color w:val="000000" w:themeColor="text1"/>
              </w:rPr>
            </w:pPr>
            <w:r w:rsidRPr="005D284E">
              <w:rPr>
                <w:color w:val="000000" w:themeColor="text1"/>
              </w:rPr>
              <w:t>1,50</w:t>
            </w:r>
          </w:p>
          <w:p w:rsidR="00505E21" w:rsidRPr="005D284E" w:rsidRDefault="00505E21" w:rsidP="000C042A">
            <w:pPr>
              <w:rPr>
                <w:color w:val="000000" w:themeColor="text1"/>
              </w:rPr>
            </w:pPr>
            <w:r w:rsidRPr="005D284E">
              <w:rPr>
                <w:color w:val="000000" w:themeColor="text1"/>
              </w:rPr>
              <w:t>2,00</w:t>
            </w:r>
          </w:p>
        </w:tc>
      </w:tr>
      <w:tr w:rsidR="00505E21" w:rsidRPr="005D284E" w:rsidTr="000C042A">
        <w:trPr>
          <w:trHeight w:val="345"/>
          <w:jc w:val="center"/>
        </w:trPr>
        <w:tc>
          <w:tcPr>
            <w:tcW w:w="704" w:type="dxa"/>
          </w:tcPr>
          <w:p w:rsidR="00505E21" w:rsidRPr="005D284E" w:rsidRDefault="00505E21" w:rsidP="000C042A">
            <w:pPr>
              <w:rPr>
                <w:color w:val="000000" w:themeColor="text1"/>
              </w:rPr>
            </w:pPr>
            <w:r w:rsidRPr="005D284E">
              <w:rPr>
                <w:color w:val="000000" w:themeColor="text1"/>
              </w:rPr>
              <w:t>3.</w:t>
            </w:r>
          </w:p>
        </w:tc>
        <w:tc>
          <w:tcPr>
            <w:tcW w:w="6804" w:type="dxa"/>
          </w:tcPr>
          <w:p w:rsidR="00505E21" w:rsidRPr="005D284E" w:rsidRDefault="00505E21" w:rsidP="000C042A">
            <w:pPr>
              <w:rPr>
                <w:color w:val="000000" w:themeColor="text1"/>
              </w:rPr>
            </w:pPr>
            <w:r w:rsidRPr="005D284E">
              <w:rPr>
                <w:color w:val="000000" w:themeColor="text1"/>
              </w:rPr>
              <w:t>Ширина велосипедной и пешеходной дорожки с разделением движения дорожной разметкой, м</w:t>
            </w:r>
          </w:p>
          <w:p w:rsidR="00505E21" w:rsidRPr="005D284E" w:rsidRDefault="00505E21" w:rsidP="000C042A">
            <w:pPr>
              <w:rPr>
                <w:color w:val="000000" w:themeColor="text1"/>
              </w:rPr>
            </w:pPr>
            <w:r w:rsidRPr="005D284E">
              <w:rPr>
                <w:color w:val="000000" w:themeColor="text1"/>
              </w:rPr>
              <w:t>Ширина велопешеходной дорожки, м</w:t>
            </w:r>
          </w:p>
          <w:p w:rsidR="00505E21" w:rsidRPr="005D284E" w:rsidRDefault="00505E21" w:rsidP="000C042A">
            <w:pPr>
              <w:rPr>
                <w:color w:val="000000" w:themeColor="text1"/>
              </w:rPr>
            </w:pPr>
            <w:r w:rsidRPr="005D284E">
              <w:rPr>
                <w:color w:val="000000" w:themeColor="text1"/>
              </w:rPr>
              <w:t>Ширина полосы для велосипедистов, м</w:t>
            </w:r>
          </w:p>
        </w:tc>
        <w:tc>
          <w:tcPr>
            <w:tcW w:w="3686" w:type="dxa"/>
          </w:tcPr>
          <w:p w:rsidR="00505E21" w:rsidRPr="005D284E" w:rsidRDefault="00505E21" w:rsidP="000C042A">
            <w:pPr>
              <w:rPr>
                <w:color w:val="000000" w:themeColor="text1"/>
              </w:rPr>
            </w:pPr>
            <w:r w:rsidRPr="005D284E">
              <w:rPr>
                <w:color w:val="000000" w:themeColor="text1"/>
              </w:rPr>
              <w:t>1,5-6,0</w:t>
            </w:r>
          </w:p>
          <w:p w:rsidR="00505E21" w:rsidRPr="005D284E" w:rsidRDefault="00505E21" w:rsidP="000C042A">
            <w:pPr>
              <w:rPr>
                <w:color w:val="000000" w:themeColor="text1"/>
              </w:rPr>
            </w:pPr>
          </w:p>
          <w:p w:rsidR="00505E21" w:rsidRPr="005D284E" w:rsidRDefault="00505E21" w:rsidP="000C042A">
            <w:pPr>
              <w:rPr>
                <w:color w:val="000000" w:themeColor="text1"/>
              </w:rPr>
            </w:pPr>
            <w:r w:rsidRPr="005D284E">
              <w:rPr>
                <w:color w:val="000000" w:themeColor="text1"/>
              </w:rPr>
              <w:t>1,5-3,0</w:t>
            </w:r>
          </w:p>
          <w:p w:rsidR="00505E21" w:rsidRPr="005D284E" w:rsidRDefault="00505E21" w:rsidP="000C042A">
            <w:pPr>
              <w:rPr>
                <w:color w:val="000000" w:themeColor="text1"/>
              </w:rPr>
            </w:pPr>
            <w:r w:rsidRPr="005D284E">
              <w:rPr>
                <w:color w:val="000000" w:themeColor="text1"/>
              </w:rPr>
              <w:t>1,20</w:t>
            </w:r>
          </w:p>
        </w:tc>
        <w:tc>
          <w:tcPr>
            <w:tcW w:w="3260" w:type="dxa"/>
            <w:vAlign w:val="center"/>
          </w:tcPr>
          <w:p w:rsidR="00505E21" w:rsidRPr="005D284E" w:rsidRDefault="00505E21" w:rsidP="000C042A">
            <w:pPr>
              <w:rPr>
                <w:color w:val="000000" w:themeColor="text1"/>
              </w:rPr>
            </w:pPr>
            <w:r w:rsidRPr="005D284E">
              <w:rPr>
                <w:color w:val="000000" w:themeColor="text1"/>
              </w:rPr>
              <w:t>1,5-3,25</w:t>
            </w:r>
          </w:p>
          <w:p w:rsidR="00505E21" w:rsidRPr="005D284E" w:rsidRDefault="00505E21" w:rsidP="000C042A">
            <w:pPr>
              <w:rPr>
                <w:color w:val="000000" w:themeColor="text1"/>
              </w:rPr>
            </w:pPr>
          </w:p>
          <w:p w:rsidR="00505E21" w:rsidRPr="005D284E" w:rsidRDefault="00505E21" w:rsidP="000C042A">
            <w:pPr>
              <w:rPr>
                <w:color w:val="000000" w:themeColor="text1"/>
              </w:rPr>
            </w:pPr>
            <w:r w:rsidRPr="005D284E">
              <w:rPr>
                <w:color w:val="000000" w:themeColor="text1"/>
              </w:rPr>
              <w:t>1,5-2,0</w:t>
            </w:r>
          </w:p>
          <w:p w:rsidR="00505E21" w:rsidRPr="005D284E" w:rsidRDefault="00505E21" w:rsidP="000C042A">
            <w:pPr>
              <w:rPr>
                <w:color w:val="000000" w:themeColor="text1"/>
              </w:rPr>
            </w:pPr>
            <w:r w:rsidRPr="005D284E">
              <w:rPr>
                <w:color w:val="000000" w:themeColor="text1"/>
              </w:rPr>
              <w:t>0,90</w:t>
            </w:r>
          </w:p>
        </w:tc>
      </w:tr>
      <w:tr w:rsidR="00505E21" w:rsidRPr="005D284E" w:rsidTr="000C042A">
        <w:trPr>
          <w:trHeight w:val="345"/>
          <w:jc w:val="center"/>
        </w:trPr>
        <w:tc>
          <w:tcPr>
            <w:tcW w:w="704" w:type="dxa"/>
          </w:tcPr>
          <w:p w:rsidR="00505E21" w:rsidRPr="005D284E" w:rsidRDefault="00505E21" w:rsidP="000C042A">
            <w:pPr>
              <w:rPr>
                <w:color w:val="000000" w:themeColor="text1"/>
              </w:rPr>
            </w:pPr>
            <w:r w:rsidRPr="005D284E">
              <w:rPr>
                <w:color w:val="000000" w:themeColor="text1"/>
              </w:rPr>
              <w:t>4.</w:t>
            </w:r>
          </w:p>
        </w:tc>
        <w:tc>
          <w:tcPr>
            <w:tcW w:w="6804" w:type="dxa"/>
          </w:tcPr>
          <w:p w:rsidR="00505E21" w:rsidRPr="005D284E" w:rsidRDefault="00505E21" w:rsidP="000C042A">
            <w:pPr>
              <w:rPr>
                <w:color w:val="000000" w:themeColor="text1"/>
              </w:rPr>
            </w:pPr>
            <w:r w:rsidRPr="005D284E">
              <w:rPr>
                <w:color w:val="000000" w:themeColor="text1"/>
              </w:rPr>
              <w:t>Ширина обочин велосипедной дорожки, м</w:t>
            </w:r>
          </w:p>
        </w:tc>
        <w:tc>
          <w:tcPr>
            <w:tcW w:w="3686" w:type="dxa"/>
          </w:tcPr>
          <w:p w:rsidR="00505E21" w:rsidRPr="005D284E" w:rsidRDefault="00505E21" w:rsidP="000C042A">
            <w:pPr>
              <w:rPr>
                <w:color w:val="000000" w:themeColor="text1"/>
              </w:rPr>
            </w:pPr>
            <w:r w:rsidRPr="005D284E">
              <w:rPr>
                <w:color w:val="000000" w:themeColor="text1"/>
              </w:rPr>
              <w:t>0,5</w:t>
            </w:r>
          </w:p>
        </w:tc>
        <w:tc>
          <w:tcPr>
            <w:tcW w:w="3260" w:type="dxa"/>
            <w:vAlign w:val="center"/>
          </w:tcPr>
          <w:p w:rsidR="00505E21" w:rsidRPr="005D284E" w:rsidRDefault="00505E21" w:rsidP="000C042A">
            <w:pPr>
              <w:rPr>
                <w:color w:val="000000" w:themeColor="text1"/>
              </w:rPr>
            </w:pPr>
            <w:r w:rsidRPr="005D284E">
              <w:rPr>
                <w:color w:val="000000" w:themeColor="text1"/>
              </w:rPr>
              <w:t>0,5</w:t>
            </w:r>
          </w:p>
        </w:tc>
      </w:tr>
      <w:tr w:rsidR="00505E21" w:rsidRPr="005D284E" w:rsidTr="000C042A">
        <w:trPr>
          <w:trHeight w:val="345"/>
          <w:jc w:val="center"/>
        </w:trPr>
        <w:tc>
          <w:tcPr>
            <w:tcW w:w="704" w:type="dxa"/>
          </w:tcPr>
          <w:p w:rsidR="00505E21" w:rsidRPr="005D284E" w:rsidRDefault="00505E21" w:rsidP="000C042A">
            <w:pPr>
              <w:rPr>
                <w:color w:val="000000" w:themeColor="text1"/>
              </w:rPr>
            </w:pPr>
            <w:r w:rsidRPr="005D284E">
              <w:rPr>
                <w:color w:val="000000" w:themeColor="text1"/>
              </w:rPr>
              <w:t>5.</w:t>
            </w:r>
          </w:p>
        </w:tc>
        <w:tc>
          <w:tcPr>
            <w:tcW w:w="6804" w:type="dxa"/>
          </w:tcPr>
          <w:p w:rsidR="00505E21" w:rsidRPr="005D284E" w:rsidRDefault="00505E21" w:rsidP="000C042A">
            <w:pPr>
              <w:rPr>
                <w:color w:val="000000" w:themeColor="text1"/>
              </w:rPr>
            </w:pPr>
            <w:r w:rsidRPr="005D284E">
              <w:rPr>
                <w:color w:val="000000" w:themeColor="text1"/>
              </w:rPr>
              <w:t>Наименьший радиус кривых в плане, м:</w:t>
            </w:r>
          </w:p>
          <w:p w:rsidR="00505E21" w:rsidRPr="005D284E" w:rsidRDefault="00505E21" w:rsidP="000C042A">
            <w:pPr>
              <w:rPr>
                <w:color w:val="000000" w:themeColor="text1"/>
              </w:rPr>
            </w:pPr>
            <w:r w:rsidRPr="005D284E">
              <w:rPr>
                <w:color w:val="000000" w:themeColor="text1"/>
              </w:rPr>
              <w:t>при отсутствии виража</w:t>
            </w:r>
          </w:p>
          <w:p w:rsidR="00505E21" w:rsidRPr="005D284E" w:rsidRDefault="00505E21" w:rsidP="000C042A">
            <w:pPr>
              <w:rPr>
                <w:color w:val="000000" w:themeColor="text1"/>
              </w:rPr>
            </w:pPr>
            <w:r w:rsidRPr="005D284E">
              <w:rPr>
                <w:color w:val="000000" w:themeColor="text1"/>
              </w:rPr>
              <w:t>при устройстве виража</w:t>
            </w:r>
          </w:p>
        </w:tc>
        <w:tc>
          <w:tcPr>
            <w:tcW w:w="3686" w:type="dxa"/>
          </w:tcPr>
          <w:p w:rsidR="00505E21" w:rsidRPr="005D284E" w:rsidRDefault="00505E21" w:rsidP="000C042A">
            <w:pPr>
              <w:rPr>
                <w:color w:val="000000" w:themeColor="text1"/>
              </w:rPr>
            </w:pPr>
          </w:p>
          <w:p w:rsidR="00505E21" w:rsidRPr="005D284E" w:rsidRDefault="00505E21" w:rsidP="000C042A">
            <w:pPr>
              <w:rPr>
                <w:color w:val="000000" w:themeColor="text1"/>
              </w:rPr>
            </w:pPr>
            <w:r w:rsidRPr="005D284E">
              <w:rPr>
                <w:color w:val="000000" w:themeColor="text1"/>
              </w:rPr>
              <w:t>30-50</w:t>
            </w:r>
          </w:p>
          <w:p w:rsidR="00505E21" w:rsidRPr="005D284E" w:rsidRDefault="00505E21" w:rsidP="000C042A">
            <w:pPr>
              <w:rPr>
                <w:color w:val="000000" w:themeColor="text1"/>
              </w:rPr>
            </w:pPr>
            <w:r w:rsidRPr="005D284E">
              <w:rPr>
                <w:color w:val="000000" w:themeColor="text1"/>
              </w:rPr>
              <w:t>20</w:t>
            </w:r>
          </w:p>
        </w:tc>
        <w:tc>
          <w:tcPr>
            <w:tcW w:w="3260" w:type="dxa"/>
            <w:vAlign w:val="center"/>
          </w:tcPr>
          <w:p w:rsidR="00505E21" w:rsidRPr="005D284E" w:rsidRDefault="00505E21" w:rsidP="000C042A">
            <w:pPr>
              <w:rPr>
                <w:color w:val="000000" w:themeColor="text1"/>
              </w:rPr>
            </w:pPr>
          </w:p>
          <w:p w:rsidR="00505E21" w:rsidRPr="005D284E" w:rsidRDefault="00505E21" w:rsidP="000C042A">
            <w:pPr>
              <w:rPr>
                <w:color w:val="000000" w:themeColor="text1"/>
              </w:rPr>
            </w:pPr>
            <w:r w:rsidRPr="005D284E">
              <w:rPr>
                <w:color w:val="000000" w:themeColor="text1"/>
              </w:rPr>
              <w:t>15</w:t>
            </w:r>
          </w:p>
          <w:p w:rsidR="00505E21" w:rsidRPr="005D284E" w:rsidRDefault="00505E21" w:rsidP="000C042A">
            <w:pPr>
              <w:rPr>
                <w:color w:val="000000" w:themeColor="text1"/>
              </w:rPr>
            </w:pPr>
            <w:r w:rsidRPr="005D284E">
              <w:rPr>
                <w:color w:val="000000" w:themeColor="text1"/>
              </w:rPr>
              <w:t>10</w:t>
            </w:r>
          </w:p>
        </w:tc>
      </w:tr>
    </w:tbl>
    <w:p w:rsidR="00505E21" w:rsidRPr="005D284E" w:rsidRDefault="00505E21" w:rsidP="00505E21">
      <w:pPr>
        <w:rPr>
          <w:color w:val="000000" w:themeColor="text1"/>
        </w:rPr>
      </w:pPr>
    </w:p>
    <w:p w:rsidR="00505E21" w:rsidRPr="005D284E" w:rsidRDefault="00505E21" w:rsidP="00505E21">
      <w:pPr>
        <w:autoSpaceDE w:val="0"/>
        <w:autoSpaceDN w:val="0"/>
        <w:adjustRightInd w:val="0"/>
        <w:jc w:val="center"/>
        <w:rPr>
          <w:b/>
          <w:color w:val="000000" w:themeColor="text1"/>
        </w:rPr>
        <w:sectPr w:rsidR="00505E21" w:rsidRPr="005D284E" w:rsidSect="000C042A">
          <w:pgSz w:w="16838" w:h="11906" w:orient="landscape"/>
          <w:pgMar w:top="1701" w:right="1134" w:bottom="1134" w:left="1134" w:header="709" w:footer="709" w:gutter="0"/>
          <w:cols w:space="708"/>
          <w:docGrid w:linePitch="360"/>
        </w:sectPr>
      </w:pPr>
    </w:p>
    <w:p w:rsidR="00505E21" w:rsidRPr="005D284E" w:rsidRDefault="00505E21" w:rsidP="00505E21">
      <w:pPr>
        <w:autoSpaceDE w:val="0"/>
        <w:autoSpaceDN w:val="0"/>
        <w:adjustRightInd w:val="0"/>
        <w:jc w:val="center"/>
        <w:rPr>
          <w:b/>
          <w:color w:val="000000" w:themeColor="text1"/>
        </w:rPr>
      </w:pPr>
    </w:p>
    <w:p w:rsidR="00505E21" w:rsidRPr="005D284E" w:rsidRDefault="00505E21" w:rsidP="00505E21">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505E21" w:rsidRPr="005D284E" w:rsidRDefault="00505E21" w:rsidP="00505E21">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505E21" w:rsidRPr="005D284E" w:rsidRDefault="00505E21" w:rsidP="00505E21">
      <w:pPr>
        <w:pStyle w:val="2d"/>
        <w:spacing w:before="0" w:after="0"/>
        <w:ind w:right="-568"/>
        <w:jc w:val="center"/>
        <w:rPr>
          <w:color w:val="000000" w:themeColor="text1"/>
        </w:rPr>
      </w:pPr>
    </w:p>
    <w:p w:rsidR="00505E21" w:rsidRPr="005D284E" w:rsidRDefault="00505E21" w:rsidP="00505E21">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505E21" w:rsidRPr="005D284E" w:rsidRDefault="00505E21" w:rsidP="00505E21">
      <w:pPr>
        <w:autoSpaceDE w:val="0"/>
        <w:spacing w:line="276" w:lineRule="auto"/>
        <w:ind w:right="-568" w:firstLine="851"/>
        <w:jc w:val="both"/>
        <w:rPr>
          <w:rFonts w:eastAsia="TimesNewRomanPSMT"/>
          <w:color w:val="000000" w:themeColor="text1"/>
        </w:rPr>
      </w:pP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05E21" w:rsidRPr="005D284E" w:rsidRDefault="00364CAB" w:rsidP="00505E21">
      <w:pPr>
        <w:autoSpaceDE w:val="0"/>
        <w:spacing w:line="264" w:lineRule="auto"/>
        <w:ind w:right="-568" w:firstLine="709"/>
        <w:jc w:val="both"/>
        <w:rPr>
          <w:rFonts w:eastAsia="TimesNewRomanPSMT"/>
          <w:color w:val="000000" w:themeColor="text1"/>
        </w:rPr>
      </w:pPr>
      <w:r>
        <w:rPr>
          <w:rFonts w:eastAsia="TimesNewRomanPSMT"/>
          <w:color w:val="000000" w:themeColor="text1"/>
        </w:rPr>
        <w:t xml:space="preserve"> </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505E21" w:rsidRPr="005D284E" w:rsidRDefault="00505E21" w:rsidP="00505E21">
      <w:pPr>
        <w:spacing w:line="264" w:lineRule="auto"/>
        <w:ind w:right="-568" w:firstLine="540"/>
        <w:jc w:val="both"/>
        <w:rPr>
          <w:color w:val="000000" w:themeColor="text1"/>
        </w:rPr>
      </w:pPr>
      <w:r w:rsidRPr="005D284E">
        <w:rPr>
          <w:color w:val="000000" w:themeColor="text1"/>
        </w:rPr>
        <w:t xml:space="preserve">Основными элементами планировочной структуры являются районы микрорайон, которые определяются документами территориального планирования и (или)документацией по планировке территории. Размеры территорий таких района и микрорайона не должны превышать 250 и 80 га соответственно. </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общественно-деловой застройки, в том числе участки объектов социальной инфраструктуры;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пешеходные коммуникации для обеспечения передвижения населения по территории жилого микрорайона;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505E21" w:rsidRPr="005D284E" w:rsidRDefault="00505E21" w:rsidP="00505E21">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05E21" w:rsidRPr="005D284E" w:rsidRDefault="00505E21" w:rsidP="00505E21">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5. 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Количество машино-мест для легковых автомобилей населения при проектировании жилой застройки следует определять исходя из нормы: 1 машино-место на 93 м</w:t>
      </w:r>
      <w:r w:rsidRPr="005D284E">
        <w:rPr>
          <w:rFonts w:eastAsia="TimesNewRomanPSMT"/>
          <w:color w:val="000000" w:themeColor="text1"/>
          <w:vertAlign w:val="superscript"/>
        </w:rPr>
        <w:t>2</w:t>
      </w:r>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w:t>
      </w:r>
      <w:r w:rsidRPr="005D284E">
        <w:rPr>
          <w:rFonts w:eastAsia="TimesNewRomanPSMT"/>
          <w:color w:val="000000" w:themeColor="text1"/>
        </w:rPr>
        <w:lastRenderedPageBreak/>
        <w:t>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(статистические данные за2019 год) и уровня автомобилизации на 1 человека – 0,33 машино-места).</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5D284E">
        <w:rPr>
          <w:rFonts w:eastAsia="TimesNewRomanPSMT"/>
          <w:color w:val="000000" w:themeColor="text1"/>
          <w:vertAlign w:val="superscript"/>
        </w:rPr>
        <w:t>2</w:t>
      </w:r>
      <w:r w:rsidRPr="005D284E">
        <w:rPr>
          <w:rFonts w:eastAsia="TimesNewRomanPSMT"/>
          <w:color w:val="000000" w:themeColor="text1"/>
        </w:rPr>
        <w:t xml:space="preserve"> общей площади квартир, в том числе подземные, встроенные или встроенно-пристроенные к жилым домам.</w:t>
      </w:r>
    </w:p>
    <w:p w:rsidR="00505E21" w:rsidRPr="005D284E" w:rsidRDefault="00505E21" w:rsidP="00505E21">
      <w:pPr>
        <w:autoSpaceDE w:val="0"/>
        <w:spacing w:line="264" w:lineRule="auto"/>
        <w:ind w:right="-568" w:firstLine="709"/>
        <w:jc w:val="both"/>
        <w:rPr>
          <w:rFonts w:eastAsia="TimesNewRomanPSMT"/>
          <w:color w:val="000000" w:themeColor="text1"/>
        </w:rPr>
      </w:pPr>
    </w:p>
    <w:p w:rsidR="00505E21" w:rsidRPr="005D284E" w:rsidRDefault="00505E21" w:rsidP="00505E21">
      <w:pPr>
        <w:autoSpaceDE w:val="0"/>
        <w:autoSpaceDN w:val="0"/>
        <w:adjustRightInd w:val="0"/>
        <w:ind w:right="-568"/>
        <w:jc w:val="right"/>
        <w:rPr>
          <w:bCs/>
          <w:color w:val="000000" w:themeColor="text1"/>
        </w:rPr>
      </w:pPr>
    </w:p>
    <w:p w:rsidR="00505E21" w:rsidRPr="005D284E" w:rsidRDefault="00505E21" w:rsidP="00505E21">
      <w:pPr>
        <w:autoSpaceDE w:val="0"/>
        <w:autoSpaceDN w:val="0"/>
        <w:adjustRightInd w:val="0"/>
        <w:ind w:right="-568"/>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Default="00505E21" w:rsidP="00505E21">
      <w:pPr>
        <w:autoSpaceDE w:val="0"/>
        <w:autoSpaceDN w:val="0"/>
        <w:adjustRightInd w:val="0"/>
        <w:ind w:right="-1"/>
        <w:jc w:val="right"/>
        <w:rPr>
          <w:bCs/>
          <w:color w:val="000000" w:themeColor="text1"/>
        </w:rPr>
      </w:pPr>
    </w:p>
    <w:p w:rsidR="00364CAB" w:rsidRDefault="00364CAB" w:rsidP="00505E21">
      <w:pPr>
        <w:autoSpaceDE w:val="0"/>
        <w:autoSpaceDN w:val="0"/>
        <w:adjustRightInd w:val="0"/>
        <w:ind w:right="-1"/>
        <w:jc w:val="right"/>
        <w:rPr>
          <w:bCs/>
          <w:color w:val="000000" w:themeColor="text1"/>
        </w:rPr>
      </w:pPr>
    </w:p>
    <w:p w:rsidR="00364CAB" w:rsidRDefault="00364CAB" w:rsidP="00505E21">
      <w:pPr>
        <w:autoSpaceDE w:val="0"/>
        <w:autoSpaceDN w:val="0"/>
        <w:adjustRightInd w:val="0"/>
        <w:ind w:right="-1"/>
        <w:jc w:val="right"/>
        <w:rPr>
          <w:bCs/>
          <w:color w:val="000000" w:themeColor="text1"/>
        </w:rPr>
      </w:pPr>
    </w:p>
    <w:p w:rsidR="00364CAB" w:rsidRPr="005D284E" w:rsidRDefault="00364CAB"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505E21" w:rsidRPr="005D284E" w:rsidRDefault="00505E21" w:rsidP="00505E21">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505E21" w:rsidRPr="005D284E" w:rsidRDefault="00505E21" w:rsidP="00505E21">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505E21" w:rsidRPr="005D284E" w:rsidTr="000C042A">
        <w:trPr>
          <w:trHeight w:val="1085"/>
        </w:trPr>
        <w:tc>
          <w:tcPr>
            <w:tcW w:w="3335" w:type="dxa"/>
          </w:tcPr>
          <w:p w:rsidR="00505E21" w:rsidRPr="005D284E" w:rsidRDefault="00505E21" w:rsidP="000C042A">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505E21" w:rsidRPr="005D284E" w:rsidRDefault="00505E21" w:rsidP="000C042A">
            <w:pPr>
              <w:widowControl w:val="0"/>
              <w:autoSpaceDE w:val="0"/>
              <w:autoSpaceDN w:val="0"/>
              <w:jc w:val="center"/>
              <w:rPr>
                <w:color w:val="000000" w:themeColor="text1"/>
              </w:rPr>
            </w:pPr>
            <w:r w:rsidRPr="005D284E">
              <w:rPr>
                <w:color w:val="000000" w:themeColor="text1"/>
              </w:rPr>
              <w:t>Минимальный расчетный размер площадки, м</w:t>
            </w:r>
            <w:r w:rsidRPr="005D284E">
              <w:rPr>
                <w:color w:val="000000" w:themeColor="text1"/>
                <w:vertAlign w:val="superscript"/>
              </w:rPr>
              <w:t>2</w:t>
            </w:r>
            <w:r w:rsidRPr="005D284E">
              <w:rPr>
                <w:color w:val="000000" w:themeColor="text1"/>
              </w:rPr>
              <w:t>/чел.*</w:t>
            </w:r>
          </w:p>
        </w:tc>
        <w:tc>
          <w:tcPr>
            <w:tcW w:w="1701" w:type="dxa"/>
          </w:tcPr>
          <w:p w:rsidR="00505E21" w:rsidRPr="005D284E" w:rsidRDefault="00505E21" w:rsidP="000C042A">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r w:rsidRPr="005D284E">
              <w:rPr>
                <w:color w:val="000000" w:themeColor="text1"/>
                <w:vertAlign w:val="superscript"/>
              </w:rPr>
              <w:t>2</w:t>
            </w:r>
          </w:p>
        </w:tc>
        <w:tc>
          <w:tcPr>
            <w:tcW w:w="1984" w:type="dxa"/>
          </w:tcPr>
          <w:p w:rsidR="00505E21" w:rsidRPr="005D284E" w:rsidRDefault="00505E21" w:rsidP="000C042A">
            <w:pPr>
              <w:widowControl w:val="0"/>
              <w:autoSpaceDE w:val="0"/>
              <w:autoSpaceDN w:val="0"/>
              <w:jc w:val="center"/>
              <w:rPr>
                <w:color w:val="000000" w:themeColor="text1"/>
              </w:rPr>
            </w:pPr>
            <w:r w:rsidRPr="005D284E">
              <w:rPr>
                <w:color w:val="000000" w:themeColor="text1"/>
              </w:rPr>
              <w:t>Расстояние от границы площадки до окон жилого дома, м</w:t>
            </w:r>
          </w:p>
        </w:tc>
      </w:tr>
      <w:tr w:rsidR="00505E21" w:rsidRPr="005D284E" w:rsidTr="000C042A">
        <w:trPr>
          <w:trHeight w:val="440"/>
        </w:trPr>
        <w:tc>
          <w:tcPr>
            <w:tcW w:w="3335" w:type="dxa"/>
          </w:tcPr>
          <w:p w:rsidR="00505E21" w:rsidRPr="005D284E" w:rsidRDefault="00505E21" w:rsidP="000C042A">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0,7</w:t>
            </w:r>
          </w:p>
        </w:tc>
        <w:tc>
          <w:tcPr>
            <w:tcW w:w="1701"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30</w:t>
            </w:r>
          </w:p>
        </w:tc>
        <w:tc>
          <w:tcPr>
            <w:tcW w:w="1984"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12</w:t>
            </w:r>
          </w:p>
        </w:tc>
      </w:tr>
      <w:tr w:rsidR="00505E21" w:rsidRPr="005D284E" w:rsidTr="000C042A">
        <w:tc>
          <w:tcPr>
            <w:tcW w:w="3335" w:type="dxa"/>
          </w:tcPr>
          <w:p w:rsidR="00505E21" w:rsidRPr="005D284E" w:rsidRDefault="00505E21" w:rsidP="000C042A">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0,1</w:t>
            </w:r>
          </w:p>
        </w:tc>
        <w:tc>
          <w:tcPr>
            <w:tcW w:w="1701"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15</w:t>
            </w:r>
          </w:p>
        </w:tc>
        <w:tc>
          <w:tcPr>
            <w:tcW w:w="1984" w:type="dxa"/>
            <w:vAlign w:val="center"/>
          </w:tcPr>
          <w:p w:rsidR="00505E21" w:rsidRPr="005D284E" w:rsidRDefault="00505E21" w:rsidP="000C042A">
            <w:pPr>
              <w:widowControl w:val="0"/>
              <w:autoSpaceDE w:val="0"/>
              <w:autoSpaceDN w:val="0"/>
              <w:jc w:val="center"/>
              <w:rPr>
                <w:color w:val="000000" w:themeColor="text1"/>
              </w:rPr>
            </w:pPr>
          </w:p>
        </w:tc>
      </w:tr>
      <w:tr w:rsidR="00505E21" w:rsidRPr="005D284E" w:rsidTr="000C042A">
        <w:tc>
          <w:tcPr>
            <w:tcW w:w="3335" w:type="dxa"/>
          </w:tcPr>
          <w:p w:rsidR="00505E21" w:rsidRPr="005D284E" w:rsidRDefault="00505E21" w:rsidP="000C042A">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2**</w:t>
            </w:r>
          </w:p>
        </w:tc>
        <w:tc>
          <w:tcPr>
            <w:tcW w:w="1701"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100</w:t>
            </w:r>
          </w:p>
        </w:tc>
        <w:tc>
          <w:tcPr>
            <w:tcW w:w="1984"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10 – 40</w:t>
            </w:r>
          </w:p>
        </w:tc>
      </w:tr>
      <w:tr w:rsidR="00505E21" w:rsidRPr="005D284E" w:rsidTr="000C042A">
        <w:tc>
          <w:tcPr>
            <w:tcW w:w="3335" w:type="dxa"/>
          </w:tcPr>
          <w:p w:rsidR="00505E21" w:rsidRPr="005D284E" w:rsidRDefault="00505E21" w:rsidP="000C042A">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0,3</w:t>
            </w:r>
          </w:p>
        </w:tc>
        <w:tc>
          <w:tcPr>
            <w:tcW w:w="1701"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10</w:t>
            </w:r>
          </w:p>
        </w:tc>
        <w:tc>
          <w:tcPr>
            <w:tcW w:w="1984"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20</w:t>
            </w:r>
          </w:p>
        </w:tc>
      </w:tr>
      <w:tr w:rsidR="00505E21" w:rsidRPr="005D284E" w:rsidTr="000C042A">
        <w:tc>
          <w:tcPr>
            <w:tcW w:w="3335" w:type="dxa"/>
          </w:tcPr>
          <w:p w:rsidR="00505E21" w:rsidRPr="005D284E" w:rsidRDefault="00505E21" w:rsidP="000C042A">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0,2</w:t>
            </w:r>
          </w:p>
        </w:tc>
        <w:tc>
          <w:tcPr>
            <w:tcW w:w="1701"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25</w:t>
            </w:r>
          </w:p>
        </w:tc>
        <w:tc>
          <w:tcPr>
            <w:tcW w:w="1984" w:type="dxa"/>
            <w:vAlign w:val="center"/>
          </w:tcPr>
          <w:p w:rsidR="00505E21" w:rsidRPr="005D284E" w:rsidRDefault="00505E21" w:rsidP="000C042A">
            <w:pPr>
              <w:widowControl w:val="0"/>
              <w:autoSpaceDE w:val="0"/>
              <w:autoSpaceDN w:val="0"/>
              <w:jc w:val="center"/>
              <w:rPr>
                <w:color w:val="000000" w:themeColor="text1"/>
              </w:rPr>
            </w:pPr>
            <w:r w:rsidRPr="005D284E">
              <w:rPr>
                <w:color w:val="000000" w:themeColor="text1"/>
              </w:rPr>
              <w:t>40</w:t>
            </w:r>
          </w:p>
        </w:tc>
      </w:tr>
    </w:tbl>
    <w:p w:rsidR="00505E21" w:rsidRPr="005D284E" w:rsidRDefault="00505E21" w:rsidP="00505E21">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505E21" w:rsidRPr="005D284E" w:rsidRDefault="00505E21" w:rsidP="00505E21">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r w:rsidRPr="005D284E">
        <w:rPr>
          <w:rFonts w:eastAsia="TimesNewRomanPSMT"/>
          <w:color w:val="000000" w:themeColor="text1"/>
          <w:vertAlign w:val="superscript"/>
        </w:rPr>
        <w:t>2</w:t>
      </w:r>
      <w:r w:rsidRPr="005D284E">
        <w:rPr>
          <w:rFonts w:eastAsia="TimesNewRomanPSMT"/>
          <w:color w:val="000000" w:themeColor="text1"/>
        </w:rPr>
        <w:t>/ чел.</w:t>
      </w:r>
    </w:p>
    <w:p w:rsidR="00505E21" w:rsidRPr="005D284E" w:rsidRDefault="00505E21" w:rsidP="00505E21">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505E21" w:rsidRPr="005D284E" w:rsidRDefault="00505E21" w:rsidP="00505E21">
      <w:pPr>
        <w:autoSpaceDE w:val="0"/>
        <w:spacing w:line="276" w:lineRule="auto"/>
        <w:ind w:right="-568"/>
        <w:jc w:val="center"/>
        <w:rPr>
          <w:rFonts w:eastAsia="TimesNewRomanPSMT"/>
          <w:b/>
          <w:color w:val="000000" w:themeColor="text1"/>
        </w:rPr>
      </w:pPr>
    </w:p>
    <w:p w:rsidR="00505E21" w:rsidRPr="005D284E" w:rsidRDefault="00505E21" w:rsidP="00505E21">
      <w:pPr>
        <w:autoSpaceDE w:val="0"/>
        <w:ind w:right="-568"/>
        <w:jc w:val="center"/>
        <w:rPr>
          <w:rFonts w:eastAsia="TimesNewRomanPSMT"/>
          <w:color w:val="000000" w:themeColor="text1"/>
        </w:rPr>
      </w:pPr>
    </w:p>
    <w:p w:rsidR="00505E21" w:rsidRPr="005D284E" w:rsidRDefault="00505E21" w:rsidP="00505E21">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505E21" w:rsidRPr="005D284E" w:rsidRDefault="00505E21" w:rsidP="00505E21">
      <w:pPr>
        <w:autoSpaceDE w:val="0"/>
        <w:ind w:right="-568" w:firstLine="709"/>
        <w:jc w:val="both"/>
        <w:rPr>
          <w:rFonts w:eastAsia="TimesNewRomanPSMT"/>
          <w:color w:val="000000" w:themeColor="text1"/>
        </w:rPr>
      </w:pP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505E21" w:rsidRPr="005D284E" w:rsidRDefault="00505E21" w:rsidP="00505E21">
      <w:pPr>
        <w:autoSpaceDE w:val="0"/>
        <w:spacing w:line="276" w:lineRule="auto"/>
        <w:ind w:firstLine="851"/>
        <w:jc w:val="both"/>
        <w:rPr>
          <w:rFonts w:eastAsia="TimesNewRomanPSMT"/>
          <w:color w:val="000000" w:themeColor="text1"/>
        </w:rPr>
      </w:pPr>
    </w:p>
    <w:p w:rsidR="00505E21" w:rsidRPr="005D284E" w:rsidRDefault="00505E21" w:rsidP="00505E21">
      <w:pPr>
        <w:autoSpaceDE w:val="0"/>
        <w:ind w:right="-568"/>
        <w:jc w:val="center"/>
        <w:rPr>
          <w:rFonts w:eastAsia="TimesNewRomanPSMT"/>
          <w:b/>
          <w:bCs/>
          <w:color w:val="000000" w:themeColor="text1"/>
        </w:rPr>
      </w:pPr>
    </w:p>
    <w:p w:rsidR="00505E21" w:rsidRPr="005D284E" w:rsidRDefault="00505E21" w:rsidP="00505E21">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505E21" w:rsidRPr="005D284E" w:rsidRDefault="00505E21" w:rsidP="00505E21">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505E21" w:rsidRPr="005D284E" w:rsidTr="000C042A">
        <w:trPr>
          <w:trHeight w:val="463"/>
        </w:trPr>
        <w:tc>
          <w:tcPr>
            <w:tcW w:w="2590" w:type="dxa"/>
            <w:vMerge w:val="restart"/>
            <w:tcBorders>
              <w:top w:val="single" w:sz="4" w:space="0" w:color="auto"/>
            </w:tcBorders>
            <w:shd w:val="clear" w:color="auto" w:fill="FFFFFF"/>
          </w:tcPr>
          <w:p w:rsidR="00505E21" w:rsidRPr="005D284E" w:rsidRDefault="00505E21" w:rsidP="000C042A">
            <w:pPr>
              <w:jc w:val="center"/>
              <w:rPr>
                <w:b/>
                <w:color w:val="000000" w:themeColor="text1"/>
                <w:spacing w:val="-6"/>
              </w:rPr>
            </w:pPr>
            <w:r w:rsidRPr="005D284E">
              <w:rPr>
                <w:b/>
                <w:color w:val="000000" w:themeColor="text1"/>
                <w:spacing w:val="-6"/>
              </w:rPr>
              <w:t>Озелененные территории общего пользования</w:t>
            </w:r>
          </w:p>
          <w:p w:rsidR="00505E21" w:rsidRPr="005D284E" w:rsidRDefault="00505E21" w:rsidP="000C042A">
            <w:pPr>
              <w:jc w:val="center"/>
              <w:rPr>
                <w:b/>
                <w:color w:val="000000" w:themeColor="text1"/>
                <w:spacing w:val="-6"/>
              </w:rPr>
            </w:pPr>
          </w:p>
        </w:tc>
        <w:tc>
          <w:tcPr>
            <w:tcW w:w="6492" w:type="dxa"/>
            <w:gridSpan w:val="4"/>
            <w:tcBorders>
              <w:top w:val="single" w:sz="4" w:space="0" w:color="auto"/>
            </w:tcBorders>
            <w:shd w:val="clear" w:color="auto" w:fill="FFFFFF"/>
          </w:tcPr>
          <w:p w:rsidR="00505E21" w:rsidRPr="005D284E" w:rsidRDefault="00505E21" w:rsidP="000C042A">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505E21" w:rsidRPr="005D284E" w:rsidTr="000C042A">
        <w:trPr>
          <w:trHeight w:val="290"/>
        </w:trPr>
        <w:tc>
          <w:tcPr>
            <w:tcW w:w="2590" w:type="dxa"/>
            <w:vMerge/>
            <w:shd w:val="clear" w:color="auto" w:fill="FFFFFF"/>
          </w:tcPr>
          <w:p w:rsidR="00505E21" w:rsidRPr="005D284E" w:rsidRDefault="00505E21" w:rsidP="000C042A">
            <w:pPr>
              <w:jc w:val="center"/>
              <w:rPr>
                <w:b/>
                <w:color w:val="000000" w:themeColor="text1"/>
                <w:spacing w:val="-6"/>
              </w:rPr>
            </w:pPr>
          </w:p>
        </w:tc>
        <w:tc>
          <w:tcPr>
            <w:tcW w:w="1389" w:type="dxa"/>
            <w:shd w:val="clear" w:color="auto" w:fill="FFFFFF"/>
          </w:tcPr>
          <w:p w:rsidR="00505E21" w:rsidRPr="005D284E" w:rsidRDefault="00505E21" w:rsidP="000C042A">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505E21" w:rsidRPr="005D284E" w:rsidRDefault="00505E21" w:rsidP="000C042A">
            <w:pPr>
              <w:jc w:val="center"/>
              <w:rPr>
                <w:b/>
                <w:color w:val="000000" w:themeColor="text1"/>
                <w:spacing w:val="-6"/>
              </w:rPr>
            </w:pPr>
            <w:r w:rsidRPr="005D284E">
              <w:rPr>
                <w:b/>
                <w:color w:val="000000" w:themeColor="text1"/>
                <w:spacing w:val="-6"/>
              </w:rPr>
              <w:t>А</w:t>
            </w:r>
          </w:p>
        </w:tc>
        <w:tc>
          <w:tcPr>
            <w:tcW w:w="1694" w:type="dxa"/>
            <w:shd w:val="clear" w:color="auto" w:fill="FFFFFF"/>
          </w:tcPr>
          <w:p w:rsidR="00505E21" w:rsidRPr="005D284E" w:rsidRDefault="00505E21" w:rsidP="000C042A">
            <w:pPr>
              <w:jc w:val="center"/>
              <w:rPr>
                <w:b/>
                <w:color w:val="000000" w:themeColor="text1"/>
                <w:spacing w:val="-6"/>
              </w:rPr>
            </w:pPr>
            <w:r w:rsidRPr="005D284E">
              <w:rPr>
                <w:b/>
                <w:color w:val="000000" w:themeColor="text1"/>
                <w:spacing w:val="-6"/>
              </w:rPr>
              <w:t>Б</w:t>
            </w:r>
          </w:p>
        </w:tc>
        <w:tc>
          <w:tcPr>
            <w:tcW w:w="1835" w:type="dxa"/>
            <w:shd w:val="clear" w:color="auto" w:fill="FFFFFF"/>
          </w:tcPr>
          <w:p w:rsidR="00505E21" w:rsidRPr="005D284E" w:rsidRDefault="00505E21" w:rsidP="000C042A">
            <w:pPr>
              <w:jc w:val="center"/>
              <w:rPr>
                <w:b/>
                <w:color w:val="000000" w:themeColor="text1"/>
                <w:spacing w:val="-6"/>
              </w:rPr>
            </w:pPr>
            <w:r w:rsidRPr="005D284E">
              <w:rPr>
                <w:b/>
                <w:color w:val="000000" w:themeColor="text1"/>
                <w:spacing w:val="-6"/>
              </w:rPr>
              <w:t>В</w:t>
            </w:r>
          </w:p>
        </w:tc>
      </w:tr>
      <w:tr w:rsidR="00505E21" w:rsidRPr="005D284E" w:rsidTr="000C042A">
        <w:trPr>
          <w:trHeight w:val="550"/>
        </w:trPr>
        <w:tc>
          <w:tcPr>
            <w:tcW w:w="2590" w:type="dxa"/>
          </w:tcPr>
          <w:p w:rsidR="00505E21" w:rsidRPr="005D284E" w:rsidRDefault="00505E21" w:rsidP="000C042A">
            <w:pPr>
              <w:widowControl w:val="0"/>
              <w:rPr>
                <w:color w:val="000000" w:themeColor="text1"/>
                <w:lang w:eastAsia="en-US"/>
              </w:rPr>
            </w:pPr>
          </w:p>
        </w:tc>
        <w:tc>
          <w:tcPr>
            <w:tcW w:w="1389" w:type="dxa"/>
          </w:tcPr>
          <w:p w:rsidR="00505E21" w:rsidRPr="005D284E" w:rsidRDefault="00505E21" w:rsidP="000C042A">
            <w:pPr>
              <w:widowControl w:val="0"/>
              <w:jc w:val="center"/>
              <w:rPr>
                <w:color w:val="000000" w:themeColor="text1"/>
                <w:spacing w:val="-6"/>
                <w:lang w:eastAsia="en-US"/>
              </w:rPr>
            </w:pPr>
          </w:p>
        </w:tc>
        <w:tc>
          <w:tcPr>
            <w:tcW w:w="1574" w:type="dxa"/>
          </w:tcPr>
          <w:p w:rsidR="00505E21" w:rsidRPr="005D284E" w:rsidRDefault="00505E21" w:rsidP="000C042A">
            <w:pPr>
              <w:widowControl w:val="0"/>
              <w:jc w:val="center"/>
              <w:rPr>
                <w:color w:val="000000" w:themeColor="text1"/>
                <w:spacing w:val="-6"/>
              </w:rPr>
            </w:pPr>
          </w:p>
        </w:tc>
        <w:tc>
          <w:tcPr>
            <w:tcW w:w="1694" w:type="dxa"/>
          </w:tcPr>
          <w:p w:rsidR="00505E21" w:rsidRPr="005D284E" w:rsidRDefault="00505E21" w:rsidP="000C042A">
            <w:pPr>
              <w:widowControl w:val="0"/>
              <w:jc w:val="center"/>
              <w:rPr>
                <w:color w:val="000000" w:themeColor="text1"/>
                <w:spacing w:val="-6"/>
              </w:rPr>
            </w:pPr>
          </w:p>
        </w:tc>
        <w:tc>
          <w:tcPr>
            <w:tcW w:w="1835" w:type="dxa"/>
          </w:tcPr>
          <w:p w:rsidR="00505E21" w:rsidRPr="005D284E" w:rsidRDefault="00505E21" w:rsidP="000C042A">
            <w:pPr>
              <w:widowControl w:val="0"/>
              <w:jc w:val="center"/>
              <w:rPr>
                <w:color w:val="000000" w:themeColor="text1"/>
                <w:spacing w:val="-6"/>
              </w:rPr>
            </w:pPr>
          </w:p>
        </w:tc>
      </w:tr>
      <w:tr w:rsidR="00505E21" w:rsidRPr="005D284E" w:rsidTr="000C042A">
        <w:trPr>
          <w:trHeight w:val="550"/>
        </w:trPr>
        <w:tc>
          <w:tcPr>
            <w:tcW w:w="2590" w:type="dxa"/>
          </w:tcPr>
          <w:p w:rsidR="00505E21" w:rsidRPr="005D284E" w:rsidRDefault="00505E21" w:rsidP="000C042A">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505E21" w:rsidRPr="005D284E" w:rsidRDefault="00505E21" w:rsidP="000C042A">
            <w:pPr>
              <w:widowControl w:val="0"/>
              <w:jc w:val="center"/>
              <w:rPr>
                <w:color w:val="000000" w:themeColor="text1"/>
                <w:spacing w:val="-6"/>
                <w:lang w:eastAsia="en-US"/>
              </w:rPr>
            </w:pPr>
            <w:r w:rsidRPr="005D284E">
              <w:rPr>
                <w:color w:val="000000" w:themeColor="text1"/>
                <w:spacing w:val="-6"/>
                <w:lang w:eastAsia="en-US"/>
              </w:rPr>
              <w:t>м</w:t>
            </w:r>
            <w:r w:rsidRPr="005D284E">
              <w:rPr>
                <w:color w:val="000000" w:themeColor="text1"/>
                <w:spacing w:val="-6"/>
                <w:vertAlign w:val="superscript"/>
                <w:lang w:eastAsia="en-US"/>
              </w:rPr>
              <w:t>2</w:t>
            </w:r>
            <w:r w:rsidRPr="005D284E">
              <w:rPr>
                <w:color w:val="000000" w:themeColor="text1"/>
                <w:spacing w:val="-6"/>
                <w:lang w:eastAsia="en-US"/>
              </w:rPr>
              <w:t xml:space="preserve"> на 1 чел.</w:t>
            </w:r>
          </w:p>
        </w:tc>
        <w:tc>
          <w:tcPr>
            <w:tcW w:w="1574" w:type="dxa"/>
          </w:tcPr>
          <w:p w:rsidR="00505E21" w:rsidRPr="005D284E" w:rsidRDefault="00505E21" w:rsidP="000C042A">
            <w:pPr>
              <w:widowControl w:val="0"/>
              <w:jc w:val="center"/>
              <w:rPr>
                <w:color w:val="000000" w:themeColor="text1"/>
                <w:spacing w:val="-6"/>
              </w:rPr>
            </w:pPr>
            <w:r>
              <w:rPr>
                <w:color w:val="000000" w:themeColor="text1"/>
                <w:spacing w:val="-6"/>
              </w:rPr>
              <w:t>-</w:t>
            </w:r>
          </w:p>
        </w:tc>
        <w:tc>
          <w:tcPr>
            <w:tcW w:w="1694" w:type="dxa"/>
          </w:tcPr>
          <w:p w:rsidR="00505E21" w:rsidRPr="005D284E" w:rsidRDefault="00505E21" w:rsidP="000C042A">
            <w:pPr>
              <w:widowControl w:val="0"/>
              <w:jc w:val="center"/>
              <w:rPr>
                <w:color w:val="000000" w:themeColor="text1"/>
                <w:spacing w:val="-6"/>
              </w:rPr>
            </w:pPr>
            <w:r>
              <w:rPr>
                <w:color w:val="000000" w:themeColor="text1"/>
                <w:spacing w:val="-6"/>
              </w:rPr>
              <w:t>-</w:t>
            </w:r>
          </w:p>
        </w:tc>
        <w:tc>
          <w:tcPr>
            <w:tcW w:w="1835" w:type="dxa"/>
          </w:tcPr>
          <w:p w:rsidR="00505E21" w:rsidRPr="005D284E" w:rsidRDefault="00505E21" w:rsidP="000C042A">
            <w:pPr>
              <w:widowControl w:val="0"/>
              <w:jc w:val="center"/>
              <w:rPr>
                <w:color w:val="000000" w:themeColor="text1"/>
                <w:spacing w:val="-6"/>
              </w:rPr>
            </w:pPr>
            <w:r w:rsidRPr="005D284E">
              <w:rPr>
                <w:color w:val="000000" w:themeColor="text1"/>
                <w:spacing w:val="-6"/>
              </w:rPr>
              <w:t>-</w:t>
            </w:r>
          </w:p>
          <w:p w:rsidR="00505E21" w:rsidRPr="005D284E" w:rsidRDefault="00505E21" w:rsidP="000C042A">
            <w:pPr>
              <w:widowControl w:val="0"/>
              <w:jc w:val="center"/>
              <w:rPr>
                <w:color w:val="000000" w:themeColor="text1"/>
                <w:spacing w:val="-6"/>
              </w:rPr>
            </w:pPr>
          </w:p>
        </w:tc>
      </w:tr>
    </w:tbl>
    <w:p w:rsidR="00505E21" w:rsidRPr="005D284E" w:rsidRDefault="00505E21" w:rsidP="00505E21">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 В</w:t>
      </w:r>
    </w:p>
    <w:p w:rsidR="00505E21" w:rsidRPr="005D284E" w:rsidRDefault="00505E21" w:rsidP="00505E21">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05E21" w:rsidRPr="005D284E" w:rsidRDefault="00505E21" w:rsidP="00505E21">
      <w:pPr>
        <w:ind w:right="-568"/>
        <w:rPr>
          <w:color w:val="000000" w:themeColor="text1"/>
        </w:rPr>
      </w:pPr>
    </w:p>
    <w:p w:rsidR="00505E21" w:rsidRPr="005D284E" w:rsidRDefault="00505E21" w:rsidP="00505E21">
      <w:pPr>
        <w:ind w:right="-568"/>
        <w:rPr>
          <w:color w:val="000000" w:themeColor="text1"/>
        </w:rPr>
      </w:pPr>
    </w:p>
    <w:p w:rsidR="00505E21" w:rsidRPr="005D284E" w:rsidRDefault="00505E21" w:rsidP="00505E21">
      <w:pPr>
        <w:rPr>
          <w:color w:val="000000" w:themeColor="text1"/>
        </w:rPr>
        <w:sectPr w:rsidR="00505E21" w:rsidRPr="005D284E" w:rsidSect="005C4669">
          <w:pgSz w:w="11906" w:h="16838"/>
          <w:pgMar w:top="1134" w:right="1701" w:bottom="1134" w:left="1134" w:header="709" w:footer="709" w:gutter="0"/>
          <w:cols w:space="708"/>
          <w:docGrid w:linePitch="360"/>
        </w:sectPr>
      </w:pPr>
    </w:p>
    <w:p w:rsidR="00505E21" w:rsidRPr="005D284E" w:rsidRDefault="00505E21" w:rsidP="00505E21">
      <w:pPr>
        <w:pStyle w:val="350"/>
        <w:jc w:val="center"/>
        <w:rPr>
          <w:color w:val="000000" w:themeColor="text1"/>
          <w:szCs w:val="24"/>
        </w:rPr>
      </w:pPr>
      <w:bookmarkStart w:id="9" w:name="_Toc47964075"/>
      <w:bookmarkStart w:id="10" w:name="_Toc47969363"/>
      <w:bookmarkStart w:id="11" w:name="_Toc55215547"/>
    </w:p>
    <w:p w:rsidR="00505E21" w:rsidRPr="008A6F5F" w:rsidRDefault="00505E21" w:rsidP="00505E21">
      <w:pPr>
        <w:pStyle w:val="350"/>
        <w:ind w:right="-568"/>
        <w:jc w:val="center"/>
        <w:rPr>
          <w:szCs w:val="24"/>
        </w:rPr>
      </w:pPr>
      <w:r w:rsidRPr="005D284E">
        <w:rPr>
          <w:color w:val="000000" w:themeColor="text1"/>
          <w:szCs w:val="24"/>
        </w:rPr>
        <w:t>II. МАТЕРИАЛЫ ПО ОБОСНОВАНИЮ РАСЧеТНЫХ ПОКАЗАТЕЛЕЙ</w:t>
      </w:r>
      <w:r>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Сухиновский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505E21" w:rsidRPr="008A6F5F" w:rsidRDefault="00505E21" w:rsidP="00505E21">
      <w:pPr>
        <w:widowControl w:val="0"/>
        <w:autoSpaceDE w:val="0"/>
        <w:autoSpaceDN w:val="0"/>
        <w:adjustRightInd w:val="0"/>
        <w:spacing w:before="120"/>
        <w:ind w:right="-568"/>
        <w:jc w:val="center"/>
        <w:rPr>
          <w:b/>
          <w:bCs/>
        </w:rPr>
      </w:pPr>
    </w:p>
    <w:p w:rsidR="00505E21" w:rsidRPr="008A6F5F" w:rsidRDefault="00505E21" w:rsidP="00505E21">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505E21" w:rsidRPr="008A6F5F" w:rsidRDefault="00505E21" w:rsidP="00505E21">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505E21" w:rsidRPr="007F11B6" w:rsidRDefault="00505E21" w:rsidP="00505E21">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r>
        <w:t>Сухиновский</w:t>
      </w:r>
      <w:r w:rsidRPr="007F11B6">
        <w:t xml:space="preserve"> сельсовет» Глушковского района </w:t>
      </w:r>
      <w:r w:rsidRPr="007F11B6">
        <w:rPr>
          <w:b/>
          <w:bCs/>
        </w:rPr>
        <w:t>Курской области</w:t>
      </w:r>
    </w:p>
    <w:p w:rsidR="00505E21" w:rsidRPr="007F11B6" w:rsidRDefault="00505E21" w:rsidP="00505E21">
      <w:pPr>
        <w:widowControl w:val="0"/>
        <w:autoSpaceDE w:val="0"/>
        <w:autoSpaceDN w:val="0"/>
        <w:adjustRightInd w:val="0"/>
        <w:spacing w:before="120"/>
        <w:ind w:right="-568"/>
        <w:jc w:val="center"/>
        <w:rPr>
          <w:b/>
          <w:bCs/>
        </w:rPr>
      </w:pPr>
    </w:p>
    <w:p w:rsidR="00505E21" w:rsidRPr="008A6F5F" w:rsidRDefault="00505E21" w:rsidP="00505E21">
      <w:pPr>
        <w:widowControl w:val="0"/>
        <w:autoSpaceDE w:val="0"/>
        <w:autoSpaceDN w:val="0"/>
        <w:adjustRightInd w:val="0"/>
        <w:ind w:right="-568" w:firstLine="709"/>
        <w:jc w:val="both"/>
      </w:pPr>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r>
        <w:t xml:space="preserve">Сухиновский </w:t>
      </w:r>
      <w:r w:rsidRPr="007F11B6">
        <w:t>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505E21" w:rsidRPr="008A6F5F" w:rsidRDefault="00505E21" w:rsidP="00505E21">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505E21" w:rsidRPr="008A6F5F" w:rsidTr="000C042A">
        <w:trPr>
          <w:trHeight w:val="1088"/>
          <w:tblHeader/>
        </w:trPr>
        <w:tc>
          <w:tcPr>
            <w:tcW w:w="0" w:type="auto"/>
            <w:tcBorders>
              <w:top w:val="single" w:sz="4" w:space="0" w:color="auto"/>
              <w:bottom w:val="single" w:sz="4" w:space="0" w:color="auto"/>
            </w:tcBorders>
            <w:shd w:val="clear" w:color="auto" w:fill="FFFFFF"/>
            <w:vAlign w:val="center"/>
          </w:tcPr>
          <w:p w:rsidR="00505E21" w:rsidRPr="008A6F5F" w:rsidRDefault="00505E21" w:rsidP="000C042A">
            <w:pPr>
              <w:jc w:val="center"/>
              <w:rPr>
                <w:b/>
                <w:spacing w:val="-6"/>
              </w:rPr>
            </w:pPr>
            <w:r w:rsidRPr="008A6F5F">
              <w:rPr>
                <w:b/>
                <w:spacing w:val="-6"/>
              </w:rPr>
              <w:t>Наименование, вид объекта</w:t>
            </w:r>
          </w:p>
          <w:p w:rsidR="00505E21" w:rsidRPr="008A6F5F" w:rsidRDefault="00505E21" w:rsidP="000C042A">
            <w:pPr>
              <w:jc w:val="center"/>
              <w:rPr>
                <w:b/>
                <w:spacing w:val="-6"/>
              </w:rPr>
            </w:pPr>
          </w:p>
        </w:tc>
        <w:tc>
          <w:tcPr>
            <w:tcW w:w="6270" w:type="dxa"/>
            <w:tcBorders>
              <w:top w:val="single" w:sz="4" w:space="0" w:color="auto"/>
              <w:bottom w:val="single" w:sz="4" w:space="0" w:color="auto"/>
            </w:tcBorders>
            <w:shd w:val="clear" w:color="auto" w:fill="FFFFFF"/>
            <w:vAlign w:val="center"/>
          </w:tcPr>
          <w:p w:rsidR="00505E21" w:rsidRPr="008A6F5F" w:rsidRDefault="00505E21" w:rsidP="000C042A">
            <w:pPr>
              <w:jc w:val="center"/>
              <w:rPr>
                <w:b/>
                <w:spacing w:val="-6"/>
              </w:rPr>
            </w:pPr>
            <w:r w:rsidRPr="008A6F5F">
              <w:rPr>
                <w:b/>
                <w:spacing w:val="-6"/>
              </w:rPr>
              <w:t>Сельское поселение</w:t>
            </w:r>
          </w:p>
        </w:tc>
      </w:tr>
      <w:tr w:rsidR="00505E21" w:rsidRPr="008A6F5F" w:rsidTr="000C042A">
        <w:trPr>
          <w:trHeight w:val="166"/>
          <w:tblHeader/>
        </w:trPr>
        <w:tc>
          <w:tcPr>
            <w:tcW w:w="0" w:type="auto"/>
            <w:tcBorders>
              <w:top w:val="single" w:sz="4" w:space="0" w:color="auto"/>
            </w:tcBorders>
            <w:shd w:val="clear" w:color="auto" w:fill="FFFFFF"/>
            <w:vAlign w:val="center"/>
          </w:tcPr>
          <w:p w:rsidR="00505E21" w:rsidRPr="008A6F5F" w:rsidRDefault="00505E21" w:rsidP="000C042A">
            <w:pPr>
              <w:jc w:val="center"/>
              <w:rPr>
                <w:spacing w:val="-6"/>
              </w:rPr>
            </w:pPr>
            <w:r w:rsidRPr="008A6F5F">
              <w:rPr>
                <w:spacing w:val="-6"/>
              </w:rPr>
              <w:t>1</w:t>
            </w:r>
          </w:p>
        </w:tc>
        <w:tc>
          <w:tcPr>
            <w:tcW w:w="6270" w:type="dxa"/>
            <w:tcBorders>
              <w:top w:val="single" w:sz="4" w:space="0" w:color="auto"/>
            </w:tcBorders>
            <w:shd w:val="clear" w:color="auto" w:fill="FFFFFF"/>
            <w:vAlign w:val="center"/>
          </w:tcPr>
          <w:p w:rsidR="00505E21" w:rsidRPr="008A6F5F" w:rsidRDefault="00505E21" w:rsidP="000C042A">
            <w:pPr>
              <w:jc w:val="center"/>
              <w:rPr>
                <w:spacing w:val="-6"/>
              </w:rPr>
            </w:pPr>
            <w:r w:rsidRPr="008A6F5F">
              <w:rPr>
                <w:spacing w:val="-6"/>
              </w:rPr>
              <w:t>5</w:t>
            </w:r>
          </w:p>
        </w:tc>
      </w:tr>
      <w:tr w:rsidR="00505E21" w:rsidRPr="008A6F5F" w:rsidTr="000C042A">
        <w:trPr>
          <w:trHeight w:val="554"/>
        </w:trPr>
        <w:tc>
          <w:tcPr>
            <w:tcW w:w="0" w:type="auto"/>
            <w:tcBorders>
              <w:bottom w:val="single" w:sz="2" w:space="0" w:color="auto"/>
            </w:tcBorders>
          </w:tcPr>
          <w:p w:rsidR="00505E21" w:rsidRPr="008A6F5F" w:rsidRDefault="00505E21" w:rsidP="000C042A">
            <w:pPr>
              <w:widowControl w:val="0"/>
              <w:jc w:val="center"/>
              <w:rPr>
                <w:b/>
              </w:rPr>
            </w:pPr>
            <w:r w:rsidRPr="008A6F5F">
              <w:rPr>
                <w:b/>
              </w:rPr>
              <w:t>Объекты электроснабжения</w:t>
            </w:r>
          </w:p>
          <w:p w:rsidR="00505E21" w:rsidRPr="008A6F5F" w:rsidRDefault="00505E21" w:rsidP="000C042A">
            <w:pPr>
              <w:widowControl w:val="0"/>
              <w:jc w:val="center"/>
              <w:rPr>
                <w:b/>
              </w:rPr>
            </w:pPr>
            <w:r w:rsidRPr="008A6F5F">
              <w:t>Комплекс сооружений электроснабжения</w:t>
            </w:r>
          </w:p>
        </w:tc>
        <w:tc>
          <w:tcPr>
            <w:tcW w:w="6270" w:type="dxa"/>
            <w:tcBorders>
              <w:bottom w:val="single" w:sz="2" w:space="0" w:color="auto"/>
            </w:tcBorders>
          </w:tcPr>
          <w:p w:rsidR="00505E21" w:rsidRPr="008A6F5F" w:rsidRDefault="00505E21" w:rsidP="000C042A">
            <w:pPr>
              <w:jc w:val="center"/>
              <w:rPr>
                <w:color w:val="000000"/>
                <w:spacing w:val="-4"/>
              </w:rPr>
            </w:pPr>
            <w:r w:rsidRPr="008A6F5F">
              <w:rPr>
                <w:color w:val="000000"/>
                <w:spacing w:val="-4"/>
              </w:rPr>
              <w:t>Объем электропотребления принят в соответствии с СП 42.13330.2016 «СНиП 2.07.01-89*» Планировка и застройка городских и сельских поселений. Приложение Л.</w:t>
            </w:r>
          </w:p>
          <w:p w:rsidR="00505E21" w:rsidRPr="008A6F5F" w:rsidRDefault="00505E21" w:rsidP="000C042A">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ч/год </w:t>
            </w:r>
          </w:p>
          <w:p w:rsidR="00505E21" w:rsidRPr="008A6F5F" w:rsidRDefault="00505E21" w:rsidP="000C042A">
            <w:pPr>
              <w:jc w:val="center"/>
              <w:rPr>
                <w:bCs/>
                <w:color w:val="000000"/>
                <w:spacing w:val="-4"/>
              </w:rPr>
            </w:pPr>
            <w:r w:rsidRPr="008A6F5F">
              <w:rPr>
                <w:color w:val="000000"/>
                <w:spacing w:val="-4"/>
              </w:rPr>
              <w:t>на 1 чел.</w:t>
            </w:r>
            <w:r w:rsidRPr="008A6F5F">
              <w:rPr>
                <w:bCs/>
                <w:color w:val="000000"/>
                <w:spacing w:val="-4"/>
              </w:rPr>
              <w:t xml:space="preserve"> х К,</w:t>
            </w:r>
          </w:p>
          <w:p w:rsidR="00505E21" w:rsidRPr="008A6F5F" w:rsidRDefault="00505E21" w:rsidP="000C042A">
            <w:pPr>
              <w:jc w:val="center"/>
              <w:rPr>
                <w:bCs/>
                <w:color w:val="000000"/>
                <w:spacing w:val="-4"/>
              </w:rPr>
            </w:pPr>
            <w:r w:rsidRPr="008A6F5F">
              <w:rPr>
                <w:bCs/>
                <w:color w:val="000000"/>
                <w:spacing w:val="-4"/>
              </w:rPr>
              <w:t>где: К - коэффициент урбанизации муниципального образования.</w:t>
            </w:r>
          </w:p>
          <w:p w:rsidR="00505E21" w:rsidRPr="008A6F5F" w:rsidRDefault="00505E21" w:rsidP="000C042A">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505E21" w:rsidRPr="008A6F5F" w:rsidRDefault="00505E21" w:rsidP="000C042A">
            <w:pPr>
              <w:jc w:val="center"/>
              <w:rPr>
                <w:bCs/>
                <w:color w:val="000000"/>
                <w:spacing w:val="-4"/>
              </w:rPr>
            </w:pPr>
          </w:p>
          <w:p w:rsidR="00505E21" w:rsidRPr="008A6F5F" w:rsidRDefault="00505E21" w:rsidP="000C042A">
            <w:pPr>
              <w:jc w:val="center"/>
              <w:rPr>
                <w:color w:val="000000"/>
                <w:spacing w:val="-4"/>
              </w:rPr>
            </w:pPr>
          </w:p>
        </w:tc>
      </w:tr>
      <w:tr w:rsidR="00505E21" w:rsidRPr="008A6F5F" w:rsidTr="000C042A">
        <w:trPr>
          <w:trHeight w:val="496"/>
        </w:trPr>
        <w:tc>
          <w:tcPr>
            <w:tcW w:w="0" w:type="auto"/>
            <w:tcBorders>
              <w:top w:val="single" w:sz="2" w:space="0" w:color="auto"/>
              <w:bottom w:val="single" w:sz="2" w:space="0" w:color="auto"/>
            </w:tcBorders>
          </w:tcPr>
          <w:p w:rsidR="00505E21" w:rsidRPr="008A6F5F" w:rsidRDefault="00505E21" w:rsidP="000C042A">
            <w:pPr>
              <w:widowControl w:val="0"/>
              <w:jc w:val="center"/>
              <w:rPr>
                <w:b/>
              </w:rPr>
            </w:pPr>
            <w:r w:rsidRPr="008A6F5F">
              <w:rPr>
                <w:b/>
              </w:rPr>
              <w:t>Объекты теплоснабжения</w:t>
            </w:r>
          </w:p>
          <w:p w:rsidR="00505E21" w:rsidRPr="008A6F5F" w:rsidRDefault="00505E21" w:rsidP="000C042A">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505E21" w:rsidRPr="008A6F5F" w:rsidRDefault="00505E21" w:rsidP="000C042A">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505E21" w:rsidRPr="008A6F5F" w:rsidRDefault="008C4A1A" w:rsidP="000C042A">
            <w:pPr>
              <w:jc w:val="center"/>
              <w:rPr>
                <w:bCs/>
                <w:spacing w:val="-6"/>
              </w:rPr>
            </w:pPr>
            <w:r>
              <w:rPr>
                <w:bCs/>
                <w:spacing w:val="-6"/>
              </w:rPr>
              <w:lastRenderedPageBreak/>
              <w:t>Предельное значение по группе «В</w:t>
            </w:r>
            <w:r w:rsidR="00505E21" w:rsidRPr="008A6F5F">
              <w:rPr>
                <w:bCs/>
                <w:spacing w:val="-6"/>
              </w:rPr>
              <w:t xml:space="preserve">» получаем по формуле: </w:t>
            </w:r>
          </w:p>
          <w:p w:rsidR="00505E21" w:rsidRPr="008A6F5F" w:rsidRDefault="00505E21" w:rsidP="000C042A">
            <w:pPr>
              <w:jc w:val="center"/>
              <w:rPr>
                <w:bCs/>
                <w:spacing w:val="-6"/>
              </w:rPr>
            </w:pPr>
            <w:r>
              <w:rPr>
                <w:spacing w:val="-6"/>
              </w:rPr>
              <w:t>1512</w:t>
            </w:r>
            <w:r w:rsidRPr="008A6F5F">
              <w:rPr>
                <w:spacing w:val="-6"/>
              </w:rPr>
              <w:t xml:space="preserve"> МДж/год на 1 чел.</w:t>
            </w:r>
            <w:r w:rsidRPr="008A6F5F">
              <w:rPr>
                <w:bCs/>
                <w:spacing w:val="-6"/>
              </w:rPr>
              <w:t xml:space="preserve"> х К,</w:t>
            </w:r>
          </w:p>
          <w:p w:rsidR="00505E21" w:rsidRPr="008A6F5F" w:rsidRDefault="00505E21" w:rsidP="000C042A">
            <w:pPr>
              <w:jc w:val="center"/>
              <w:rPr>
                <w:bCs/>
                <w:spacing w:val="-6"/>
              </w:rPr>
            </w:pPr>
            <w:r w:rsidRPr="008A6F5F">
              <w:rPr>
                <w:bCs/>
                <w:spacing w:val="-6"/>
              </w:rPr>
              <w:t>где: К - коэффициент урбанизации муниципального образования.</w:t>
            </w:r>
          </w:p>
          <w:p w:rsidR="00505E21" w:rsidRPr="008A6F5F" w:rsidRDefault="00505E21" w:rsidP="000C042A">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505E21" w:rsidRPr="008A6F5F" w:rsidTr="000C042A">
        <w:trPr>
          <w:trHeight w:val="496"/>
        </w:trPr>
        <w:tc>
          <w:tcPr>
            <w:tcW w:w="0" w:type="auto"/>
            <w:tcBorders>
              <w:top w:val="single" w:sz="2" w:space="0" w:color="auto"/>
              <w:bottom w:val="single" w:sz="2" w:space="0" w:color="auto"/>
            </w:tcBorders>
          </w:tcPr>
          <w:p w:rsidR="00505E21" w:rsidRPr="008A6F5F" w:rsidRDefault="00505E21" w:rsidP="000C042A">
            <w:pPr>
              <w:widowControl w:val="0"/>
              <w:jc w:val="center"/>
              <w:rPr>
                <w:b/>
              </w:rPr>
            </w:pPr>
            <w:r w:rsidRPr="008A6F5F">
              <w:rPr>
                <w:b/>
              </w:rPr>
              <w:lastRenderedPageBreak/>
              <w:t>Объекты водоснабжения</w:t>
            </w:r>
          </w:p>
          <w:p w:rsidR="00505E21" w:rsidRPr="008A6F5F" w:rsidRDefault="00505E21" w:rsidP="000C042A">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505E21" w:rsidRPr="008A6F5F" w:rsidRDefault="00505E21" w:rsidP="000C042A">
            <w:pPr>
              <w:jc w:val="center"/>
              <w:rPr>
                <w:color w:val="000000"/>
                <w:spacing w:val="-4"/>
              </w:rPr>
            </w:pPr>
            <w:r w:rsidRPr="008A6F5F">
              <w:rPr>
                <w:color w:val="000000"/>
                <w:spacing w:val="-4"/>
              </w:rPr>
              <w:t>В соответствии с данными Курскстата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505E21" w:rsidRPr="008A6F5F" w:rsidRDefault="008C4A1A" w:rsidP="000C042A">
            <w:pPr>
              <w:jc w:val="center"/>
              <w:rPr>
                <w:bCs/>
                <w:color w:val="000000"/>
                <w:spacing w:val="-4"/>
              </w:rPr>
            </w:pPr>
            <w:r>
              <w:rPr>
                <w:bCs/>
                <w:color w:val="000000"/>
                <w:spacing w:val="-4"/>
              </w:rPr>
              <w:t>Предельное значение по группе «В</w:t>
            </w:r>
            <w:r w:rsidR="00505E21" w:rsidRPr="008A6F5F">
              <w:rPr>
                <w:bCs/>
                <w:color w:val="000000"/>
                <w:spacing w:val="-4"/>
              </w:rPr>
              <w:t xml:space="preserve">» получаем по формуле: </w:t>
            </w:r>
          </w:p>
          <w:p w:rsidR="00505E21" w:rsidRPr="008A6F5F" w:rsidRDefault="00505E21" w:rsidP="000C042A">
            <w:pPr>
              <w:jc w:val="center"/>
              <w:rPr>
                <w:bCs/>
                <w:color w:val="000000"/>
                <w:spacing w:val="-4"/>
              </w:rPr>
            </w:pPr>
            <w:r>
              <w:rPr>
                <w:color w:val="000000"/>
                <w:spacing w:val="-4"/>
              </w:rPr>
              <w:t>89,1</w:t>
            </w:r>
            <w:r w:rsidRPr="008A6F5F">
              <w:rPr>
                <w:color w:val="000000"/>
                <w:spacing w:val="-4"/>
              </w:rPr>
              <w:t xml:space="preserve"> л/сут. на 1 чел.</w:t>
            </w:r>
            <w:r w:rsidRPr="008A6F5F">
              <w:rPr>
                <w:bCs/>
                <w:color w:val="000000"/>
                <w:spacing w:val="-4"/>
              </w:rPr>
              <w:t xml:space="preserve"> х К,</w:t>
            </w:r>
          </w:p>
          <w:p w:rsidR="00505E21" w:rsidRPr="008A6F5F" w:rsidRDefault="00505E21" w:rsidP="000C042A">
            <w:pPr>
              <w:jc w:val="center"/>
              <w:rPr>
                <w:bCs/>
                <w:color w:val="000000"/>
                <w:spacing w:val="-4"/>
              </w:rPr>
            </w:pPr>
            <w:r w:rsidRPr="008A6F5F">
              <w:rPr>
                <w:bCs/>
                <w:color w:val="000000"/>
                <w:spacing w:val="-4"/>
              </w:rPr>
              <w:t>где: К - коэффициент урбанизации муниципального образования.</w:t>
            </w:r>
          </w:p>
          <w:p w:rsidR="00505E21" w:rsidRPr="008A6F5F" w:rsidRDefault="00505E21" w:rsidP="000C042A">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505E21" w:rsidRPr="008A6F5F" w:rsidTr="000C042A">
        <w:trPr>
          <w:trHeight w:val="496"/>
        </w:trPr>
        <w:tc>
          <w:tcPr>
            <w:tcW w:w="0" w:type="auto"/>
            <w:tcBorders>
              <w:top w:val="single" w:sz="2" w:space="0" w:color="auto"/>
              <w:bottom w:val="single" w:sz="2" w:space="0" w:color="auto"/>
            </w:tcBorders>
          </w:tcPr>
          <w:p w:rsidR="00505E21" w:rsidRPr="008A6F5F" w:rsidRDefault="00505E21" w:rsidP="000C042A">
            <w:pPr>
              <w:widowControl w:val="0"/>
              <w:jc w:val="center"/>
              <w:rPr>
                <w:b/>
              </w:rPr>
            </w:pPr>
            <w:r w:rsidRPr="008A6F5F">
              <w:rPr>
                <w:b/>
              </w:rPr>
              <w:t>Объекты водоотведения</w:t>
            </w:r>
          </w:p>
          <w:p w:rsidR="00505E21" w:rsidRPr="008A6F5F" w:rsidRDefault="00505E21" w:rsidP="000C042A">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505E21" w:rsidRPr="008A6F5F" w:rsidRDefault="00505E21" w:rsidP="000C042A">
            <w:pPr>
              <w:jc w:val="center"/>
              <w:rPr>
                <w:color w:val="000000"/>
                <w:spacing w:val="-4"/>
              </w:rPr>
            </w:pPr>
            <w:r w:rsidRPr="008A6F5F">
              <w:rPr>
                <w:color w:val="000000"/>
                <w:spacing w:val="-4"/>
              </w:rPr>
              <w:t>В соответствии с данными Курскстата среднесуточный отпуск воды в 2019 году в расч</w:t>
            </w:r>
            <w:r w:rsidR="008C4A1A">
              <w:rPr>
                <w:color w:val="000000"/>
                <w:spacing w:val="-4"/>
              </w:rPr>
              <w:t>ете на одного жителя составил 89,1</w:t>
            </w:r>
            <w:r w:rsidRPr="008A6F5F">
              <w:rPr>
                <w:color w:val="000000"/>
                <w:spacing w:val="-4"/>
              </w:rPr>
              <w:t xml:space="preserve"> литров.</w:t>
            </w:r>
          </w:p>
          <w:p w:rsidR="00505E21" w:rsidRPr="008A6F5F" w:rsidRDefault="00505E21" w:rsidP="000C042A">
            <w:pPr>
              <w:jc w:val="center"/>
              <w:rPr>
                <w:color w:val="000000"/>
                <w:spacing w:val="-4"/>
              </w:rPr>
            </w:pPr>
            <w:r w:rsidRPr="008A6F5F">
              <w:rPr>
                <w:color w:val="000000"/>
                <w:spacing w:val="-4"/>
              </w:rPr>
              <w:t xml:space="preserve">Предельное значение по группе «А» получаем по формуле: </w:t>
            </w:r>
          </w:p>
          <w:p w:rsidR="00505E21" w:rsidRPr="008A6F5F" w:rsidRDefault="00505E21" w:rsidP="000C042A">
            <w:pPr>
              <w:jc w:val="center"/>
              <w:rPr>
                <w:color w:val="000000"/>
                <w:spacing w:val="-4"/>
              </w:rPr>
            </w:pPr>
            <w:r>
              <w:rPr>
                <w:color w:val="000000"/>
                <w:spacing w:val="-4"/>
              </w:rPr>
              <w:t>89,1</w:t>
            </w:r>
            <w:r w:rsidRPr="008A6F5F">
              <w:rPr>
                <w:color w:val="000000"/>
                <w:spacing w:val="-4"/>
              </w:rPr>
              <w:t xml:space="preserve"> л/сут. на 1 чел. х К,</w:t>
            </w:r>
          </w:p>
          <w:p w:rsidR="00505E21" w:rsidRPr="008A6F5F" w:rsidRDefault="00505E21" w:rsidP="000C042A">
            <w:pPr>
              <w:jc w:val="center"/>
              <w:rPr>
                <w:color w:val="000000"/>
                <w:spacing w:val="-4"/>
              </w:rPr>
            </w:pPr>
            <w:r w:rsidRPr="008A6F5F">
              <w:rPr>
                <w:color w:val="000000"/>
                <w:spacing w:val="-4"/>
              </w:rPr>
              <w:t>где: К - коэффициент урбанизации муниципального образования.</w:t>
            </w:r>
          </w:p>
          <w:p w:rsidR="00505E21" w:rsidRPr="008A6F5F" w:rsidRDefault="00505E21" w:rsidP="000C042A">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505E21" w:rsidRPr="008A6F5F" w:rsidTr="000C042A">
        <w:trPr>
          <w:trHeight w:val="496"/>
        </w:trPr>
        <w:tc>
          <w:tcPr>
            <w:tcW w:w="0" w:type="auto"/>
            <w:tcBorders>
              <w:bottom w:val="single" w:sz="2" w:space="0" w:color="auto"/>
            </w:tcBorders>
          </w:tcPr>
          <w:p w:rsidR="00505E21" w:rsidRPr="008A6F5F" w:rsidRDefault="00505E21" w:rsidP="000C042A">
            <w:pPr>
              <w:widowControl w:val="0"/>
              <w:jc w:val="center"/>
              <w:rPr>
                <w:b/>
              </w:rPr>
            </w:pPr>
            <w:r w:rsidRPr="008A6F5F">
              <w:rPr>
                <w:b/>
              </w:rPr>
              <w:t>Объекты автомобильных дорог</w:t>
            </w:r>
          </w:p>
          <w:p w:rsidR="00505E21" w:rsidRPr="008A6F5F" w:rsidRDefault="00505E21" w:rsidP="000C042A">
            <w:pPr>
              <w:widowControl w:val="0"/>
              <w:jc w:val="center"/>
            </w:pPr>
            <w:r w:rsidRPr="008A6F5F">
              <w:t>Улично-дорожная сеть</w:t>
            </w:r>
          </w:p>
        </w:tc>
        <w:tc>
          <w:tcPr>
            <w:tcW w:w="6270" w:type="dxa"/>
            <w:tcBorders>
              <w:bottom w:val="single" w:sz="2" w:space="0" w:color="auto"/>
            </w:tcBorders>
          </w:tcPr>
          <w:p w:rsidR="00505E21" w:rsidRPr="008A6F5F" w:rsidRDefault="00505E21" w:rsidP="000C042A">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r w:rsidRPr="008A6F5F">
              <w:rPr>
                <w:color w:val="000000"/>
                <w:spacing w:val="-4"/>
                <w:vertAlign w:val="superscript"/>
              </w:rPr>
              <w:t>2</w:t>
            </w:r>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(ЦНИИП Градостроительства) Госгражданстроя</w:t>
            </w:r>
          </w:p>
          <w:p w:rsidR="00505E21" w:rsidRPr="008A6F5F" w:rsidRDefault="00505E21" w:rsidP="000C042A">
            <w:pPr>
              <w:jc w:val="center"/>
              <w:rPr>
                <w:bCs/>
                <w:color w:val="000000"/>
                <w:spacing w:val="-4"/>
              </w:rPr>
            </w:pPr>
            <w:r w:rsidRPr="008A6F5F">
              <w:rPr>
                <w:bCs/>
                <w:color w:val="000000"/>
                <w:spacing w:val="-4"/>
              </w:rPr>
              <w:t>Предельное значение по гру</w:t>
            </w:r>
            <w:r w:rsidR="008C4A1A">
              <w:rPr>
                <w:bCs/>
                <w:color w:val="000000"/>
                <w:spacing w:val="-4"/>
              </w:rPr>
              <w:t>ппе «В</w:t>
            </w:r>
            <w:r>
              <w:rPr>
                <w:bCs/>
                <w:color w:val="000000"/>
                <w:spacing w:val="-4"/>
              </w:rPr>
              <w:t>»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х</w:t>
            </w:r>
            <w:proofErr w:type="gramStart"/>
            <w:r w:rsidRPr="008A6F5F">
              <w:rPr>
                <w:bCs/>
                <w:color w:val="000000"/>
                <w:spacing w:val="-4"/>
              </w:rPr>
              <w:t xml:space="preserve"> К</w:t>
            </w:r>
            <w:proofErr w:type="gramEnd"/>
            <w:r w:rsidRPr="008A6F5F">
              <w:rPr>
                <w:bCs/>
                <w:color w:val="000000"/>
                <w:spacing w:val="-4"/>
              </w:rPr>
              <w:t>,</w:t>
            </w:r>
          </w:p>
          <w:p w:rsidR="00505E21" w:rsidRPr="008A6F5F" w:rsidRDefault="00505E21" w:rsidP="000C042A">
            <w:pPr>
              <w:jc w:val="center"/>
              <w:rPr>
                <w:bCs/>
                <w:color w:val="000000"/>
                <w:spacing w:val="-4"/>
              </w:rPr>
            </w:pPr>
            <w:r w:rsidRPr="008A6F5F">
              <w:rPr>
                <w:bCs/>
                <w:color w:val="000000"/>
                <w:spacing w:val="-4"/>
              </w:rPr>
              <w:t xml:space="preserve">где: К - коэффициент </w:t>
            </w:r>
            <w:r w:rsidRPr="008A6F5F">
              <w:rPr>
                <w:bCs/>
                <w:spacing w:val="-6"/>
              </w:rPr>
              <w:t>урбанизации</w:t>
            </w:r>
            <w:r w:rsidRPr="008A6F5F">
              <w:rPr>
                <w:bCs/>
                <w:color w:val="000000"/>
                <w:spacing w:val="-4"/>
              </w:rPr>
              <w:t xml:space="preserve"> муниципального образования.</w:t>
            </w:r>
          </w:p>
          <w:p w:rsidR="00505E21" w:rsidRPr="008A6F5F" w:rsidRDefault="00505E21" w:rsidP="000C042A">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505E21" w:rsidRPr="008A6F5F" w:rsidRDefault="00505E21" w:rsidP="000C042A">
            <w:pPr>
              <w:jc w:val="center"/>
              <w:rPr>
                <w:color w:val="000000"/>
                <w:spacing w:val="-4"/>
              </w:rPr>
            </w:pPr>
          </w:p>
        </w:tc>
      </w:tr>
      <w:tr w:rsidR="00505E21" w:rsidRPr="008A6F5F" w:rsidTr="000C042A">
        <w:trPr>
          <w:trHeight w:val="496"/>
        </w:trPr>
        <w:tc>
          <w:tcPr>
            <w:tcW w:w="0" w:type="auto"/>
            <w:tcBorders>
              <w:top w:val="single" w:sz="2" w:space="0" w:color="auto"/>
              <w:bottom w:val="single" w:sz="2" w:space="0" w:color="auto"/>
            </w:tcBorders>
          </w:tcPr>
          <w:p w:rsidR="00505E21" w:rsidRPr="008A6F5F" w:rsidRDefault="00505E21" w:rsidP="000C042A">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505E21" w:rsidRPr="008A6F5F" w:rsidRDefault="00505E21" w:rsidP="000C042A">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505E21" w:rsidRPr="008A6F5F" w:rsidTr="000C042A">
        <w:trPr>
          <w:trHeight w:val="496"/>
        </w:trPr>
        <w:tc>
          <w:tcPr>
            <w:tcW w:w="0" w:type="auto"/>
            <w:tcBorders>
              <w:top w:val="single" w:sz="2" w:space="0" w:color="auto"/>
              <w:bottom w:val="single" w:sz="2" w:space="0" w:color="auto"/>
            </w:tcBorders>
          </w:tcPr>
          <w:p w:rsidR="00505E21" w:rsidRPr="008A6F5F" w:rsidRDefault="00505E21" w:rsidP="000C042A">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505E21" w:rsidRPr="008A6F5F" w:rsidRDefault="00505E21" w:rsidP="000C042A">
            <w:pPr>
              <w:jc w:val="center"/>
              <w:rPr>
                <w:color w:val="000000"/>
                <w:spacing w:val="-4"/>
              </w:rPr>
            </w:pPr>
            <w:r w:rsidRPr="008A6F5F">
              <w:rPr>
                <w:color w:val="000000"/>
                <w:spacing w:val="-4"/>
              </w:rPr>
              <w:t>-</w:t>
            </w:r>
          </w:p>
        </w:tc>
      </w:tr>
      <w:tr w:rsidR="00505E21" w:rsidRPr="008A6F5F" w:rsidTr="000C042A">
        <w:trPr>
          <w:trHeight w:val="3308"/>
        </w:trPr>
        <w:tc>
          <w:tcPr>
            <w:tcW w:w="0" w:type="auto"/>
            <w:tcBorders>
              <w:top w:val="single" w:sz="2" w:space="0" w:color="auto"/>
            </w:tcBorders>
          </w:tcPr>
          <w:p w:rsidR="00505E21" w:rsidRPr="008A6F5F" w:rsidRDefault="00505E21" w:rsidP="000C042A">
            <w:pPr>
              <w:widowControl w:val="0"/>
              <w:jc w:val="center"/>
            </w:pPr>
            <w:r w:rsidRPr="008A6F5F">
              <w:lastRenderedPageBreak/>
              <w:t>Остановочный пункт</w:t>
            </w:r>
          </w:p>
        </w:tc>
        <w:tc>
          <w:tcPr>
            <w:tcW w:w="6270" w:type="dxa"/>
            <w:tcBorders>
              <w:top w:val="single" w:sz="2" w:space="0" w:color="auto"/>
            </w:tcBorders>
          </w:tcPr>
          <w:p w:rsidR="00505E21" w:rsidRPr="008A6F5F" w:rsidRDefault="00505E21" w:rsidP="000C042A">
            <w:pPr>
              <w:jc w:val="center"/>
              <w:rPr>
                <w:spacing w:val="-4"/>
              </w:rPr>
            </w:pPr>
            <w:r w:rsidRPr="008A6F5F">
              <w:rPr>
                <w:spacing w:val="-4"/>
              </w:rPr>
              <w:t xml:space="preserve">Пункт 7 части 1 статьи 14 Федерального закона от </w:t>
            </w:r>
          </w:p>
          <w:p w:rsidR="00505E21" w:rsidRPr="008A6F5F" w:rsidRDefault="00505E21" w:rsidP="000C042A">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505E21" w:rsidRPr="008A6F5F" w:rsidRDefault="00505E21" w:rsidP="000C042A">
            <w:pPr>
              <w:jc w:val="center"/>
              <w:rPr>
                <w:spacing w:val="-4"/>
              </w:rPr>
            </w:pPr>
            <w:r w:rsidRPr="008A6F5F">
              <w:rPr>
                <w:color w:val="000000"/>
                <w:spacing w:val="-4"/>
              </w:rPr>
              <w:t>минут принята в соответствии с п. 11.2 СП 42.13330.2016 «СНиП 2.07.01-89* Планировка и застройка городских и сельских поселений».</w:t>
            </w:r>
          </w:p>
        </w:tc>
      </w:tr>
      <w:tr w:rsidR="00505E21" w:rsidRPr="008A6F5F" w:rsidTr="000C042A">
        <w:trPr>
          <w:trHeight w:val="260"/>
        </w:trPr>
        <w:tc>
          <w:tcPr>
            <w:tcW w:w="0" w:type="auto"/>
            <w:tcBorders>
              <w:top w:val="single" w:sz="2" w:space="0" w:color="auto"/>
              <w:bottom w:val="single" w:sz="2" w:space="0" w:color="auto"/>
            </w:tcBorders>
          </w:tcPr>
          <w:p w:rsidR="00505E21" w:rsidRPr="008A6F5F" w:rsidRDefault="00505E21" w:rsidP="000C042A">
            <w:pPr>
              <w:jc w:val="center"/>
              <w:rPr>
                <w:b/>
              </w:rPr>
            </w:pPr>
            <w:r>
              <w:rPr>
                <w:b/>
              </w:rPr>
              <w:t>Объекты  образования</w:t>
            </w:r>
          </w:p>
        </w:tc>
        <w:tc>
          <w:tcPr>
            <w:tcW w:w="6270" w:type="dxa"/>
            <w:tcBorders>
              <w:top w:val="single" w:sz="2" w:space="0" w:color="auto"/>
              <w:bottom w:val="single" w:sz="2" w:space="0" w:color="auto"/>
            </w:tcBorders>
          </w:tcPr>
          <w:p w:rsidR="00505E21" w:rsidRPr="008A6F5F" w:rsidRDefault="00505E21" w:rsidP="000C042A">
            <w:pPr>
              <w:jc w:val="center"/>
            </w:pPr>
            <w: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СанПин  2.4.1.2.4.1.3049-13, Сан Пин 2.4.2.2821-10</w:t>
            </w:r>
          </w:p>
        </w:tc>
      </w:tr>
      <w:tr w:rsidR="00505E21" w:rsidRPr="008A6F5F" w:rsidTr="000C042A">
        <w:trPr>
          <w:trHeight w:val="260"/>
        </w:trPr>
        <w:tc>
          <w:tcPr>
            <w:tcW w:w="0" w:type="auto"/>
            <w:tcBorders>
              <w:top w:val="single" w:sz="2" w:space="0" w:color="auto"/>
              <w:bottom w:val="single" w:sz="2" w:space="0" w:color="auto"/>
            </w:tcBorders>
          </w:tcPr>
          <w:p w:rsidR="00505E21" w:rsidRPr="008A6F5F" w:rsidRDefault="00505E21" w:rsidP="000C042A">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505E21" w:rsidRPr="008A6F5F" w:rsidRDefault="00505E21" w:rsidP="000C042A">
            <w:pPr>
              <w:jc w:val="center"/>
            </w:pPr>
          </w:p>
        </w:tc>
      </w:tr>
      <w:tr w:rsidR="00505E21" w:rsidRPr="008A6F5F" w:rsidTr="000C042A">
        <w:trPr>
          <w:trHeight w:val="260"/>
        </w:trPr>
        <w:tc>
          <w:tcPr>
            <w:tcW w:w="0" w:type="auto"/>
            <w:tcBorders>
              <w:top w:val="single" w:sz="2" w:space="0" w:color="auto"/>
              <w:bottom w:val="single" w:sz="2" w:space="0" w:color="auto"/>
            </w:tcBorders>
          </w:tcPr>
          <w:p w:rsidR="00505E21" w:rsidRPr="008A6F5F" w:rsidRDefault="00505E21" w:rsidP="000C042A">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505E21" w:rsidRPr="008A6F5F" w:rsidRDefault="00505E21" w:rsidP="000C042A">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505E21" w:rsidRPr="008A6F5F" w:rsidRDefault="00505E21" w:rsidP="000C042A">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r w:rsidRPr="008A6F5F">
              <w:rPr>
                <w:color w:val="000000"/>
                <w:spacing w:val="-4"/>
              </w:rPr>
              <w:t>Принят в соответствии с методическими рекомендациями по размещению объектов массового спорта в субъектах Российской Федерации</w:t>
            </w:r>
          </w:p>
          <w:p w:rsidR="00505E21" w:rsidRPr="008A6F5F" w:rsidRDefault="00505E21" w:rsidP="000C042A">
            <w:pPr>
              <w:jc w:val="center"/>
            </w:pPr>
            <w:r w:rsidRPr="008A6F5F">
              <w:rPr>
                <w:color w:val="000000"/>
                <w:spacing w:val="-4"/>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505E21" w:rsidRPr="008A6F5F" w:rsidTr="000C042A">
        <w:trPr>
          <w:trHeight w:val="260"/>
        </w:trPr>
        <w:tc>
          <w:tcPr>
            <w:tcW w:w="0" w:type="auto"/>
            <w:tcBorders>
              <w:top w:val="single" w:sz="2" w:space="0" w:color="auto"/>
              <w:bottom w:val="single" w:sz="2" w:space="0" w:color="auto"/>
            </w:tcBorders>
          </w:tcPr>
          <w:p w:rsidR="00505E21" w:rsidRPr="008A6F5F" w:rsidRDefault="00505E21" w:rsidP="000C042A">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505E21" w:rsidRPr="008A6F5F" w:rsidRDefault="00505E21" w:rsidP="000C042A">
            <w:pPr>
              <w:jc w:val="center"/>
            </w:pPr>
          </w:p>
        </w:tc>
      </w:tr>
      <w:tr w:rsidR="00505E21" w:rsidRPr="008A6F5F" w:rsidTr="000C042A">
        <w:trPr>
          <w:trHeight w:val="260"/>
        </w:trPr>
        <w:tc>
          <w:tcPr>
            <w:tcW w:w="0" w:type="auto"/>
            <w:tcBorders>
              <w:top w:val="single" w:sz="2" w:space="0" w:color="auto"/>
              <w:bottom w:val="single" w:sz="2" w:space="0" w:color="auto"/>
            </w:tcBorders>
          </w:tcPr>
          <w:p w:rsidR="00505E21" w:rsidRPr="008A6F5F" w:rsidRDefault="00505E21" w:rsidP="000C042A">
            <w:pPr>
              <w:jc w:val="center"/>
              <w:rPr>
                <w:b/>
              </w:rPr>
            </w:pPr>
            <w:r w:rsidRPr="008A6F5F">
              <w:rPr>
                <w:b/>
              </w:rPr>
              <w:t>Объекты</w:t>
            </w:r>
          </w:p>
          <w:p w:rsidR="00505E21" w:rsidRPr="008A6F5F" w:rsidRDefault="00505E21" w:rsidP="000C042A">
            <w:pPr>
              <w:jc w:val="center"/>
              <w:rPr>
                <w:b/>
              </w:rPr>
            </w:pPr>
            <w:r w:rsidRPr="008A6F5F">
              <w:rPr>
                <w:b/>
              </w:rPr>
              <w:t>ритуальных услуг</w:t>
            </w:r>
          </w:p>
          <w:p w:rsidR="00505E21" w:rsidRPr="008A6F5F" w:rsidRDefault="00505E21" w:rsidP="000C042A">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505E21" w:rsidRPr="008A6F5F" w:rsidRDefault="00505E21" w:rsidP="000C042A">
            <w:pPr>
              <w:jc w:val="center"/>
            </w:pPr>
            <w:r w:rsidRPr="008A6F5F">
              <w:rPr>
                <w:color w:val="000000"/>
                <w:spacing w:val="-4"/>
              </w:rPr>
              <w:t>В соответствии с СП 42.13330.2016 «СНиП 2.07.01-89*» Планировка и застройка городских и сельских поселений. Приложение Д.</w:t>
            </w:r>
          </w:p>
        </w:tc>
      </w:tr>
      <w:tr w:rsidR="00505E21" w:rsidRPr="008A6F5F" w:rsidTr="000C042A">
        <w:trPr>
          <w:trHeight w:val="260"/>
        </w:trPr>
        <w:tc>
          <w:tcPr>
            <w:tcW w:w="0" w:type="auto"/>
            <w:tcBorders>
              <w:top w:val="single" w:sz="2" w:space="0" w:color="auto"/>
              <w:bottom w:val="single" w:sz="2" w:space="0" w:color="auto"/>
            </w:tcBorders>
          </w:tcPr>
          <w:p w:rsidR="00505E21" w:rsidRPr="008A6F5F" w:rsidRDefault="00505E21" w:rsidP="000C042A">
            <w:pPr>
              <w:jc w:val="center"/>
              <w:rPr>
                <w:b/>
              </w:rPr>
            </w:pPr>
            <w:r>
              <w:rPr>
                <w:b/>
              </w:rPr>
              <w:t>Объекты  здравоохранения</w:t>
            </w:r>
          </w:p>
        </w:tc>
        <w:tc>
          <w:tcPr>
            <w:tcW w:w="6270" w:type="dxa"/>
            <w:tcBorders>
              <w:top w:val="single" w:sz="2" w:space="0" w:color="auto"/>
              <w:bottom w:val="single" w:sz="2" w:space="0" w:color="auto"/>
            </w:tcBorders>
          </w:tcPr>
          <w:p w:rsidR="00505E21" w:rsidRPr="008A6F5F" w:rsidRDefault="00505E21" w:rsidP="000C042A">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505E21" w:rsidRPr="008A6F5F" w:rsidRDefault="00505E21" w:rsidP="00505E21">
      <w:pPr>
        <w:spacing w:after="200" w:line="276" w:lineRule="auto"/>
        <w:rPr>
          <w:rFonts w:eastAsia="TimesNewRomanPSMT"/>
        </w:rPr>
        <w:sectPr w:rsidR="00505E21" w:rsidRPr="008A6F5F" w:rsidSect="005C4669">
          <w:headerReference w:type="default" r:id="rId14"/>
          <w:pgSz w:w="11906" w:h="16838"/>
          <w:pgMar w:top="1134" w:right="1701" w:bottom="1134" w:left="1134" w:header="709" w:footer="709" w:gutter="0"/>
          <w:cols w:space="708"/>
          <w:docGrid w:linePitch="360"/>
        </w:sectPr>
      </w:pPr>
    </w:p>
    <w:p w:rsidR="00505E21" w:rsidRPr="008A6F5F" w:rsidRDefault="00505E21" w:rsidP="00505E21">
      <w:pPr>
        <w:autoSpaceDE w:val="0"/>
        <w:spacing w:line="276" w:lineRule="auto"/>
        <w:ind w:left="-567"/>
        <w:jc w:val="right"/>
      </w:pPr>
    </w:p>
    <w:p w:rsidR="00505E21" w:rsidRPr="007F11B6" w:rsidRDefault="00505E21" w:rsidP="00505E21">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Сухиновский </w:t>
      </w:r>
      <w:r w:rsidRPr="007F11B6">
        <w:rPr>
          <w:szCs w:val="24"/>
        </w:rPr>
        <w:t>сельсовет» Глушковского района КУРСКОЙ ОБЛАСТИ</w:t>
      </w:r>
    </w:p>
    <w:p w:rsidR="00505E21" w:rsidRPr="007F11B6" w:rsidRDefault="00505E21" w:rsidP="00505E21">
      <w:pPr>
        <w:autoSpaceDE w:val="0"/>
        <w:spacing w:line="276" w:lineRule="auto"/>
        <w:ind w:left="-567"/>
        <w:jc w:val="both"/>
      </w:pPr>
    </w:p>
    <w:p w:rsidR="00505E21" w:rsidRPr="007F11B6" w:rsidRDefault="00505E21" w:rsidP="00505E21">
      <w:pPr>
        <w:autoSpaceDE w:val="0"/>
        <w:ind w:left="-567" w:firstLine="709"/>
        <w:jc w:val="both"/>
      </w:pPr>
      <w:r w:rsidRPr="007F11B6">
        <w:t>МНГП распространяются на предлагаемые к размещению на территории муниципального образования «</w:t>
      </w:r>
      <w:r>
        <w:t>Сухиновский</w:t>
      </w:r>
      <w:r w:rsidRPr="007F11B6">
        <w:t xml:space="preserve"> сельсовет» Глушковского района Курской области объекты местного значения, относящиеся к областям, указанным в </w:t>
      </w:r>
      <w:hyperlink r:id="rId15"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
    <w:p w:rsidR="00505E21" w:rsidRPr="007F11B6" w:rsidRDefault="00505E21" w:rsidP="00505E21">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505E21" w:rsidRPr="007F11B6" w:rsidRDefault="00505E21" w:rsidP="00505E21">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r>
        <w:t>Сухиновский</w:t>
      </w:r>
      <w:r w:rsidRPr="007F11B6">
        <w:t xml:space="preserve"> сельсовет» Глушковского района </w:t>
      </w:r>
      <w:r w:rsidRPr="007F11B6">
        <w:rPr>
          <w:rFonts w:eastAsia="TimesNewRomanPSMT"/>
        </w:rPr>
        <w:t>Курской области:</w:t>
      </w:r>
    </w:p>
    <w:p w:rsidR="00505E21" w:rsidRPr="008A6F5F" w:rsidRDefault="00505E21" w:rsidP="00505E21">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505E21" w:rsidRPr="008A6F5F" w:rsidRDefault="00505E21" w:rsidP="00505E21">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505E21" w:rsidRPr="008A6F5F" w:rsidRDefault="00505E21" w:rsidP="00505E21">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505E21" w:rsidRPr="008A6F5F" w:rsidRDefault="00505E21" w:rsidP="00505E21">
      <w:pPr>
        <w:autoSpaceDE w:val="0"/>
        <w:ind w:left="-567" w:firstLine="709"/>
        <w:jc w:val="both"/>
        <w:rPr>
          <w:rFonts w:eastAsia="TimesNewRomanPSMT"/>
        </w:rPr>
      </w:pPr>
      <w:r w:rsidRPr="008A6F5F">
        <w:rPr>
          <w:rFonts w:eastAsia="TimesNewRomanPSMT"/>
        </w:rPr>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505E21" w:rsidRPr="008A6F5F" w:rsidRDefault="00505E21" w:rsidP="00505E21">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505E21" w:rsidRPr="008A6F5F" w:rsidRDefault="00505E21" w:rsidP="00505E21">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505E21" w:rsidRPr="008A6F5F" w:rsidRDefault="00505E21" w:rsidP="00505E21">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505E21" w:rsidRPr="008A6F5F" w:rsidRDefault="00505E21" w:rsidP="00505E21">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505E21" w:rsidRPr="008A6F5F" w:rsidRDefault="00505E21" w:rsidP="00505E21">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505E21" w:rsidRPr="008A6F5F" w:rsidRDefault="00505E21" w:rsidP="00505E21">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505E21" w:rsidRPr="008A6F5F" w:rsidRDefault="00505E21" w:rsidP="00505E21">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505E21" w:rsidRPr="008A6F5F" w:rsidRDefault="00505E21" w:rsidP="00505E21">
      <w:pPr>
        <w:autoSpaceDE w:val="0"/>
        <w:ind w:left="-567" w:firstLine="709"/>
        <w:jc w:val="both"/>
        <w:rPr>
          <w:rFonts w:eastAsia="TimesNewRomanPSMT"/>
        </w:rPr>
      </w:pPr>
      <w:r w:rsidRPr="008A6F5F">
        <w:rPr>
          <w:rFonts w:eastAsia="TimesNewRomanPSMT"/>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05E21" w:rsidRPr="008A6F5F" w:rsidRDefault="00505E21" w:rsidP="00505E21">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505E21" w:rsidRPr="008A6F5F" w:rsidRDefault="00505E21" w:rsidP="00505E21">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505E21" w:rsidRPr="008A6F5F" w:rsidRDefault="00505E21" w:rsidP="00505E21">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sectPr w:rsidR="00505E21" w:rsidRPr="008A6F5F" w:rsidSect="00664BFA">
          <w:pgSz w:w="11906" w:h="16838"/>
          <w:pgMar w:top="1134" w:right="1134" w:bottom="1134" w:left="1701" w:header="709" w:footer="709" w:gutter="0"/>
          <w:cols w:space="708"/>
          <w:docGrid w:linePitch="360"/>
        </w:sectPr>
      </w:pPr>
    </w:p>
    <w:p w:rsidR="00505E21" w:rsidRPr="008A6F5F" w:rsidRDefault="00505E21" w:rsidP="00505E21">
      <w:pPr>
        <w:pStyle w:val="270"/>
        <w:ind w:left="-567"/>
        <w:jc w:val="left"/>
        <w:rPr>
          <w:b w:val="0"/>
        </w:rPr>
      </w:pPr>
      <w:r w:rsidRPr="008A6F5F">
        <w:rPr>
          <w:b w:val="0"/>
        </w:rPr>
        <w:lastRenderedPageBreak/>
        <w:t xml:space="preserve">                                                                                                                   Приложение  </w:t>
      </w:r>
    </w:p>
    <w:p w:rsidR="00505E21" w:rsidRPr="008A6F5F" w:rsidRDefault="00505E21" w:rsidP="00505E21">
      <w:pPr>
        <w:pStyle w:val="270"/>
        <w:ind w:left="-567"/>
        <w:rPr>
          <w:b w:val="0"/>
        </w:rPr>
      </w:pPr>
      <w:r w:rsidRPr="008A6F5F">
        <w:rPr>
          <w:b w:val="0"/>
        </w:rPr>
        <w:t xml:space="preserve">к местным нормативам градостроительного </w:t>
      </w:r>
    </w:p>
    <w:p w:rsidR="00505E21" w:rsidRDefault="00505E21" w:rsidP="00505E21">
      <w:pPr>
        <w:pStyle w:val="270"/>
        <w:ind w:left="-567"/>
        <w:rPr>
          <w:b w:val="0"/>
        </w:rPr>
      </w:pPr>
      <w:r w:rsidRPr="008A6F5F">
        <w:rPr>
          <w:b w:val="0"/>
        </w:rPr>
        <w:t xml:space="preserve">проектирования </w:t>
      </w:r>
      <w:r>
        <w:rPr>
          <w:b w:val="0"/>
        </w:rPr>
        <w:t xml:space="preserve"> Сухиновского  сельсовета </w:t>
      </w:r>
    </w:p>
    <w:p w:rsidR="00505E21" w:rsidRPr="008A6F5F" w:rsidRDefault="00505E21" w:rsidP="00505E21">
      <w:pPr>
        <w:pStyle w:val="270"/>
        <w:ind w:left="-567"/>
        <w:rPr>
          <w:b w:val="0"/>
        </w:rPr>
      </w:pPr>
      <w:r>
        <w:rPr>
          <w:b w:val="0"/>
        </w:rPr>
        <w:t xml:space="preserve"> Глушковского  района </w:t>
      </w:r>
      <w:r w:rsidRPr="008A6F5F">
        <w:rPr>
          <w:b w:val="0"/>
        </w:rPr>
        <w:t>Курской области</w:t>
      </w:r>
    </w:p>
    <w:p w:rsidR="00505E21" w:rsidRPr="008A6F5F" w:rsidRDefault="00505E21" w:rsidP="00505E21">
      <w:pPr>
        <w:pStyle w:val="320"/>
        <w:ind w:left="-567"/>
      </w:pPr>
    </w:p>
    <w:p w:rsidR="00505E21" w:rsidRPr="008A6F5F" w:rsidRDefault="00505E21" w:rsidP="00505E21">
      <w:pPr>
        <w:ind w:left="-567" w:firstLine="709"/>
        <w:jc w:val="center"/>
        <w:rPr>
          <w:b/>
        </w:rPr>
      </w:pPr>
    </w:p>
    <w:p w:rsidR="00505E21" w:rsidRPr="008A6F5F" w:rsidRDefault="00505E21" w:rsidP="00505E21">
      <w:pPr>
        <w:ind w:left="-567"/>
        <w:jc w:val="center"/>
        <w:rPr>
          <w:b/>
        </w:rPr>
      </w:pPr>
      <w:r w:rsidRPr="008A6F5F">
        <w:rPr>
          <w:b/>
        </w:rPr>
        <w:t>ПЕРЕЧЕНЬ</w:t>
      </w:r>
    </w:p>
    <w:p w:rsidR="00505E21" w:rsidRPr="008A6F5F" w:rsidRDefault="00505E21" w:rsidP="00505E21">
      <w:pPr>
        <w:ind w:left="-567"/>
        <w:jc w:val="center"/>
        <w:rPr>
          <w:b/>
        </w:rPr>
      </w:pPr>
      <w:r w:rsidRPr="008A6F5F">
        <w:rPr>
          <w:b/>
        </w:rPr>
        <w:t>используемых терминов и определений</w:t>
      </w:r>
    </w:p>
    <w:p w:rsidR="00505E21" w:rsidRPr="008A6F5F" w:rsidRDefault="00505E21" w:rsidP="00505E21">
      <w:pPr>
        <w:ind w:left="-567" w:firstLine="709"/>
        <w:jc w:val="center"/>
        <w:rPr>
          <w:b/>
        </w:rPr>
      </w:pPr>
    </w:p>
    <w:p w:rsidR="00505E21" w:rsidRPr="008A6F5F" w:rsidRDefault="00505E21" w:rsidP="00505E21">
      <w:pPr>
        <w:autoSpaceDE w:val="0"/>
        <w:ind w:left="-567"/>
        <w:jc w:val="both"/>
      </w:pPr>
    </w:p>
    <w:p w:rsidR="00505E21" w:rsidRPr="008A6F5F" w:rsidRDefault="00505E21" w:rsidP="00505E21">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505E21" w:rsidRPr="008A6F5F" w:rsidRDefault="00505E21" w:rsidP="00505E21">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05E21" w:rsidRPr="008A6F5F" w:rsidRDefault="00505E21" w:rsidP="00505E21">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05E21" w:rsidRPr="008A6F5F" w:rsidRDefault="00505E21" w:rsidP="00505E21">
      <w:pPr>
        <w:autoSpaceDE w:val="0"/>
        <w:ind w:left="-567" w:firstLine="709"/>
        <w:jc w:val="both"/>
      </w:pPr>
      <w:r w:rsidRPr="008A6F5F">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05E21" w:rsidRPr="008A6F5F" w:rsidRDefault="00505E21" w:rsidP="00505E21">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05E21" w:rsidRPr="008A6F5F" w:rsidRDefault="00505E21" w:rsidP="00505E21">
      <w:pPr>
        <w:autoSpaceDE w:val="0"/>
        <w:ind w:left="-567" w:firstLine="709"/>
      </w:pPr>
    </w:p>
    <w:p w:rsidR="00505E21" w:rsidRPr="008A6F5F" w:rsidRDefault="00505E21" w:rsidP="00505E21">
      <w:pPr>
        <w:autoSpaceDE w:val="0"/>
        <w:ind w:firstLine="709"/>
        <w:jc w:val="both"/>
        <w:sectPr w:rsidR="00505E21" w:rsidRPr="008A6F5F" w:rsidSect="0010196E">
          <w:headerReference w:type="first" r:id="rId16"/>
          <w:pgSz w:w="11906" w:h="16838"/>
          <w:pgMar w:top="1134" w:right="1134" w:bottom="1134" w:left="1701" w:header="709" w:footer="709" w:gutter="0"/>
          <w:pgNumType w:start="1"/>
          <w:cols w:space="708"/>
          <w:titlePg/>
          <w:docGrid w:linePitch="360"/>
        </w:sectPr>
      </w:pPr>
    </w:p>
    <w:p w:rsidR="00505E21" w:rsidRPr="008A6F5F" w:rsidRDefault="00505E21" w:rsidP="00505E21">
      <w:pPr>
        <w:pStyle w:val="270"/>
        <w:ind w:left="4962"/>
        <w:jc w:val="center"/>
        <w:rPr>
          <w:b w:val="0"/>
        </w:rPr>
      </w:pPr>
      <w:r w:rsidRPr="008A6F5F">
        <w:rPr>
          <w:b w:val="0"/>
        </w:rPr>
        <w:lastRenderedPageBreak/>
        <w:t xml:space="preserve">Приложение  </w:t>
      </w:r>
    </w:p>
    <w:p w:rsidR="00505E21" w:rsidRPr="008A6F5F" w:rsidRDefault="00505E21" w:rsidP="00505E21">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Сухиновского  сельсовета  Глушковского  района  </w:t>
      </w:r>
      <w:r w:rsidRPr="008A6F5F">
        <w:rPr>
          <w:b w:val="0"/>
        </w:rPr>
        <w:t>Курской области</w:t>
      </w:r>
    </w:p>
    <w:p w:rsidR="00505E21" w:rsidRPr="008A6F5F" w:rsidRDefault="00505E21" w:rsidP="00505E21">
      <w:pPr>
        <w:pStyle w:val="340"/>
      </w:pPr>
    </w:p>
    <w:p w:rsidR="00505E21" w:rsidRPr="008A6F5F" w:rsidRDefault="00505E21" w:rsidP="00505E21">
      <w:pPr>
        <w:autoSpaceDE w:val="0"/>
        <w:spacing w:line="276" w:lineRule="auto"/>
        <w:ind w:left="720"/>
        <w:jc w:val="center"/>
        <w:rPr>
          <w:b/>
          <w:bCs/>
        </w:rPr>
      </w:pPr>
    </w:p>
    <w:p w:rsidR="00505E21" w:rsidRPr="008A6F5F" w:rsidRDefault="00505E21" w:rsidP="00505E21">
      <w:pPr>
        <w:autoSpaceDE w:val="0"/>
        <w:spacing w:line="276" w:lineRule="auto"/>
        <w:ind w:left="720"/>
        <w:jc w:val="center"/>
        <w:rPr>
          <w:b/>
          <w:bCs/>
        </w:rPr>
      </w:pPr>
      <w:r w:rsidRPr="008A6F5F">
        <w:rPr>
          <w:b/>
          <w:bCs/>
        </w:rPr>
        <w:t>ПЕРЕЧЕНЬ</w:t>
      </w:r>
    </w:p>
    <w:p w:rsidR="00505E21" w:rsidRPr="008A6F5F" w:rsidRDefault="00505E21" w:rsidP="00505E21">
      <w:pPr>
        <w:autoSpaceDE w:val="0"/>
        <w:spacing w:line="276" w:lineRule="auto"/>
        <w:ind w:left="720"/>
        <w:jc w:val="center"/>
        <w:rPr>
          <w:b/>
        </w:rPr>
      </w:pPr>
      <w:r w:rsidRPr="008A6F5F">
        <w:rPr>
          <w:b/>
          <w:bCs/>
        </w:rPr>
        <w:t>нормируемых объектов местного значения</w:t>
      </w:r>
    </w:p>
    <w:p w:rsidR="00505E21" w:rsidRPr="008A6F5F" w:rsidRDefault="00505E21" w:rsidP="00505E21">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05E21" w:rsidRPr="008A6F5F" w:rsidTr="000C042A">
        <w:tc>
          <w:tcPr>
            <w:tcW w:w="838" w:type="dxa"/>
            <w:vAlign w:val="center"/>
          </w:tcPr>
          <w:p w:rsidR="00505E21" w:rsidRPr="008A6F5F" w:rsidRDefault="00505E21" w:rsidP="000C042A">
            <w:pPr>
              <w:autoSpaceDE w:val="0"/>
              <w:spacing w:line="276" w:lineRule="auto"/>
              <w:jc w:val="center"/>
              <w:rPr>
                <w:b/>
              </w:rPr>
            </w:pPr>
            <w:r w:rsidRPr="008A6F5F">
              <w:rPr>
                <w:b/>
              </w:rPr>
              <w:t>№ п.п</w:t>
            </w:r>
          </w:p>
        </w:tc>
        <w:tc>
          <w:tcPr>
            <w:tcW w:w="8115" w:type="dxa"/>
            <w:vAlign w:val="center"/>
          </w:tcPr>
          <w:p w:rsidR="00505E21" w:rsidRPr="008A6F5F" w:rsidRDefault="00505E21" w:rsidP="000C042A">
            <w:pPr>
              <w:autoSpaceDE w:val="0"/>
              <w:spacing w:line="276" w:lineRule="auto"/>
              <w:jc w:val="center"/>
              <w:rPr>
                <w:b/>
              </w:rPr>
            </w:pPr>
            <w:r w:rsidRPr="008A6F5F">
              <w:rPr>
                <w:b/>
              </w:rPr>
              <w:t>Наименование нормируемых объектов местного значения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1</w:t>
            </w:r>
          </w:p>
        </w:tc>
        <w:tc>
          <w:tcPr>
            <w:tcW w:w="8115" w:type="dxa"/>
            <w:vAlign w:val="center"/>
          </w:tcPr>
          <w:p w:rsidR="00505E21" w:rsidRPr="008A6F5F" w:rsidRDefault="00505E21" w:rsidP="000C042A">
            <w:pPr>
              <w:autoSpaceDE w:val="0"/>
              <w:spacing w:line="276" w:lineRule="auto"/>
            </w:pPr>
            <w:r w:rsidRPr="008A6F5F">
              <w:t>Комплекс сооружений электроснабжения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2</w:t>
            </w:r>
          </w:p>
        </w:tc>
        <w:tc>
          <w:tcPr>
            <w:tcW w:w="8115" w:type="dxa"/>
            <w:vAlign w:val="center"/>
          </w:tcPr>
          <w:p w:rsidR="00505E21" w:rsidRPr="008A6F5F" w:rsidRDefault="00505E21" w:rsidP="000C042A">
            <w:pPr>
              <w:autoSpaceDE w:val="0"/>
              <w:spacing w:line="276" w:lineRule="auto"/>
            </w:pPr>
            <w:r w:rsidRPr="008A6F5F">
              <w:t>Комплекс сооружений теплоснабжения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3</w:t>
            </w:r>
          </w:p>
        </w:tc>
        <w:tc>
          <w:tcPr>
            <w:tcW w:w="8115" w:type="dxa"/>
            <w:vAlign w:val="center"/>
          </w:tcPr>
          <w:p w:rsidR="00505E21" w:rsidRPr="008A6F5F" w:rsidRDefault="00505E21" w:rsidP="000C042A">
            <w:pPr>
              <w:autoSpaceDE w:val="0"/>
              <w:spacing w:line="276" w:lineRule="auto"/>
            </w:pPr>
            <w:r w:rsidRPr="008A6F5F">
              <w:t>Комплекс сооружений водоснабжения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4</w:t>
            </w:r>
          </w:p>
        </w:tc>
        <w:tc>
          <w:tcPr>
            <w:tcW w:w="8115" w:type="dxa"/>
            <w:vAlign w:val="center"/>
          </w:tcPr>
          <w:p w:rsidR="00505E21" w:rsidRPr="008A6F5F" w:rsidRDefault="00505E21" w:rsidP="000C042A">
            <w:pPr>
              <w:autoSpaceDE w:val="0"/>
              <w:spacing w:line="276" w:lineRule="auto"/>
            </w:pPr>
            <w:r w:rsidRPr="008A6F5F">
              <w:t>Комплекс сооружений водоотведения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5</w:t>
            </w:r>
          </w:p>
        </w:tc>
        <w:tc>
          <w:tcPr>
            <w:tcW w:w="8115" w:type="dxa"/>
            <w:vAlign w:val="center"/>
          </w:tcPr>
          <w:p w:rsidR="00505E21" w:rsidRPr="008A6F5F" w:rsidRDefault="00505E21" w:rsidP="000C042A">
            <w:pPr>
              <w:autoSpaceDE w:val="0"/>
              <w:spacing w:line="276" w:lineRule="auto"/>
            </w:pPr>
            <w:r w:rsidRPr="008A6F5F">
              <w:t>Улично-дорожная сеть</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6</w:t>
            </w:r>
          </w:p>
        </w:tc>
        <w:tc>
          <w:tcPr>
            <w:tcW w:w="8115" w:type="dxa"/>
            <w:vAlign w:val="center"/>
          </w:tcPr>
          <w:p w:rsidR="00505E21" w:rsidRPr="008A6F5F" w:rsidRDefault="00505E21" w:rsidP="000C042A">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7</w:t>
            </w:r>
          </w:p>
        </w:tc>
        <w:tc>
          <w:tcPr>
            <w:tcW w:w="8115" w:type="dxa"/>
            <w:vAlign w:val="center"/>
          </w:tcPr>
          <w:p w:rsidR="00505E21" w:rsidRPr="008A6F5F" w:rsidRDefault="00505E21" w:rsidP="000C042A">
            <w:pPr>
              <w:autoSpaceDE w:val="0"/>
              <w:spacing w:line="276" w:lineRule="auto"/>
            </w:pPr>
            <w:r w:rsidRPr="008A6F5F">
              <w:t>Остановочный пункт</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8</w:t>
            </w:r>
          </w:p>
        </w:tc>
        <w:tc>
          <w:tcPr>
            <w:tcW w:w="8115" w:type="dxa"/>
            <w:vAlign w:val="center"/>
          </w:tcPr>
          <w:p w:rsidR="00505E21" w:rsidRPr="008A6F5F" w:rsidRDefault="00505E21" w:rsidP="000C042A">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9</w:t>
            </w:r>
          </w:p>
        </w:tc>
        <w:tc>
          <w:tcPr>
            <w:tcW w:w="8115" w:type="dxa"/>
            <w:vAlign w:val="center"/>
          </w:tcPr>
          <w:p w:rsidR="00505E21" w:rsidRPr="008A6F5F" w:rsidRDefault="00505E21" w:rsidP="000C042A">
            <w:pPr>
              <w:autoSpaceDE w:val="0"/>
              <w:spacing w:line="276" w:lineRule="auto"/>
            </w:pPr>
            <w:r>
              <w:t>Дошкольная  образовательная  организация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10</w:t>
            </w:r>
          </w:p>
        </w:tc>
        <w:tc>
          <w:tcPr>
            <w:tcW w:w="8115" w:type="dxa"/>
            <w:vAlign w:val="center"/>
          </w:tcPr>
          <w:p w:rsidR="00505E21" w:rsidRPr="008A6F5F" w:rsidRDefault="00505E21" w:rsidP="000C042A">
            <w:pPr>
              <w:autoSpaceDE w:val="0"/>
              <w:spacing w:line="276" w:lineRule="auto"/>
            </w:pPr>
            <w:r>
              <w:t>Общеобразовательная    организация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rsidRPr="008A6F5F">
              <w:t>11</w:t>
            </w:r>
          </w:p>
        </w:tc>
        <w:tc>
          <w:tcPr>
            <w:tcW w:w="8115" w:type="dxa"/>
            <w:vAlign w:val="center"/>
          </w:tcPr>
          <w:p w:rsidR="00505E21" w:rsidRPr="008A6F5F" w:rsidRDefault="00505E21" w:rsidP="000C042A">
            <w:pPr>
              <w:autoSpaceDE w:val="0"/>
              <w:spacing w:line="276" w:lineRule="auto"/>
            </w:pPr>
            <w:r>
              <w:t>Объекты  дополнительного  образования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t>12</w:t>
            </w:r>
          </w:p>
        </w:tc>
        <w:tc>
          <w:tcPr>
            <w:tcW w:w="8115" w:type="dxa"/>
            <w:vAlign w:val="center"/>
          </w:tcPr>
          <w:p w:rsidR="00505E21" w:rsidRPr="008A6F5F" w:rsidRDefault="00364CAB" w:rsidP="000C042A">
            <w:pPr>
              <w:autoSpaceDE w:val="0"/>
              <w:spacing w:line="276" w:lineRule="auto"/>
            </w:pPr>
            <w:r>
              <w:t>Специализированная  служба  по  вопросам  похоронного  дела</w:t>
            </w:r>
          </w:p>
        </w:tc>
      </w:tr>
      <w:tr w:rsidR="00505E21" w:rsidRPr="008A6F5F" w:rsidTr="000C042A">
        <w:tc>
          <w:tcPr>
            <w:tcW w:w="838" w:type="dxa"/>
            <w:vAlign w:val="center"/>
          </w:tcPr>
          <w:p w:rsidR="00505E21" w:rsidRPr="008A6F5F" w:rsidRDefault="00505E21" w:rsidP="000C042A">
            <w:pPr>
              <w:autoSpaceDE w:val="0"/>
              <w:spacing w:line="276" w:lineRule="auto"/>
              <w:jc w:val="center"/>
            </w:pPr>
            <w:r>
              <w:t>13</w:t>
            </w:r>
          </w:p>
        </w:tc>
        <w:tc>
          <w:tcPr>
            <w:tcW w:w="8115" w:type="dxa"/>
            <w:vAlign w:val="center"/>
          </w:tcPr>
          <w:p w:rsidR="00505E21" w:rsidRPr="008A6F5F" w:rsidRDefault="00505E21" w:rsidP="000C042A">
            <w:pPr>
              <w:autoSpaceDE w:val="0"/>
              <w:spacing w:line="276" w:lineRule="auto"/>
            </w:pPr>
            <w:r w:rsidRPr="008A6F5F">
              <w:t>Кладбище традиционного захоронения</w:t>
            </w:r>
          </w:p>
        </w:tc>
      </w:tr>
      <w:tr w:rsidR="00505E21" w:rsidRPr="008A6F5F" w:rsidTr="000C042A">
        <w:tc>
          <w:tcPr>
            <w:tcW w:w="838" w:type="dxa"/>
            <w:vAlign w:val="center"/>
          </w:tcPr>
          <w:p w:rsidR="00505E21" w:rsidRPr="008A6F5F" w:rsidRDefault="00505E21" w:rsidP="000C042A">
            <w:pPr>
              <w:autoSpaceDE w:val="0"/>
              <w:spacing w:line="276" w:lineRule="auto"/>
              <w:jc w:val="center"/>
            </w:pPr>
            <w:r>
              <w:t>14</w:t>
            </w:r>
          </w:p>
        </w:tc>
        <w:tc>
          <w:tcPr>
            <w:tcW w:w="8115" w:type="dxa"/>
            <w:vAlign w:val="center"/>
          </w:tcPr>
          <w:p w:rsidR="00505E21" w:rsidRPr="008A6F5F" w:rsidRDefault="00364CAB" w:rsidP="000C042A">
            <w:pPr>
              <w:autoSpaceDE w:val="0"/>
              <w:spacing w:line="276" w:lineRule="auto"/>
            </w:pPr>
            <w:r>
              <w:t xml:space="preserve"> Аптеки</w:t>
            </w:r>
          </w:p>
        </w:tc>
      </w:tr>
    </w:tbl>
    <w:p w:rsidR="00505E21" w:rsidRPr="008A6F5F" w:rsidRDefault="00505E21" w:rsidP="00505E21">
      <w:pPr>
        <w:autoSpaceDE w:val="0"/>
        <w:spacing w:line="276" w:lineRule="auto"/>
      </w:pPr>
    </w:p>
    <w:p w:rsidR="00505E21" w:rsidRPr="008A6F5F" w:rsidRDefault="00505E21" w:rsidP="00505E21">
      <w:pPr>
        <w:autoSpaceDE w:val="0"/>
        <w:spacing w:line="276" w:lineRule="auto"/>
      </w:pPr>
    </w:p>
    <w:p w:rsidR="00505E21" w:rsidRPr="008A6F5F" w:rsidRDefault="00505E21" w:rsidP="00505E21">
      <w:pPr>
        <w:autoSpaceDE w:val="0"/>
        <w:spacing w:line="276" w:lineRule="auto"/>
      </w:pPr>
    </w:p>
    <w:p w:rsidR="00505E21" w:rsidRPr="008A6F5F" w:rsidRDefault="00505E21" w:rsidP="00505E21">
      <w:pPr>
        <w:autoSpaceDE w:val="0"/>
        <w:spacing w:line="276" w:lineRule="auto"/>
      </w:pPr>
    </w:p>
    <w:p w:rsidR="00505E21" w:rsidRPr="008A6F5F" w:rsidRDefault="00505E21" w:rsidP="00505E21">
      <w:pPr>
        <w:autoSpaceDE w:val="0"/>
        <w:spacing w:line="276" w:lineRule="auto"/>
      </w:pPr>
    </w:p>
    <w:p w:rsidR="00505E21" w:rsidRPr="008A6F5F" w:rsidRDefault="00505E21" w:rsidP="00505E21">
      <w:pPr>
        <w:autoSpaceDE w:val="0"/>
        <w:spacing w:line="276" w:lineRule="auto"/>
        <w:sectPr w:rsidR="00505E21" w:rsidRPr="008A6F5F" w:rsidSect="00C56078">
          <w:pgSz w:w="11906" w:h="16838"/>
          <w:pgMar w:top="1134" w:right="1134" w:bottom="1134" w:left="1701" w:header="709" w:footer="709" w:gutter="0"/>
          <w:pgNumType w:start="1"/>
          <w:cols w:space="708"/>
          <w:titlePg/>
          <w:docGrid w:linePitch="360"/>
        </w:sectPr>
      </w:pPr>
    </w:p>
    <w:p w:rsidR="00505E21" w:rsidRPr="008A6F5F" w:rsidRDefault="00505E21" w:rsidP="00505E21">
      <w:pPr>
        <w:pStyle w:val="270"/>
        <w:ind w:left="4962"/>
        <w:jc w:val="center"/>
        <w:rPr>
          <w:b w:val="0"/>
        </w:rPr>
      </w:pPr>
      <w:r w:rsidRPr="008A6F5F">
        <w:rPr>
          <w:b w:val="0"/>
        </w:rPr>
        <w:lastRenderedPageBreak/>
        <w:t xml:space="preserve">Приложение   </w:t>
      </w:r>
    </w:p>
    <w:p w:rsidR="00505E21" w:rsidRPr="008A6F5F" w:rsidRDefault="00505E21" w:rsidP="00505E21">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Сухиновского  сельсовета  Глушковского  района  </w:t>
      </w:r>
      <w:r w:rsidRPr="008A6F5F">
        <w:rPr>
          <w:b w:val="0"/>
        </w:rPr>
        <w:t>Курской области</w:t>
      </w:r>
    </w:p>
    <w:p w:rsidR="00505E21" w:rsidRPr="008A6F5F" w:rsidRDefault="00505E21" w:rsidP="00505E21">
      <w:pPr>
        <w:autoSpaceDE w:val="0"/>
        <w:spacing w:line="276" w:lineRule="auto"/>
        <w:rPr>
          <w:rFonts w:eastAsia="TimesNewRomanPSMT"/>
        </w:rPr>
      </w:pPr>
    </w:p>
    <w:p w:rsidR="00505E21" w:rsidRPr="008A6F5F" w:rsidRDefault="00505E21" w:rsidP="00505E21">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505E21" w:rsidRPr="008A6F5F" w:rsidRDefault="00505E21" w:rsidP="00505E21">
      <w:pPr>
        <w:autoSpaceDE w:val="0"/>
        <w:jc w:val="center"/>
        <w:rPr>
          <w:rFonts w:eastAsia="TimesNewRomanPSMT"/>
          <w:b/>
          <w:bCs/>
        </w:rPr>
      </w:pPr>
      <w:r w:rsidRPr="008A6F5F">
        <w:rPr>
          <w:rFonts w:eastAsia="TimesNewRomanPSMT"/>
          <w:b/>
          <w:bCs/>
        </w:rPr>
        <w:t xml:space="preserve">машино-мест для парковки легковых автомобилей на стоянках </w:t>
      </w:r>
    </w:p>
    <w:p w:rsidR="00505E21" w:rsidRPr="008A6F5F" w:rsidRDefault="00505E21" w:rsidP="00505E21">
      <w:pPr>
        <w:autoSpaceDE w:val="0"/>
        <w:jc w:val="center"/>
        <w:rPr>
          <w:rFonts w:eastAsia="TimesNewRomanPSMT"/>
          <w:b/>
          <w:bCs/>
        </w:rPr>
      </w:pPr>
      <w:r w:rsidRPr="008A6F5F">
        <w:rPr>
          <w:rFonts w:eastAsia="TimesNewRomanPSMT"/>
          <w:b/>
          <w:bCs/>
        </w:rPr>
        <w:t>к объектам местного значения</w:t>
      </w:r>
    </w:p>
    <w:p w:rsidR="00505E21" w:rsidRPr="008A6F5F" w:rsidRDefault="00505E21" w:rsidP="00505E21">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05E21" w:rsidRPr="008A6F5F" w:rsidTr="000C042A">
        <w:trPr>
          <w:cantSplit/>
          <w:trHeight w:val="342"/>
          <w:jc w:val="center"/>
        </w:trPr>
        <w:tc>
          <w:tcPr>
            <w:tcW w:w="211" w:type="pct"/>
            <w:vMerge w:val="restart"/>
            <w:shd w:val="clear" w:color="auto" w:fill="FFFFFF"/>
            <w:vAlign w:val="center"/>
          </w:tcPr>
          <w:p w:rsidR="00505E21" w:rsidRPr="008A6F5F" w:rsidRDefault="00505E21" w:rsidP="000C042A">
            <w:pPr>
              <w:jc w:val="center"/>
              <w:rPr>
                <w:b/>
                <w:color w:val="000000"/>
              </w:rPr>
            </w:pPr>
            <w:r w:rsidRPr="008A6F5F">
              <w:rPr>
                <w:b/>
                <w:color w:val="000000"/>
              </w:rPr>
              <w:t>№</w:t>
            </w:r>
          </w:p>
        </w:tc>
        <w:tc>
          <w:tcPr>
            <w:tcW w:w="1747" w:type="pct"/>
            <w:vMerge w:val="restart"/>
            <w:shd w:val="clear" w:color="auto" w:fill="FFFFFF"/>
            <w:vAlign w:val="center"/>
          </w:tcPr>
          <w:p w:rsidR="00505E21" w:rsidRPr="008A6F5F" w:rsidRDefault="00505E21" w:rsidP="000C042A">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505E21" w:rsidRPr="008A6F5F" w:rsidRDefault="00505E21" w:rsidP="000C042A">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505E21" w:rsidRPr="008A6F5F" w:rsidRDefault="00505E21" w:rsidP="000C042A">
            <w:pPr>
              <w:ind w:firstLine="1"/>
              <w:jc w:val="center"/>
              <w:rPr>
                <w:b/>
                <w:color w:val="000000"/>
              </w:rPr>
            </w:pPr>
            <w:r w:rsidRPr="008A6F5F">
              <w:rPr>
                <w:b/>
                <w:color w:val="000000"/>
              </w:rPr>
              <w:t>Максимально</w:t>
            </w:r>
          </w:p>
          <w:p w:rsidR="00505E21" w:rsidRPr="008A6F5F" w:rsidRDefault="00505E21" w:rsidP="000C042A">
            <w:pPr>
              <w:ind w:firstLine="1"/>
              <w:jc w:val="center"/>
              <w:rPr>
                <w:b/>
                <w:color w:val="000000"/>
              </w:rPr>
            </w:pPr>
            <w:r w:rsidRPr="008A6F5F">
              <w:rPr>
                <w:b/>
                <w:color w:val="000000"/>
              </w:rPr>
              <w:t xml:space="preserve">допустимый уровень </w:t>
            </w:r>
          </w:p>
          <w:p w:rsidR="00505E21" w:rsidRPr="008A6F5F" w:rsidRDefault="00505E21" w:rsidP="000C042A">
            <w:pPr>
              <w:ind w:firstLine="1"/>
              <w:jc w:val="center"/>
              <w:rPr>
                <w:b/>
                <w:color w:val="000000"/>
              </w:rPr>
            </w:pPr>
            <w:r w:rsidRPr="008A6F5F">
              <w:rPr>
                <w:b/>
                <w:color w:val="000000"/>
              </w:rPr>
              <w:t xml:space="preserve">территориальной </w:t>
            </w:r>
          </w:p>
          <w:p w:rsidR="00505E21" w:rsidRPr="008A6F5F" w:rsidRDefault="00505E21" w:rsidP="000C042A">
            <w:pPr>
              <w:ind w:firstLine="1"/>
              <w:jc w:val="center"/>
              <w:rPr>
                <w:b/>
                <w:color w:val="000000"/>
              </w:rPr>
            </w:pPr>
            <w:r w:rsidRPr="008A6F5F">
              <w:rPr>
                <w:b/>
                <w:color w:val="000000"/>
              </w:rPr>
              <w:t>доступности</w:t>
            </w:r>
          </w:p>
        </w:tc>
      </w:tr>
      <w:tr w:rsidR="00505E21" w:rsidRPr="008A6F5F" w:rsidTr="000C042A">
        <w:trPr>
          <w:cantSplit/>
          <w:trHeight w:val="342"/>
          <w:jc w:val="center"/>
        </w:trPr>
        <w:tc>
          <w:tcPr>
            <w:tcW w:w="211" w:type="pct"/>
            <w:vMerge/>
            <w:shd w:val="clear" w:color="auto" w:fill="FFFFFF"/>
            <w:vAlign w:val="center"/>
          </w:tcPr>
          <w:p w:rsidR="00505E21" w:rsidRPr="008A6F5F" w:rsidRDefault="00505E21" w:rsidP="000C042A">
            <w:pPr>
              <w:jc w:val="center"/>
              <w:rPr>
                <w:b/>
                <w:color w:val="000000"/>
              </w:rPr>
            </w:pPr>
          </w:p>
        </w:tc>
        <w:tc>
          <w:tcPr>
            <w:tcW w:w="1747" w:type="pct"/>
            <w:vMerge/>
            <w:shd w:val="clear" w:color="auto" w:fill="FFFFFF"/>
            <w:vAlign w:val="center"/>
          </w:tcPr>
          <w:p w:rsidR="00505E21" w:rsidRPr="008A6F5F" w:rsidRDefault="00505E21" w:rsidP="000C042A">
            <w:pPr>
              <w:jc w:val="center"/>
              <w:rPr>
                <w:b/>
                <w:color w:val="000000"/>
              </w:rPr>
            </w:pPr>
          </w:p>
        </w:tc>
        <w:tc>
          <w:tcPr>
            <w:tcW w:w="911" w:type="pct"/>
            <w:shd w:val="clear" w:color="auto" w:fill="FFFFFF"/>
            <w:vAlign w:val="center"/>
          </w:tcPr>
          <w:p w:rsidR="00505E21" w:rsidRPr="008A6F5F" w:rsidRDefault="00505E21" w:rsidP="000C042A">
            <w:pPr>
              <w:jc w:val="center"/>
              <w:rPr>
                <w:b/>
                <w:color w:val="000000"/>
              </w:rPr>
            </w:pPr>
            <w:r w:rsidRPr="008A6F5F">
              <w:rPr>
                <w:b/>
                <w:color w:val="000000"/>
              </w:rPr>
              <w:t>Единица</w:t>
            </w:r>
          </w:p>
          <w:p w:rsidR="00505E21" w:rsidRPr="008A6F5F" w:rsidRDefault="00505E21" w:rsidP="000C042A">
            <w:pPr>
              <w:jc w:val="center"/>
              <w:rPr>
                <w:b/>
                <w:color w:val="000000"/>
              </w:rPr>
            </w:pPr>
            <w:r w:rsidRPr="008A6F5F">
              <w:rPr>
                <w:b/>
                <w:color w:val="000000"/>
              </w:rPr>
              <w:t>измерения</w:t>
            </w:r>
          </w:p>
        </w:tc>
        <w:tc>
          <w:tcPr>
            <w:tcW w:w="672" w:type="pct"/>
            <w:shd w:val="clear" w:color="auto" w:fill="FFFFFF"/>
            <w:vAlign w:val="center"/>
          </w:tcPr>
          <w:p w:rsidR="00505E21" w:rsidRPr="008A6F5F" w:rsidRDefault="00505E21" w:rsidP="000C042A">
            <w:pPr>
              <w:jc w:val="center"/>
              <w:rPr>
                <w:b/>
                <w:color w:val="000000"/>
              </w:rPr>
            </w:pPr>
            <w:r w:rsidRPr="008A6F5F">
              <w:rPr>
                <w:b/>
                <w:color w:val="000000"/>
              </w:rPr>
              <w:t>Величина</w:t>
            </w:r>
          </w:p>
        </w:tc>
        <w:tc>
          <w:tcPr>
            <w:tcW w:w="756" w:type="pct"/>
            <w:shd w:val="clear" w:color="auto" w:fill="FFFFFF"/>
            <w:vAlign w:val="center"/>
          </w:tcPr>
          <w:p w:rsidR="00505E21" w:rsidRPr="008A6F5F" w:rsidRDefault="00505E21" w:rsidP="000C042A">
            <w:pPr>
              <w:jc w:val="center"/>
              <w:rPr>
                <w:b/>
                <w:color w:val="000000"/>
              </w:rPr>
            </w:pPr>
            <w:r w:rsidRPr="008A6F5F">
              <w:rPr>
                <w:b/>
                <w:color w:val="000000"/>
              </w:rPr>
              <w:t>Единица</w:t>
            </w:r>
          </w:p>
          <w:p w:rsidR="00505E21" w:rsidRPr="008A6F5F" w:rsidRDefault="00505E21" w:rsidP="000C042A">
            <w:pPr>
              <w:ind w:left="136" w:firstLine="1"/>
              <w:jc w:val="center"/>
              <w:rPr>
                <w:b/>
                <w:color w:val="000000"/>
              </w:rPr>
            </w:pPr>
            <w:r w:rsidRPr="008A6F5F">
              <w:rPr>
                <w:b/>
                <w:color w:val="000000"/>
              </w:rPr>
              <w:t>измерения</w:t>
            </w:r>
          </w:p>
        </w:tc>
        <w:tc>
          <w:tcPr>
            <w:tcW w:w="703" w:type="pct"/>
            <w:shd w:val="clear" w:color="auto" w:fill="FFFFFF"/>
            <w:vAlign w:val="center"/>
          </w:tcPr>
          <w:p w:rsidR="00505E21" w:rsidRPr="008A6F5F" w:rsidRDefault="00505E21" w:rsidP="000C042A">
            <w:pPr>
              <w:ind w:left="107" w:firstLine="1"/>
              <w:jc w:val="center"/>
              <w:rPr>
                <w:b/>
                <w:color w:val="000000"/>
              </w:rPr>
            </w:pPr>
            <w:r w:rsidRPr="008A6F5F">
              <w:rPr>
                <w:b/>
                <w:color w:val="000000"/>
              </w:rPr>
              <w:t>Величина</w:t>
            </w:r>
          </w:p>
        </w:tc>
      </w:tr>
      <w:tr w:rsidR="00505E21" w:rsidRPr="008A6F5F" w:rsidTr="000C042A">
        <w:trPr>
          <w:cantSplit/>
          <w:trHeight w:val="391"/>
          <w:jc w:val="center"/>
        </w:trPr>
        <w:tc>
          <w:tcPr>
            <w:tcW w:w="211" w:type="pct"/>
            <w:tcBorders>
              <w:top w:val="single" w:sz="4" w:space="0" w:color="auto"/>
            </w:tcBorders>
            <w:vAlign w:val="center"/>
          </w:tcPr>
          <w:p w:rsidR="00505E21" w:rsidRPr="008A6F5F" w:rsidRDefault="00505E21" w:rsidP="000C042A">
            <w:pPr>
              <w:jc w:val="center"/>
            </w:pPr>
            <w:r w:rsidRPr="008A6F5F">
              <w:t>1</w:t>
            </w:r>
          </w:p>
        </w:tc>
        <w:tc>
          <w:tcPr>
            <w:tcW w:w="1747" w:type="pct"/>
            <w:tcBorders>
              <w:top w:val="single" w:sz="4" w:space="0" w:color="auto"/>
            </w:tcBorders>
            <w:vAlign w:val="center"/>
          </w:tcPr>
          <w:p w:rsidR="00505E21" w:rsidRPr="008A6F5F" w:rsidRDefault="00505E21" w:rsidP="000C042A">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05E21" w:rsidRPr="008A6F5F" w:rsidRDefault="00505E21" w:rsidP="000C042A">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05E21" w:rsidRPr="008A6F5F" w:rsidRDefault="00505E21" w:rsidP="000C042A">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05E21" w:rsidRPr="008A6F5F" w:rsidRDefault="00505E21" w:rsidP="000C042A">
            <w:pPr>
              <w:ind w:left="-72" w:firstLine="1"/>
              <w:jc w:val="center"/>
            </w:pPr>
            <w:r w:rsidRPr="008A6F5F">
              <w:t>5</w:t>
            </w:r>
          </w:p>
        </w:tc>
        <w:tc>
          <w:tcPr>
            <w:tcW w:w="703" w:type="pct"/>
            <w:tcBorders>
              <w:top w:val="single" w:sz="4" w:space="0" w:color="auto"/>
            </w:tcBorders>
            <w:vAlign w:val="center"/>
          </w:tcPr>
          <w:p w:rsidR="00505E21" w:rsidRPr="008A6F5F" w:rsidRDefault="00505E21" w:rsidP="000C042A">
            <w:pPr>
              <w:ind w:left="-72" w:firstLine="1"/>
              <w:jc w:val="center"/>
            </w:pPr>
            <w:r w:rsidRPr="008A6F5F">
              <w:t>6</w:t>
            </w:r>
          </w:p>
        </w:tc>
      </w:tr>
      <w:tr w:rsidR="00505E21" w:rsidRPr="008A6F5F" w:rsidTr="000C042A">
        <w:trPr>
          <w:cantSplit/>
          <w:trHeight w:val="480"/>
          <w:jc w:val="center"/>
        </w:trPr>
        <w:tc>
          <w:tcPr>
            <w:tcW w:w="5000" w:type="pct"/>
            <w:gridSpan w:val="6"/>
            <w:vAlign w:val="center"/>
          </w:tcPr>
          <w:p w:rsidR="00505E21" w:rsidRPr="008A6F5F" w:rsidRDefault="00505E21" w:rsidP="000C042A">
            <w:pPr>
              <w:ind w:left="-72" w:firstLine="1"/>
              <w:jc w:val="center"/>
              <w:rPr>
                <w:b/>
              </w:rPr>
            </w:pPr>
            <w:r w:rsidRPr="008A6F5F">
              <w:rPr>
                <w:b/>
              </w:rPr>
              <w:t>Открытые приобъектные стоянки у общественных зданий, учреждений, предприятий, торговых центров, вокзалов и т.д.</w:t>
            </w:r>
          </w:p>
        </w:tc>
      </w:tr>
      <w:tr w:rsidR="00505E21" w:rsidRPr="008A6F5F" w:rsidTr="000C042A">
        <w:trPr>
          <w:cantSplit/>
          <w:trHeight w:val="234"/>
          <w:jc w:val="center"/>
        </w:trPr>
        <w:tc>
          <w:tcPr>
            <w:tcW w:w="211" w:type="pct"/>
            <w:tcBorders>
              <w:bottom w:val="single" w:sz="4" w:space="0" w:color="auto"/>
            </w:tcBorders>
            <w:vAlign w:val="center"/>
          </w:tcPr>
          <w:p w:rsidR="00505E21" w:rsidRPr="008A6F5F" w:rsidRDefault="00505E21" w:rsidP="000C042A">
            <w:pPr>
              <w:jc w:val="center"/>
              <w:rPr>
                <w:b/>
              </w:rPr>
            </w:pPr>
            <w:r w:rsidRPr="008A6F5F">
              <w:rPr>
                <w:b/>
              </w:rPr>
              <w:t>1</w:t>
            </w:r>
          </w:p>
        </w:tc>
        <w:tc>
          <w:tcPr>
            <w:tcW w:w="4789" w:type="pct"/>
            <w:gridSpan w:val="5"/>
            <w:tcBorders>
              <w:bottom w:val="single" w:sz="4" w:space="0" w:color="auto"/>
            </w:tcBorders>
            <w:vAlign w:val="center"/>
          </w:tcPr>
          <w:p w:rsidR="00505E21" w:rsidRPr="008A6F5F" w:rsidRDefault="00505E21" w:rsidP="000C042A">
            <w:pPr>
              <w:ind w:left="-72" w:firstLine="1"/>
              <w:rPr>
                <w:b/>
              </w:rPr>
            </w:pPr>
            <w:r w:rsidRPr="008A6F5F">
              <w:rPr>
                <w:b/>
              </w:rPr>
              <w:t>Объекты учебно-образовательного назначения</w:t>
            </w:r>
          </w:p>
        </w:tc>
      </w:tr>
      <w:tr w:rsidR="00505E21" w:rsidRPr="008A6F5F" w:rsidTr="000C042A">
        <w:trPr>
          <w:cantSplit/>
          <w:trHeight w:val="391"/>
          <w:jc w:val="center"/>
        </w:trPr>
        <w:tc>
          <w:tcPr>
            <w:tcW w:w="211" w:type="pct"/>
            <w:tcBorders>
              <w:top w:val="single" w:sz="4" w:space="0" w:color="auto"/>
            </w:tcBorders>
          </w:tcPr>
          <w:p w:rsidR="00505E21" w:rsidRPr="008A6F5F" w:rsidRDefault="00505E21" w:rsidP="000C042A">
            <w:pPr>
              <w:jc w:val="center"/>
              <w:rPr>
                <w:b/>
              </w:rPr>
            </w:pPr>
          </w:p>
        </w:tc>
        <w:tc>
          <w:tcPr>
            <w:tcW w:w="1747" w:type="pct"/>
            <w:tcBorders>
              <w:top w:val="single" w:sz="4" w:space="0" w:color="auto"/>
            </w:tcBorders>
          </w:tcPr>
          <w:p w:rsidR="00505E21" w:rsidRPr="008A6F5F" w:rsidRDefault="00505E21" w:rsidP="000C042A">
            <w:r w:rsidRPr="008A6F5F">
              <w:rPr>
                <w:rFonts w:eastAsia="Arial Unicode MS"/>
                <w:color w:val="000000"/>
              </w:rPr>
              <w:t>Высшие учебные заведения</w:t>
            </w:r>
          </w:p>
        </w:tc>
        <w:tc>
          <w:tcPr>
            <w:tcW w:w="911" w:type="pct"/>
            <w:tcBorders>
              <w:top w:val="single" w:sz="4" w:space="0" w:color="auto"/>
            </w:tcBorders>
          </w:tcPr>
          <w:p w:rsidR="00505E21" w:rsidRPr="008A6F5F" w:rsidRDefault="00505E21" w:rsidP="000C042A">
            <w:pPr>
              <w:ind w:left="-72"/>
              <w:jc w:val="center"/>
            </w:pPr>
            <w:r w:rsidRPr="008A6F5F">
              <w:rPr>
                <w:rFonts w:eastAsia="Arial Unicode MS"/>
                <w:color w:val="000000"/>
              </w:rPr>
              <w:t>Преподавателей + студентов на 1 машино-место</w:t>
            </w:r>
          </w:p>
        </w:tc>
        <w:tc>
          <w:tcPr>
            <w:tcW w:w="672" w:type="pct"/>
            <w:tcBorders>
              <w:top w:val="single" w:sz="4" w:space="0" w:color="auto"/>
            </w:tcBorders>
          </w:tcPr>
          <w:p w:rsidR="00505E21" w:rsidRPr="008A6F5F" w:rsidRDefault="00505E21" w:rsidP="000C042A">
            <w:pPr>
              <w:ind w:left="-72"/>
              <w:jc w:val="center"/>
            </w:pPr>
            <w:r w:rsidRPr="008A6F5F">
              <w:rPr>
                <w:rFonts w:eastAsia="Arial Unicode MS"/>
                <w:color w:val="000000"/>
              </w:rPr>
              <w:t>4 + 20</w:t>
            </w:r>
          </w:p>
        </w:tc>
        <w:tc>
          <w:tcPr>
            <w:tcW w:w="756" w:type="pct"/>
            <w:vMerge w:val="restart"/>
            <w:tcBorders>
              <w:top w:val="single" w:sz="4" w:space="0" w:color="auto"/>
            </w:tcBorders>
          </w:tcPr>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r w:rsidRPr="008A6F5F">
              <w:t>пешеходная доступность, м</w:t>
            </w:r>
          </w:p>
        </w:tc>
        <w:tc>
          <w:tcPr>
            <w:tcW w:w="703" w:type="pct"/>
            <w:vMerge w:val="restart"/>
            <w:tcBorders>
              <w:top w:val="single" w:sz="4" w:space="0" w:color="auto"/>
            </w:tcBorders>
          </w:tcPr>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p>
          <w:p w:rsidR="00505E21" w:rsidRPr="008A6F5F" w:rsidRDefault="00505E21" w:rsidP="000C042A">
            <w:pPr>
              <w:ind w:left="-72" w:firstLine="1"/>
              <w:jc w:val="center"/>
            </w:pPr>
            <w:r w:rsidRPr="008A6F5F">
              <w:t>250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Средние профессиональные учебные заведения</w:t>
            </w:r>
          </w:p>
        </w:tc>
        <w:tc>
          <w:tcPr>
            <w:tcW w:w="911" w:type="pct"/>
          </w:tcPr>
          <w:p w:rsidR="00505E21" w:rsidRPr="008A6F5F" w:rsidRDefault="00505E21" w:rsidP="000C042A">
            <w:pPr>
              <w:ind w:left="-72"/>
              <w:jc w:val="center"/>
            </w:pPr>
            <w:r w:rsidRPr="008A6F5F">
              <w:rPr>
                <w:rFonts w:eastAsia="Arial Unicode MS"/>
                <w:color w:val="000000"/>
              </w:rPr>
              <w:t>Преподавателей + студентов на 1 машино-место</w:t>
            </w:r>
          </w:p>
        </w:tc>
        <w:tc>
          <w:tcPr>
            <w:tcW w:w="672" w:type="pct"/>
          </w:tcPr>
          <w:p w:rsidR="00505E21" w:rsidRPr="008A6F5F" w:rsidRDefault="00505E21" w:rsidP="000C042A">
            <w:pPr>
              <w:ind w:left="-72"/>
              <w:jc w:val="center"/>
            </w:pPr>
            <w:r w:rsidRPr="008A6F5F">
              <w:rPr>
                <w:rFonts w:eastAsia="Arial Unicode MS"/>
                <w:color w:val="000000"/>
              </w:rPr>
              <w:t>4 + 20</w:t>
            </w:r>
          </w:p>
        </w:tc>
        <w:tc>
          <w:tcPr>
            <w:tcW w:w="756" w:type="pct"/>
            <w:vMerge/>
          </w:tcPr>
          <w:p w:rsidR="00505E21" w:rsidRPr="008A6F5F" w:rsidRDefault="00505E21" w:rsidP="000C042A">
            <w:pPr>
              <w:ind w:left="-72" w:firstLine="1"/>
              <w:jc w:val="center"/>
            </w:pPr>
          </w:p>
        </w:tc>
        <w:tc>
          <w:tcPr>
            <w:tcW w:w="703" w:type="pct"/>
            <w:vMerge/>
          </w:tcPr>
          <w:p w:rsidR="00505E21" w:rsidRPr="008A6F5F" w:rsidRDefault="00505E21" w:rsidP="000C042A">
            <w:pPr>
              <w:ind w:left="-72" w:firstLine="1"/>
              <w:jc w:val="center"/>
            </w:pP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505E21" w:rsidRPr="008A6F5F" w:rsidRDefault="00505E21" w:rsidP="000C042A">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505E21" w:rsidRPr="008A6F5F" w:rsidRDefault="00505E21" w:rsidP="000C042A">
            <w:pPr>
              <w:widowControl w:val="0"/>
              <w:suppressAutoHyphens/>
              <w:autoSpaceDE w:val="0"/>
              <w:rPr>
                <w:rFonts w:eastAsia="Arial Unicode MS"/>
                <w:color w:val="000000"/>
              </w:rPr>
            </w:pPr>
            <w:r w:rsidRPr="008A6F5F">
              <w:rPr>
                <w:rFonts w:eastAsia="Arial Unicode MS"/>
                <w:color w:val="000000"/>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05E21" w:rsidRPr="008A6F5F" w:rsidRDefault="00505E21" w:rsidP="000C042A">
            <w:pPr>
              <w:ind w:firstLine="1"/>
            </w:pPr>
            <w:r w:rsidRPr="008A6F5F">
              <w:rPr>
                <w:rFonts w:eastAsia="Arial Unicode MS"/>
                <w:color w:val="000000"/>
              </w:rPr>
              <w:t>Применяются только для новой застройки</w:t>
            </w:r>
          </w:p>
        </w:tc>
        <w:tc>
          <w:tcPr>
            <w:tcW w:w="911" w:type="pct"/>
          </w:tcPr>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машино-место</w:t>
            </w: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rPr>
                <w:rFonts w:eastAsia="Arial Unicode MS"/>
                <w:color w:val="000000"/>
              </w:rPr>
            </w:pPr>
          </w:p>
          <w:p w:rsidR="00505E21" w:rsidRPr="008A6F5F" w:rsidRDefault="00505E21" w:rsidP="000C042A">
            <w:pPr>
              <w:ind w:left="-72"/>
              <w:jc w:val="center"/>
            </w:pPr>
          </w:p>
        </w:tc>
        <w:tc>
          <w:tcPr>
            <w:tcW w:w="672" w:type="pct"/>
          </w:tcPr>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r w:rsidRPr="008A6F5F">
              <w:t>7</w:t>
            </w: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tc>
        <w:tc>
          <w:tcPr>
            <w:tcW w:w="756" w:type="pct"/>
            <w:vMerge/>
          </w:tcPr>
          <w:p w:rsidR="00505E21" w:rsidRPr="008A6F5F" w:rsidRDefault="00505E21" w:rsidP="000C042A">
            <w:pPr>
              <w:ind w:left="-72" w:firstLine="1"/>
              <w:jc w:val="center"/>
            </w:pPr>
          </w:p>
        </w:tc>
        <w:tc>
          <w:tcPr>
            <w:tcW w:w="703" w:type="pct"/>
            <w:vMerge/>
          </w:tcPr>
          <w:p w:rsidR="00505E21" w:rsidRPr="008A6F5F" w:rsidRDefault="00505E21" w:rsidP="000C042A">
            <w:pPr>
              <w:ind w:left="-72" w:firstLine="1"/>
              <w:jc w:val="center"/>
            </w:pP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505E21" w:rsidRPr="008A6F5F" w:rsidRDefault="00505E21" w:rsidP="000C042A">
            <w:pPr>
              <w:widowControl w:val="0"/>
              <w:suppressAutoHyphens/>
              <w:autoSpaceDE w:val="0"/>
              <w:rPr>
                <w:rFonts w:eastAsia="Arial Unicode MS"/>
                <w:color w:val="000000"/>
              </w:rPr>
            </w:pPr>
            <w:r w:rsidRPr="008A6F5F">
              <w:rPr>
                <w:rFonts w:eastAsia="Arial Unicode MS"/>
                <w:color w:val="000000"/>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05E21" w:rsidRPr="008A6F5F" w:rsidRDefault="00505E21" w:rsidP="000C042A">
            <w:pPr>
              <w:rPr>
                <w:rFonts w:eastAsia="Arial Unicode MS"/>
                <w:color w:val="000000"/>
              </w:rPr>
            </w:pPr>
            <w:r w:rsidRPr="008A6F5F">
              <w:rPr>
                <w:rFonts w:eastAsia="Arial Unicode MS"/>
                <w:color w:val="000000"/>
              </w:rPr>
              <w:t>Применяются только для новой застройки</w:t>
            </w:r>
          </w:p>
          <w:p w:rsidR="00505E21" w:rsidRPr="008A6F5F" w:rsidRDefault="00505E21" w:rsidP="000C042A">
            <w:pPr>
              <w:rPr>
                <w:rFonts w:eastAsia="Arial Unicode MS"/>
                <w:color w:val="000000"/>
              </w:rPr>
            </w:pPr>
          </w:p>
          <w:p w:rsidR="00505E21" w:rsidRPr="008A6F5F" w:rsidRDefault="00505E21" w:rsidP="000C042A">
            <w:pPr>
              <w:rPr>
                <w:rFonts w:eastAsia="Arial Unicode MS"/>
                <w:color w:val="000000"/>
              </w:rPr>
            </w:pPr>
          </w:p>
          <w:p w:rsidR="00505E21" w:rsidRPr="008A6F5F" w:rsidRDefault="00505E21" w:rsidP="000C042A">
            <w:pPr>
              <w:rPr>
                <w:rFonts w:eastAsia="Arial Unicode MS"/>
                <w:color w:val="000000"/>
              </w:rPr>
            </w:pPr>
          </w:p>
          <w:p w:rsidR="00505E21" w:rsidRPr="008A6F5F" w:rsidRDefault="00505E21" w:rsidP="000C042A"/>
        </w:tc>
        <w:tc>
          <w:tcPr>
            <w:tcW w:w="911" w:type="pct"/>
          </w:tcPr>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rPr>
                <w:rFonts w:eastAsia="Arial Unicode MS"/>
                <w:bCs/>
                <w:color w:val="000000"/>
              </w:rPr>
            </w:pPr>
          </w:p>
          <w:p w:rsidR="00505E21" w:rsidRPr="008A6F5F" w:rsidRDefault="00505E21" w:rsidP="000C042A">
            <w:pPr>
              <w:ind w:left="-72"/>
              <w:jc w:val="center"/>
            </w:pPr>
            <w:r w:rsidRPr="008A6F5F">
              <w:rPr>
                <w:rFonts w:eastAsia="Arial Unicode MS"/>
                <w:bCs/>
                <w:color w:val="000000"/>
              </w:rPr>
              <w:t>Работающих</w:t>
            </w:r>
            <w:r w:rsidRPr="008A6F5F">
              <w:rPr>
                <w:rFonts w:eastAsia="Arial Unicode MS"/>
                <w:color w:val="000000"/>
              </w:rPr>
              <w:t xml:space="preserve"> на 1 машино-место</w:t>
            </w:r>
          </w:p>
        </w:tc>
        <w:tc>
          <w:tcPr>
            <w:tcW w:w="672" w:type="pct"/>
          </w:tcPr>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p>
          <w:p w:rsidR="00505E21" w:rsidRPr="008A6F5F" w:rsidRDefault="00505E21" w:rsidP="000C042A">
            <w:pPr>
              <w:ind w:left="-72"/>
              <w:jc w:val="center"/>
            </w:pPr>
            <w:r w:rsidRPr="008A6F5F">
              <w:t>5</w:t>
            </w:r>
          </w:p>
        </w:tc>
        <w:tc>
          <w:tcPr>
            <w:tcW w:w="756" w:type="pct"/>
          </w:tcPr>
          <w:p w:rsidR="00505E21" w:rsidRPr="008A6F5F" w:rsidRDefault="00505E21" w:rsidP="000C042A">
            <w:pPr>
              <w:ind w:left="-72" w:firstLine="1"/>
              <w:jc w:val="center"/>
            </w:pPr>
          </w:p>
        </w:tc>
        <w:tc>
          <w:tcPr>
            <w:tcW w:w="703" w:type="pct"/>
          </w:tcPr>
          <w:p w:rsidR="00505E21" w:rsidRPr="008A6F5F" w:rsidRDefault="00505E21" w:rsidP="000C042A">
            <w:pPr>
              <w:ind w:left="-72" w:firstLine="1"/>
              <w:jc w:val="center"/>
            </w:pPr>
          </w:p>
        </w:tc>
      </w:tr>
      <w:tr w:rsidR="00505E21" w:rsidRPr="008A6F5F" w:rsidTr="000C042A">
        <w:trPr>
          <w:cantSplit/>
          <w:trHeight w:val="391"/>
          <w:jc w:val="center"/>
        </w:trPr>
        <w:tc>
          <w:tcPr>
            <w:tcW w:w="211" w:type="pct"/>
            <w:tcBorders>
              <w:top w:val="single" w:sz="4" w:space="0" w:color="auto"/>
            </w:tcBorders>
            <w:vAlign w:val="center"/>
          </w:tcPr>
          <w:p w:rsidR="00505E21" w:rsidRPr="008A6F5F" w:rsidRDefault="00505E21" w:rsidP="000C042A">
            <w:pPr>
              <w:jc w:val="center"/>
            </w:pPr>
            <w:r w:rsidRPr="008A6F5F">
              <w:t>1</w:t>
            </w:r>
          </w:p>
        </w:tc>
        <w:tc>
          <w:tcPr>
            <w:tcW w:w="1747" w:type="pct"/>
            <w:tcBorders>
              <w:top w:val="single" w:sz="4" w:space="0" w:color="auto"/>
            </w:tcBorders>
            <w:vAlign w:val="center"/>
          </w:tcPr>
          <w:p w:rsidR="00505E21" w:rsidRPr="008A6F5F" w:rsidRDefault="00505E21" w:rsidP="000C042A">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05E21" w:rsidRPr="008A6F5F" w:rsidRDefault="00505E21" w:rsidP="000C042A">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05E21" w:rsidRPr="008A6F5F" w:rsidRDefault="00505E21" w:rsidP="000C042A">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05E21" w:rsidRPr="008A6F5F" w:rsidRDefault="00505E21" w:rsidP="000C042A">
            <w:pPr>
              <w:ind w:left="-72" w:firstLine="1"/>
              <w:jc w:val="center"/>
            </w:pPr>
            <w:r w:rsidRPr="008A6F5F">
              <w:t>5</w:t>
            </w:r>
          </w:p>
        </w:tc>
        <w:tc>
          <w:tcPr>
            <w:tcW w:w="703" w:type="pct"/>
            <w:tcBorders>
              <w:top w:val="single" w:sz="4" w:space="0" w:color="auto"/>
            </w:tcBorders>
            <w:vAlign w:val="center"/>
          </w:tcPr>
          <w:p w:rsidR="00505E21" w:rsidRPr="008A6F5F" w:rsidRDefault="00505E21" w:rsidP="000C042A">
            <w:pPr>
              <w:ind w:left="-72" w:firstLine="1"/>
              <w:jc w:val="center"/>
            </w:pPr>
            <w:r w:rsidRPr="008A6F5F">
              <w:t>6</w:t>
            </w:r>
          </w:p>
        </w:tc>
      </w:tr>
      <w:tr w:rsidR="00505E21" w:rsidRPr="008A6F5F" w:rsidTr="000C042A">
        <w:trPr>
          <w:cantSplit/>
          <w:trHeight w:val="416"/>
          <w:jc w:val="center"/>
        </w:trPr>
        <w:tc>
          <w:tcPr>
            <w:tcW w:w="211" w:type="pct"/>
          </w:tcPr>
          <w:p w:rsidR="00505E21" w:rsidRPr="008A6F5F" w:rsidRDefault="00505E21" w:rsidP="000C042A">
            <w:pPr>
              <w:jc w:val="center"/>
              <w:rPr>
                <w:b/>
              </w:rPr>
            </w:pPr>
            <w:r w:rsidRPr="008A6F5F">
              <w:rPr>
                <w:b/>
              </w:rPr>
              <w:t>2</w:t>
            </w:r>
          </w:p>
        </w:tc>
        <w:tc>
          <w:tcPr>
            <w:tcW w:w="4789" w:type="pct"/>
            <w:gridSpan w:val="5"/>
          </w:tcPr>
          <w:p w:rsidR="00505E21" w:rsidRPr="008A6F5F" w:rsidRDefault="00505E21" w:rsidP="000C042A">
            <w:pPr>
              <w:ind w:left="-72" w:firstLine="1"/>
              <w:jc w:val="center"/>
            </w:pPr>
            <w:r w:rsidRPr="008A6F5F">
              <w:rPr>
                <w:rFonts w:eastAsia="Arial Unicode MS"/>
                <w:b/>
                <w:color w:val="000000"/>
                <w:lang w:eastAsia="ar-SA"/>
              </w:rPr>
              <w:t>Объекты административно-делового назначения</w:t>
            </w:r>
          </w:p>
        </w:tc>
      </w:tr>
      <w:tr w:rsidR="00505E21" w:rsidRPr="008A6F5F" w:rsidTr="000C042A">
        <w:trPr>
          <w:cantSplit/>
          <w:trHeight w:val="349"/>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Учреждения управления</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rPr>
              <w:t xml:space="preserve"> общей площади</w:t>
            </w:r>
          </w:p>
        </w:tc>
        <w:tc>
          <w:tcPr>
            <w:tcW w:w="672" w:type="pct"/>
          </w:tcPr>
          <w:p w:rsidR="00505E21" w:rsidRPr="008A6F5F" w:rsidRDefault="00505E21" w:rsidP="000C042A">
            <w:pPr>
              <w:ind w:left="-72"/>
              <w:jc w:val="center"/>
            </w:pPr>
            <w:r w:rsidRPr="008A6F5F">
              <w:t>100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38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Коммерческие деловые центры, офисные здания и помещения</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rPr>
              <w:t xml:space="preserve"> общей площади</w:t>
            </w:r>
          </w:p>
        </w:tc>
        <w:tc>
          <w:tcPr>
            <w:tcW w:w="672" w:type="pct"/>
          </w:tcPr>
          <w:p w:rsidR="00505E21" w:rsidRPr="008A6F5F" w:rsidRDefault="00505E21" w:rsidP="000C042A">
            <w:pPr>
              <w:ind w:left="-72"/>
              <w:jc w:val="center"/>
              <w:rPr>
                <w:vertAlign w:val="superscript"/>
              </w:rPr>
            </w:pPr>
            <w:r w:rsidRPr="008A6F5F">
              <w:t>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24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505E21" w:rsidRPr="008A6F5F" w:rsidRDefault="00505E21" w:rsidP="000C042A">
            <w:r w:rsidRPr="008A6F5F">
              <w:rPr>
                <w:rFonts w:eastAsia="Arial Unicode MS"/>
                <w:color w:val="000000"/>
              </w:rPr>
              <w:t>(с операционным залом/ без него)</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rPr>
              <w:t xml:space="preserve"> общей площади</w:t>
            </w:r>
          </w:p>
        </w:tc>
        <w:tc>
          <w:tcPr>
            <w:tcW w:w="672" w:type="pct"/>
          </w:tcPr>
          <w:p w:rsidR="00505E21" w:rsidRPr="008A6F5F" w:rsidRDefault="00505E21" w:rsidP="000C042A">
            <w:pPr>
              <w:ind w:left="-72"/>
              <w:jc w:val="center"/>
            </w:pPr>
            <w:r w:rsidRPr="008A6F5F">
              <w:t>30(65)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Научно-исследовательские и проектные институты, лаборатории</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rPr>
              <w:t xml:space="preserve"> общей площади</w:t>
            </w:r>
          </w:p>
        </w:tc>
        <w:tc>
          <w:tcPr>
            <w:tcW w:w="672" w:type="pct"/>
          </w:tcPr>
          <w:p w:rsidR="00505E21" w:rsidRPr="008A6F5F" w:rsidRDefault="00505E21" w:rsidP="000C042A">
            <w:pPr>
              <w:ind w:left="-72"/>
              <w:jc w:val="center"/>
            </w:pPr>
            <w:r w:rsidRPr="008A6F5F">
              <w:t>150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240"/>
          <w:jc w:val="center"/>
        </w:trPr>
        <w:tc>
          <w:tcPr>
            <w:tcW w:w="211" w:type="pct"/>
          </w:tcPr>
          <w:p w:rsidR="00505E21" w:rsidRPr="008A6F5F" w:rsidRDefault="00505E21" w:rsidP="000C042A">
            <w:pPr>
              <w:jc w:val="center"/>
              <w:rPr>
                <w:b/>
              </w:rPr>
            </w:pPr>
            <w:r w:rsidRPr="008A6F5F">
              <w:rPr>
                <w:b/>
              </w:rPr>
              <w:t>3</w:t>
            </w:r>
          </w:p>
        </w:tc>
        <w:tc>
          <w:tcPr>
            <w:tcW w:w="4789" w:type="pct"/>
            <w:gridSpan w:val="5"/>
          </w:tcPr>
          <w:p w:rsidR="00505E21" w:rsidRPr="008A6F5F" w:rsidRDefault="00505E21" w:rsidP="000C042A">
            <w:pPr>
              <w:ind w:left="-72" w:firstLine="1"/>
              <w:jc w:val="center"/>
            </w:pPr>
            <w:r w:rsidRPr="008A6F5F">
              <w:rPr>
                <w:b/>
              </w:rPr>
              <w:t>Объекты здравоохранения, спорта, досуга</w:t>
            </w:r>
          </w:p>
        </w:tc>
      </w:tr>
      <w:tr w:rsidR="00505E21" w:rsidRPr="008A6F5F" w:rsidTr="000C042A">
        <w:trPr>
          <w:cantSplit/>
          <w:trHeight w:val="24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lang w:eastAsia="ar-SA"/>
              </w:rPr>
              <w:t>Больницы, профилактории</w:t>
            </w:r>
          </w:p>
        </w:tc>
        <w:tc>
          <w:tcPr>
            <w:tcW w:w="911" w:type="pct"/>
          </w:tcPr>
          <w:p w:rsidR="00505E21" w:rsidRPr="008A6F5F" w:rsidRDefault="00505E21" w:rsidP="000C042A">
            <w:pPr>
              <w:ind w:left="-72"/>
              <w:jc w:val="center"/>
            </w:pPr>
            <w:r w:rsidRPr="008A6F5F">
              <w:rPr>
                <w:color w:val="000000"/>
                <w:lang w:eastAsia="ar-SA"/>
              </w:rPr>
              <w:t>Работающих + койко-мест на 1 машино-место</w:t>
            </w:r>
          </w:p>
        </w:tc>
        <w:tc>
          <w:tcPr>
            <w:tcW w:w="672" w:type="pct"/>
          </w:tcPr>
          <w:p w:rsidR="00505E21" w:rsidRPr="008A6F5F" w:rsidRDefault="00505E21" w:rsidP="000C042A">
            <w:pPr>
              <w:ind w:left="-72"/>
              <w:jc w:val="center"/>
            </w:pPr>
            <w:r w:rsidRPr="008A6F5F">
              <w:rPr>
                <w:rFonts w:eastAsia="Arial Unicode MS"/>
                <w:color w:val="000000"/>
                <w:lang w:eastAsia="ar-SA"/>
              </w:rPr>
              <w:t>5 + 10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8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lang w:eastAsia="ar-SA"/>
              </w:rPr>
              <w:t>Поликлиники</w:t>
            </w:r>
          </w:p>
        </w:tc>
        <w:tc>
          <w:tcPr>
            <w:tcW w:w="911" w:type="pct"/>
          </w:tcPr>
          <w:p w:rsidR="00505E21" w:rsidRPr="008A6F5F" w:rsidRDefault="00505E21" w:rsidP="000C042A">
            <w:pPr>
              <w:ind w:left="-72"/>
              <w:jc w:val="center"/>
            </w:pPr>
            <w:r w:rsidRPr="008A6F5F">
              <w:rPr>
                <w:color w:val="000000"/>
                <w:lang w:eastAsia="ar-SA"/>
              </w:rPr>
              <w:t>Работающих + посещений в смену на 1 машино-место</w:t>
            </w:r>
          </w:p>
        </w:tc>
        <w:tc>
          <w:tcPr>
            <w:tcW w:w="672" w:type="pct"/>
          </w:tcPr>
          <w:p w:rsidR="00505E21" w:rsidRPr="008A6F5F" w:rsidRDefault="00505E21" w:rsidP="000C042A">
            <w:pPr>
              <w:ind w:left="-72"/>
              <w:jc w:val="center"/>
            </w:pPr>
            <w:r w:rsidRPr="008A6F5F">
              <w:rPr>
                <w:rFonts w:eastAsia="Arial Unicode MS"/>
                <w:color w:val="000000"/>
                <w:lang w:eastAsia="ar-SA"/>
              </w:rPr>
              <w:t>5 + 50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150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widowControl w:val="0"/>
              <w:suppressAutoHyphens/>
              <w:autoSpaceDE w:val="0"/>
              <w:spacing w:line="276" w:lineRule="auto"/>
              <w:rPr>
                <w:color w:val="000000"/>
              </w:rPr>
            </w:pPr>
            <w:r w:rsidRPr="008A6F5F">
              <w:rPr>
                <w:color w:val="000000"/>
              </w:rPr>
              <w:t>Ветеринарные клиники:</w:t>
            </w:r>
          </w:p>
          <w:p w:rsidR="00505E21" w:rsidRPr="008A6F5F" w:rsidRDefault="00505E21" w:rsidP="000C042A">
            <w:pPr>
              <w:widowControl w:val="0"/>
              <w:suppressAutoHyphens/>
              <w:autoSpaceDE w:val="0"/>
              <w:spacing w:line="276" w:lineRule="auto"/>
              <w:ind w:firstLine="720"/>
              <w:rPr>
                <w:color w:val="000000"/>
              </w:rPr>
            </w:pPr>
          </w:p>
          <w:p w:rsidR="00505E21" w:rsidRPr="008A6F5F" w:rsidRDefault="00505E21" w:rsidP="000C042A">
            <w:pPr>
              <w:widowControl w:val="0"/>
              <w:suppressAutoHyphens/>
              <w:autoSpaceDE w:val="0"/>
              <w:spacing w:line="276" w:lineRule="auto"/>
              <w:rPr>
                <w:color w:val="000000"/>
              </w:rPr>
            </w:pPr>
            <w:r w:rsidRPr="008A6F5F">
              <w:rPr>
                <w:color w:val="000000"/>
              </w:rPr>
              <w:t>- с 1 ветеринарным врачом</w:t>
            </w:r>
          </w:p>
          <w:p w:rsidR="00505E21" w:rsidRPr="008A6F5F" w:rsidRDefault="00505E21" w:rsidP="000C042A">
            <w:r w:rsidRPr="008A6F5F">
              <w:rPr>
                <w:color w:val="000000"/>
              </w:rPr>
              <w:t>- с 2 и более ветеринарными врачами</w:t>
            </w:r>
          </w:p>
        </w:tc>
        <w:tc>
          <w:tcPr>
            <w:tcW w:w="911" w:type="pct"/>
          </w:tcPr>
          <w:p w:rsidR="00505E21" w:rsidRPr="008A6F5F" w:rsidRDefault="00505E21" w:rsidP="000C042A">
            <w:pPr>
              <w:ind w:left="-72"/>
              <w:jc w:val="center"/>
            </w:pPr>
            <w:r w:rsidRPr="008A6F5F">
              <w:rPr>
                <w:color w:val="000000"/>
              </w:rPr>
              <w:t>Единовремен-ных посетителей на 1 машино-место</w:t>
            </w:r>
          </w:p>
        </w:tc>
        <w:tc>
          <w:tcPr>
            <w:tcW w:w="672" w:type="pct"/>
          </w:tcPr>
          <w:p w:rsidR="00505E21" w:rsidRPr="008A6F5F" w:rsidRDefault="00505E21" w:rsidP="000C042A">
            <w:pPr>
              <w:ind w:left="-72"/>
              <w:jc w:val="center"/>
              <w:rPr>
                <w:color w:val="000000"/>
              </w:rPr>
            </w:pPr>
            <w:r w:rsidRPr="008A6F5F">
              <w:rPr>
                <w:color w:val="000000"/>
              </w:rPr>
              <w:t>7</w:t>
            </w:r>
          </w:p>
          <w:p w:rsidR="00505E21" w:rsidRPr="008A6F5F" w:rsidRDefault="00505E21" w:rsidP="000C042A">
            <w:pPr>
              <w:ind w:left="-72"/>
              <w:jc w:val="center"/>
            </w:pPr>
            <w:r w:rsidRPr="008A6F5F">
              <w:rPr>
                <w:color w:val="000000"/>
              </w:rPr>
              <w:t>4</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Оздоровительные комплексы (фитнес-клубы, ФОК, спортивные и тренажерные залы, бассейны)</w:t>
            </w:r>
          </w:p>
        </w:tc>
        <w:tc>
          <w:tcPr>
            <w:tcW w:w="911" w:type="pct"/>
          </w:tcPr>
          <w:p w:rsidR="00505E21" w:rsidRPr="008A6F5F" w:rsidRDefault="00505E21" w:rsidP="000C042A">
            <w:pPr>
              <w:ind w:left="-72"/>
              <w:jc w:val="center"/>
            </w:pPr>
            <w:r w:rsidRPr="008A6F5F">
              <w:rPr>
                <w:rFonts w:eastAsia="Arial Unicode MS"/>
                <w:color w:val="000000"/>
              </w:rPr>
              <w:t xml:space="preserve">1 машино-место на количество </w:t>
            </w:r>
            <w:r w:rsidRPr="008A6F5F">
              <w:rPr>
                <w:color w:val="000000"/>
              </w:rPr>
              <w:t>кв.м общей площади</w:t>
            </w:r>
          </w:p>
        </w:tc>
        <w:tc>
          <w:tcPr>
            <w:tcW w:w="672" w:type="pct"/>
          </w:tcPr>
          <w:p w:rsidR="00505E21" w:rsidRPr="008A6F5F" w:rsidRDefault="00505E21" w:rsidP="000C042A">
            <w:pPr>
              <w:ind w:left="-72"/>
              <w:jc w:val="center"/>
            </w:pPr>
            <w:r w:rsidRPr="008A6F5F">
              <w:t>25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73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505E21" w:rsidRPr="008A6F5F" w:rsidRDefault="00505E21" w:rsidP="000C042A">
            <w:pPr>
              <w:ind w:left="-72"/>
              <w:jc w:val="center"/>
            </w:pPr>
            <w:r w:rsidRPr="008A6F5F">
              <w:rPr>
                <w:color w:val="000000"/>
              </w:rPr>
              <w:t>Работающих + единовремен-ных посетителей на 1 машино-место</w:t>
            </w:r>
          </w:p>
        </w:tc>
        <w:tc>
          <w:tcPr>
            <w:tcW w:w="672" w:type="pct"/>
          </w:tcPr>
          <w:p w:rsidR="00505E21" w:rsidRPr="008A6F5F" w:rsidRDefault="00505E21" w:rsidP="000C042A">
            <w:pPr>
              <w:ind w:left="-72"/>
              <w:jc w:val="center"/>
            </w:pPr>
            <w:r w:rsidRPr="008A6F5F">
              <w:rPr>
                <w:rFonts w:eastAsia="Arial Unicode MS"/>
                <w:color w:val="000000"/>
              </w:rPr>
              <w:t>5+25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24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Аквапарки, бассейны, катки</w:t>
            </w:r>
          </w:p>
        </w:tc>
        <w:tc>
          <w:tcPr>
            <w:tcW w:w="911" w:type="pct"/>
          </w:tcPr>
          <w:p w:rsidR="00505E21" w:rsidRPr="008A6F5F" w:rsidRDefault="00505E21" w:rsidP="000C042A">
            <w:pPr>
              <w:ind w:left="-72"/>
              <w:jc w:val="center"/>
            </w:pPr>
            <w:r w:rsidRPr="008A6F5F">
              <w:rPr>
                <w:color w:val="000000"/>
              </w:rPr>
              <w:t>Работающих + единовремен-ных посетителей на 1 машино-место</w:t>
            </w:r>
          </w:p>
        </w:tc>
        <w:tc>
          <w:tcPr>
            <w:tcW w:w="672" w:type="pct"/>
          </w:tcPr>
          <w:p w:rsidR="00505E21" w:rsidRPr="008A6F5F" w:rsidRDefault="00505E21" w:rsidP="000C042A">
            <w:pPr>
              <w:ind w:left="-72"/>
              <w:jc w:val="center"/>
            </w:pPr>
            <w:r w:rsidRPr="008A6F5F">
              <w:rPr>
                <w:rFonts w:eastAsia="BatangChe"/>
                <w:color w:val="000000"/>
              </w:rPr>
              <w:t>5 + 10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505E21" w:rsidRPr="008A6F5F" w:rsidRDefault="00505E21" w:rsidP="000C042A">
            <w:pPr>
              <w:ind w:left="-72"/>
              <w:jc w:val="cente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pPr>
            <w:r w:rsidRPr="008A6F5F">
              <w:t>6</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color w:val="000000"/>
              </w:rPr>
              <w:t>Детские досуговые центры</w:t>
            </w:r>
          </w:p>
        </w:tc>
        <w:tc>
          <w:tcPr>
            <w:tcW w:w="911" w:type="pct"/>
          </w:tcPr>
          <w:p w:rsidR="00505E21" w:rsidRPr="008A6F5F" w:rsidRDefault="00505E21" w:rsidP="000C042A">
            <w:pPr>
              <w:ind w:left="-72"/>
              <w:jc w:val="center"/>
            </w:pPr>
            <w:r w:rsidRPr="008A6F5F">
              <w:rPr>
                <w:color w:val="000000"/>
              </w:rPr>
              <w:t>Работающих на 1 машино-место</w:t>
            </w:r>
          </w:p>
        </w:tc>
        <w:tc>
          <w:tcPr>
            <w:tcW w:w="672" w:type="pct"/>
          </w:tcPr>
          <w:p w:rsidR="00505E21" w:rsidRPr="008A6F5F" w:rsidRDefault="00505E21" w:rsidP="000C042A">
            <w:pPr>
              <w:ind w:left="-72"/>
              <w:jc w:val="center"/>
            </w:pPr>
            <w:r w:rsidRPr="008A6F5F">
              <w:t>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36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505E21" w:rsidRPr="008A6F5F" w:rsidRDefault="00505E21" w:rsidP="000C042A"/>
        </w:tc>
        <w:tc>
          <w:tcPr>
            <w:tcW w:w="911" w:type="pct"/>
          </w:tcPr>
          <w:p w:rsidR="00505E21" w:rsidRPr="008A6F5F" w:rsidRDefault="00505E21" w:rsidP="000C042A">
            <w:pPr>
              <w:ind w:left="-72"/>
              <w:jc w:val="center"/>
            </w:pPr>
            <w:r w:rsidRPr="008A6F5F">
              <w:rPr>
                <w:color w:val="000000"/>
              </w:rPr>
              <w:t>Работающих + посетителей на 1 машино-место</w:t>
            </w:r>
          </w:p>
        </w:tc>
        <w:tc>
          <w:tcPr>
            <w:tcW w:w="672" w:type="pct"/>
          </w:tcPr>
          <w:p w:rsidR="00505E21" w:rsidRPr="008A6F5F" w:rsidRDefault="00505E21" w:rsidP="000C042A">
            <w:pPr>
              <w:ind w:left="-72"/>
              <w:jc w:val="center"/>
            </w:pPr>
            <w:r w:rsidRPr="008A6F5F">
              <w:rPr>
                <w:color w:val="000000"/>
              </w:rPr>
              <w:t>5+5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391"/>
          <w:jc w:val="center"/>
        </w:trPr>
        <w:tc>
          <w:tcPr>
            <w:tcW w:w="211" w:type="pct"/>
            <w:tcBorders>
              <w:top w:val="single" w:sz="4" w:space="0" w:color="auto"/>
            </w:tcBorders>
            <w:vAlign w:val="center"/>
          </w:tcPr>
          <w:p w:rsidR="00505E21" w:rsidRPr="008A6F5F" w:rsidRDefault="00505E21" w:rsidP="000C042A">
            <w:pPr>
              <w:jc w:val="center"/>
            </w:pPr>
            <w:r w:rsidRPr="008A6F5F">
              <w:t>1</w:t>
            </w:r>
          </w:p>
        </w:tc>
        <w:tc>
          <w:tcPr>
            <w:tcW w:w="1747" w:type="pct"/>
            <w:tcBorders>
              <w:top w:val="single" w:sz="4" w:space="0" w:color="auto"/>
            </w:tcBorders>
            <w:vAlign w:val="center"/>
          </w:tcPr>
          <w:p w:rsidR="00505E21" w:rsidRPr="008A6F5F" w:rsidRDefault="00505E21" w:rsidP="000C042A">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05E21" w:rsidRPr="008A6F5F" w:rsidRDefault="00505E21" w:rsidP="000C042A">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05E21" w:rsidRPr="008A6F5F" w:rsidRDefault="00505E21" w:rsidP="000C042A">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05E21" w:rsidRPr="008A6F5F" w:rsidRDefault="00505E21" w:rsidP="000C042A">
            <w:pPr>
              <w:ind w:left="-72" w:firstLine="1"/>
              <w:jc w:val="center"/>
            </w:pPr>
            <w:r w:rsidRPr="008A6F5F">
              <w:t>5</w:t>
            </w:r>
          </w:p>
        </w:tc>
        <w:tc>
          <w:tcPr>
            <w:tcW w:w="703" w:type="pct"/>
            <w:tcBorders>
              <w:top w:val="single" w:sz="4" w:space="0" w:color="auto"/>
            </w:tcBorders>
            <w:vAlign w:val="center"/>
          </w:tcPr>
          <w:p w:rsidR="00505E21" w:rsidRPr="008A6F5F" w:rsidRDefault="00505E21" w:rsidP="000C042A">
            <w:pPr>
              <w:ind w:left="-72" w:firstLine="1"/>
              <w:jc w:val="center"/>
            </w:pPr>
            <w:r w:rsidRPr="008A6F5F">
              <w:t>6</w:t>
            </w:r>
          </w:p>
        </w:tc>
      </w:tr>
      <w:tr w:rsidR="00505E21" w:rsidRPr="008A6F5F" w:rsidTr="000C042A">
        <w:trPr>
          <w:cantSplit/>
          <w:trHeight w:val="480"/>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rFonts w:eastAsia="Arial Unicode MS"/>
                <w:color w:val="000000"/>
              </w:rPr>
              <w:t>Банно-оздоровительный комплекс</w:t>
            </w:r>
          </w:p>
        </w:tc>
        <w:tc>
          <w:tcPr>
            <w:tcW w:w="911" w:type="pct"/>
          </w:tcPr>
          <w:p w:rsidR="00505E21" w:rsidRPr="008A6F5F" w:rsidRDefault="00505E21" w:rsidP="000C042A">
            <w:pPr>
              <w:ind w:left="-72"/>
              <w:jc w:val="center"/>
            </w:pPr>
            <w:r w:rsidRPr="008A6F5F">
              <w:rPr>
                <w:rFonts w:eastAsia="Arial Unicode MS"/>
                <w:color w:val="000000"/>
              </w:rPr>
              <w:t>Единовремен-ных посетителей на 1 машино-место</w:t>
            </w:r>
          </w:p>
        </w:tc>
        <w:tc>
          <w:tcPr>
            <w:tcW w:w="672" w:type="pct"/>
          </w:tcPr>
          <w:p w:rsidR="00505E21" w:rsidRPr="008A6F5F" w:rsidRDefault="00505E21" w:rsidP="000C042A">
            <w:pPr>
              <w:ind w:left="-72"/>
              <w:jc w:val="center"/>
            </w:pPr>
            <w:r w:rsidRPr="008A6F5F">
              <w:t>7</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08"/>
          <w:jc w:val="center"/>
        </w:trPr>
        <w:tc>
          <w:tcPr>
            <w:tcW w:w="211" w:type="pct"/>
          </w:tcPr>
          <w:p w:rsidR="00505E21" w:rsidRPr="008A6F5F" w:rsidRDefault="00505E21" w:rsidP="000C042A">
            <w:pPr>
              <w:jc w:val="center"/>
              <w:rPr>
                <w:b/>
              </w:rPr>
            </w:pPr>
            <w:r w:rsidRPr="008A6F5F">
              <w:rPr>
                <w:b/>
              </w:rPr>
              <w:t>4</w:t>
            </w:r>
          </w:p>
        </w:tc>
        <w:tc>
          <w:tcPr>
            <w:tcW w:w="4789" w:type="pct"/>
            <w:gridSpan w:val="5"/>
          </w:tcPr>
          <w:p w:rsidR="00505E21" w:rsidRPr="008A6F5F" w:rsidRDefault="00505E21" w:rsidP="000C042A">
            <w:pPr>
              <w:ind w:left="-72" w:firstLine="1"/>
              <w:jc w:val="center"/>
            </w:pPr>
            <w:r w:rsidRPr="008A6F5F">
              <w:rPr>
                <w:rFonts w:eastAsia="BatangChe"/>
                <w:b/>
                <w:color w:val="000000"/>
              </w:rPr>
              <w:t>Объекты торгово-бытового и коммунального назначения</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505E21" w:rsidRPr="008A6F5F" w:rsidRDefault="00505E21" w:rsidP="000C042A">
            <w:pPr>
              <w:ind w:left="-72"/>
              <w:jc w:val="center"/>
            </w:pPr>
            <w:r w:rsidRPr="008A6F5F">
              <w:rPr>
                <w:color w:val="000000"/>
                <w:lang w:eastAsia="ar-SA"/>
              </w:rPr>
              <w:t>Работающих + единовремен-ных посетителей (мест) на 1 машино-место</w:t>
            </w:r>
          </w:p>
        </w:tc>
        <w:tc>
          <w:tcPr>
            <w:tcW w:w="672" w:type="pct"/>
          </w:tcPr>
          <w:p w:rsidR="00505E21" w:rsidRPr="008A6F5F" w:rsidRDefault="00505E21" w:rsidP="000C042A">
            <w:pPr>
              <w:ind w:left="-72"/>
              <w:jc w:val="center"/>
            </w:pPr>
            <w:r w:rsidRPr="008A6F5F">
              <w:rPr>
                <w:rFonts w:eastAsia="BatangChe"/>
                <w:color w:val="000000"/>
                <w:lang w:eastAsia="ar-SA"/>
              </w:rPr>
              <w:t>5 + 5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05E21" w:rsidRPr="008A6F5F" w:rsidRDefault="00505E21" w:rsidP="000C042A">
            <w:pPr>
              <w:ind w:left="-72"/>
              <w:jc w:val="center"/>
            </w:pPr>
            <w:r w:rsidRPr="008A6F5F">
              <w:t>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05E21" w:rsidRPr="008A6F5F" w:rsidRDefault="00505E21" w:rsidP="000C042A">
            <w:pPr>
              <w:ind w:left="-72"/>
              <w:jc w:val="center"/>
            </w:pPr>
            <w:r w:rsidRPr="008A6F5F">
              <w:t>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150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lang w:eastAsia="ar-SA"/>
              </w:rPr>
              <w:t>Рестораны, кафе</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05E21" w:rsidRPr="008A6F5F" w:rsidRDefault="00505E21" w:rsidP="000C042A">
            <w:pPr>
              <w:ind w:left="-72"/>
              <w:jc w:val="center"/>
            </w:pPr>
            <w:r w:rsidRPr="008A6F5F">
              <w:t>7</w:t>
            </w:r>
          </w:p>
          <w:p w:rsidR="00505E21" w:rsidRPr="008A6F5F" w:rsidRDefault="00505E21" w:rsidP="000C042A">
            <w:pPr>
              <w:ind w:left="-72"/>
              <w:jc w:val="center"/>
            </w:pPr>
            <w:r w:rsidRPr="008A6F5F">
              <w:t>(5)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150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lang w:eastAsia="ar-SA"/>
              </w:rPr>
              <w:t>Культовые объекты</w:t>
            </w:r>
          </w:p>
        </w:tc>
        <w:tc>
          <w:tcPr>
            <w:tcW w:w="911" w:type="pct"/>
          </w:tcPr>
          <w:p w:rsidR="00505E21" w:rsidRPr="008A6F5F" w:rsidRDefault="00505E21" w:rsidP="000C042A">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505E21" w:rsidRPr="008A6F5F" w:rsidRDefault="00505E21" w:rsidP="000C042A">
            <w:pPr>
              <w:ind w:left="-72"/>
              <w:jc w:val="center"/>
            </w:pPr>
            <w:r w:rsidRPr="008A6F5F">
              <w:rPr>
                <w:rFonts w:eastAsia="Arial Unicode MS"/>
                <w:color w:val="000000"/>
                <w:lang w:eastAsia="ar-SA"/>
              </w:rPr>
              <w:t>4 + 50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lang w:eastAsia="ar-SA"/>
              </w:rPr>
              <w:t>Рынки постоянные (универсальные и непродовольственные / продовольственные и с/х)</w:t>
            </w:r>
          </w:p>
        </w:tc>
        <w:tc>
          <w:tcPr>
            <w:tcW w:w="911" w:type="pct"/>
          </w:tcPr>
          <w:p w:rsidR="00505E21" w:rsidRPr="008A6F5F" w:rsidRDefault="00505E21" w:rsidP="000C042A">
            <w:pPr>
              <w:ind w:left="-72"/>
              <w:jc w:val="cente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505E21" w:rsidRPr="008A6F5F" w:rsidRDefault="00505E21" w:rsidP="000C042A">
            <w:pPr>
              <w:ind w:left="-72"/>
              <w:jc w:val="center"/>
            </w:pPr>
            <w:r w:rsidRPr="008A6F5F">
              <w:t>50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Calibri"/>
                <w:color w:val="000000"/>
                <w:lang w:eastAsia="ar-SA"/>
              </w:rPr>
              <w:t>Общежития</w:t>
            </w:r>
          </w:p>
        </w:tc>
        <w:tc>
          <w:tcPr>
            <w:tcW w:w="911" w:type="pct"/>
          </w:tcPr>
          <w:p w:rsidR="00505E21" w:rsidRPr="008A6F5F" w:rsidRDefault="00505E21" w:rsidP="000C042A">
            <w:pPr>
              <w:ind w:left="-72"/>
              <w:jc w:val="center"/>
            </w:pPr>
            <w:r w:rsidRPr="008A6F5F">
              <w:rPr>
                <w:color w:val="000000"/>
                <w:lang w:eastAsia="ar-SA"/>
              </w:rPr>
              <w:t>Работающих + проживающих на 1 машино-место</w:t>
            </w:r>
          </w:p>
        </w:tc>
        <w:tc>
          <w:tcPr>
            <w:tcW w:w="672" w:type="pct"/>
          </w:tcPr>
          <w:p w:rsidR="00505E21" w:rsidRPr="008A6F5F" w:rsidRDefault="00505E21" w:rsidP="000C042A">
            <w:pPr>
              <w:ind w:left="-72"/>
              <w:jc w:val="center"/>
            </w:pPr>
            <w:r w:rsidRPr="008A6F5F">
              <w:rPr>
                <w:rFonts w:eastAsia="Arial Unicode MS"/>
                <w:color w:val="000000"/>
                <w:lang w:eastAsia="ar-SA"/>
              </w:rPr>
              <w:t>5+10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14"/>
          <w:jc w:val="center"/>
        </w:trPr>
        <w:tc>
          <w:tcPr>
            <w:tcW w:w="211" w:type="pct"/>
          </w:tcPr>
          <w:p w:rsidR="00505E21" w:rsidRPr="008A6F5F" w:rsidRDefault="00505E21" w:rsidP="000C042A">
            <w:pPr>
              <w:jc w:val="center"/>
              <w:rPr>
                <w:b/>
              </w:rPr>
            </w:pPr>
            <w:r w:rsidRPr="008A6F5F">
              <w:rPr>
                <w:b/>
              </w:rPr>
              <w:t>5</w:t>
            </w:r>
          </w:p>
        </w:tc>
        <w:tc>
          <w:tcPr>
            <w:tcW w:w="4789" w:type="pct"/>
            <w:gridSpan w:val="5"/>
          </w:tcPr>
          <w:p w:rsidR="00505E21" w:rsidRPr="008A6F5F" w:rsidRDefault="00505E21" w:rsidP="000C042A">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rPr>
              <w:t>Вокзалы всех видов транспорта</w:t>
            </w:r>
          </w:p>
        </w:tc>
        <w:tc>
          <w:tcPr>
            <w:tcW w:w="911" w:type="pct"/>
          </w:tcPr>
          <w:p w:rsidR="00505E21" w:rsidRPr="008A6F5F" w:rsidRDefault="00505E21" w:rsidP="000C042A">
            <w:pPr>
              <w:ind w:left="-72"/>
              <w:jc w:val="center"/>
            </w:pPr>
            <w:r w:rsidRPr="008A6F5F">
              <w:rPr>
                <w:color w:val="000000"/>
              </w:rPr>
              <w:t>Работающих + пассажиров в час пик на 1 машино-место</w:t>
            </w:r>
          </w:p>
        </w:tc>
        <w:tc>
          <w:tcPr>
            <w:tcW w:w="672" w:type="pct"/>
          </w:tcPr>
          <w:p w:rsidR="00505E21" w:rsidRPr="008A6F5F" w:rsidRDefault="00505E21" w:rsidP="000C042A">
            <w:pPr>
              <w:ind w:left="-72"/>
              <w:jc w:val="center"/>
            </w:pPr>
            <w:r w:rsidRPr="008A6F5F">
              <w:rPr>
                <w:rFonts w:eastAsia="BatangChe"/>
                <w:color w:val="000000"/>
              </w:rPr>
              <w:t>5 + 8</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150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rPr>
              <w:t>Производственные и коммунально-складские здания</w:t>
            </w:r>
          </w:p>
        </w:tc>
        <w:tc>
          <w:tcPr>
            <w:tcW w:w="911" w:type="pct"/>
          </w:tcPr>
          <w:p w:rsidR="00505E21" w:rsidRPr="008A6F5F" w:rsidRDefault="00505E21" w:rsidP="000C042A">
            <w:pPr>
              <w:ind w:left="-72"/>
              <w:jc w:val="center"/>
            </w:pPr>
            <w:r w:rsidRPr="008A6F5F">
              <w:rPr>
                <w:color w:val="000000"/>
              </w:rPr>
              <w:t>Работающих в двух смежных сменах на 1 машино-место</w:t>
            </w:r>
          </w:p>
        </w:tc>
        <w:tc>
          <w:tcPr>
            <w:tcW w:w="672" w:type="pct"/>
          </w:tcPr>
          <w:p w:rsidR="00505E21" w:rsidRPr="008A6F5F" w:rsidRDefault="00505E21" w:rsidP="000C042A">
            <w:pPr>
              <w:ind w:left="-72"/>
              <w:jc w:val="center"/>
            </w:pPr>
            <w:r w:rsidRPr="008A6F5F">
              <w:t>8</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jc w:val="center"/>
            </w:pPr>
            <w:r w:rsidRPr="008A6F5F">
              <w:rPr>
                <w:rFonts w:eastAsia="Arial Unicode MS"/>
                <w:color w:val="000000"/>
              </w:rPr>
              <w:t>Гостиницы</w:t>
            </w:r>
          </w:p>
        </w:tc>
        <w:tc>
          <w:tcPr>
            <w:tcW w:w="911" w:type="pct"/>
          </w:tcPr>
          <w:p w:rsidR="00505E21" w:rsidRPr="008A6F5F" w:rsidRDefault="00505E21" w:rsidP="000C042A">
            <w:pPr>
              <w:ind w:left="-72"/>
              <w:jc w:val="center"/>
              <w:rPr>
                <w:color w:val="000000"/>
              </w:rPr>
            </w:pPr>
            <w:r w:rsidRPr="008A6F5F">
              <w:rPr>
                <w:color w:val="000000"/>
              </w:rPr>
              <w:t>Работающих + мест на 1 машино-место</w:t>
            </w:r>
          </w:p>
          <w:p w:rsidR="00505E21" w:rsidRPr="008A6F5F" w:rsidRDefault="00505E21" w:rsidP="000C042A">
            <w:pPr>
              <w:ind w:left="-72"/>
              <w:jc w:val="center"/>
            </w:pPr>
          </w:p>
        </w:tc>
        <w:tc>
          <w:tcPr>
            <w:tcW w:w="672" w:type="pct"/>
          </w:tcPr>
          <w:p w:rsidR="00505E21" w:rsidRPr="008A6F5F" w:rsidRDefault="00505E21" w:rsidP="000C042A">
            <w:pPr>
              <w:ind w:left="-72"/>
              <w:jc w:val="center"/>
            </w:pPr>
            <w:r w:rsidRPr="008A6F5F">
              <w:rPr>
                <w:rFonts w:eastAsia="BatangChe"/>
                <w:color w:val="000000"/>
              </w:rPr>
              <w:t>5 + 5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150</w:t>
            </w:r>
          </w:p>
        </w:tc>
      </w:tr>
      <w:tr w:rsidR="00505E21" w:rsidRPr="008A6F5F" w:rsidTr="000C042A">
        <w:trPr>
          <w:cantSplit/>
          <w:trHeight w:val="391"/>
          <w:jc w:val="center"/>
        </w:trPr>
        <w:tc>
          <w:tcPr>
            <w:tcW w:w="211" w:type="pct"/>
            <w:tcBorders>
              <w:top w:val="single" w:sz="4" w:space="0" w:color="auto"/>
            </w:tcBorders>
          </w:tcPr>
          <w:p w:rsidR="00505E21" w:rsidRPr="008A6F5F" w:rsidRDefault="00505E21" w:rsidP="000C042A">
            <w:pPr>
              <w:jc w:val="center"/>
            </w:pPr>
            <w:r w:rsidRPr="008A6F5F">
              <w:t>1</w:t>
            </w:r>
          </w:p>
        </w:tc>
        <w:tc>
          <w:tcPr>
            <w:tcW w:w="1747" w:type="pct"/>
            <w:tcBorders>
              <w:top w:val="single" w:sz="4" w:space="0" w:color="auto"/>
            </w:tcBorders>
          </w:tcPr>
          <w:p w:rsidR="00505E21" w:rsidRPr="008A6F5F" w:rsidRDefault="00505E21" w:rsidP="000C042A">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505E21" w:rsidRPr="008A6F5F" w:rsidRDefault="00505E21" w:rsidP="000C042A">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505E21" w:rsidRPr="008A6F5F" w:rsidRDefault="00505E21" w:rsidP="000C042A">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505E21" w:rsidRPr="008A6F5F" w:rsidRDefault="00505E21" w:rsidP="000C042A">
            <w:pPr>
              <w:ind w:left="-72" w:firstLine="1"/>
              <w:jc w:val="center"/>
            </w:pPr>
            <w:r w:rsidRPr="008A6F5F">
              <w:t>5</w:t>
            </w:r>
          </w:p>
        </w:tc>
        <w:tc>
          <w:tcPr>
            <w:tcW w:w="703" w:type="pct"/>
            <w:tcBorders>
              <w:top w:val="single" w:sz="4" w:space="0" w:color="auto"/>
            </w:tcBorders>
          </w:tcPr>
          <w:p w:rsidR="00505E21" w:rsidRPr="008A6F5F" w:rsidRDefault="00505E21" w:rsidP="000C042A">
            <w:pPr>
              <w:ind w:left="-72" w:firstLine="1"/>
              <w:jc w:val="center"/>
            </w:pPr>
            <w:r w:rsidRPr="008A6F5F">
              <w:t>6</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color w:val="000000"/>
                <w:lang w:val="es-ES_tradnl"/>
              </w:rPr>
              <w:t>Детские дома-интернаты</w:t>
            </w:r>
          </w:p>
        </w:tc>
        <w:tc>
          <w:tcPr>
            <w:tcW w:w="911" w:type="pct"/>
          </w:tcPr>
          <w:p w:rsidR="00505E21" w:rsidRPr="008A6F5F" w:rsidRDefault="00505E21" w:rsidP="000C042A">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машино-место</w:t>
            </w:r>
          </w:p>
        </w:tc>
        <w:tc>
          <w:tcPr>
            <w:tcW w:w="672" w:type="pct"/>
          </w:tcPr>
          <w:p w:rsidR="00505E21" w:rsidRPr="008A6F5F" w:rsidRDefault="00505E21" w:rsidP="000C042A">
            <w:pPr>
              <w:ind w:left="-72"/>
              <w:jc w:val="center"/>
            </w:pPr>
            <w:r w:rsidRPr="008A6F5F">
              <w:t>8</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250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05E21" w:rsidRPr="008A6F5F" w:rsidRDefault="00505E21" w:rsidP="000C042A">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машино-место</w:t>
            </w:r>
          </w:p>
        </w:tc>
        <w:tc>
          <w:tcPr>
            <w:tcW w:w="672" w:type="pct"/>
          </w:tcPr>
          <w:p w:rsidR="00505E21" w:rsidRPr="008A6F5F" w:rsidRDefault="00505E21" w:rsidP="000C042A">
            <w:pPr>
              <w:ind w:left="-72"/>
              <w:jc w:val="center"/>
            </w:pPr>
            <w:r w:rsidRPr="008A6F5F">
              <w:t>18</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color w:val="000000"/>
                <w:lang w:val="es-ES_tradnl"/>
              </w:rPr>
              <w:t>Зоопарки, зверинцы</w:t>
            </w:r>
          </w:p>
        </w:tc>
        <w:tc>
          <w:tcPr>
            <w:tcW w:w="911" w:type="pct"/>
          </w:tcPr>
          <w:p w:rsidR="00505E21" w:rsidRPr="008A6F5F" w:rsidRDefault="00505E21" w:rsidP="000C042A">
            <w:pPr>
              <w:ind w:left="-72"/>
              <w:jc w:val="center"/>
            </w:pPr>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 посетителей</w:t>
            </w:r>
            <w:r w:rsidRPr="008A6F5F">
              <w:rPr>
                <w:rFonts w:eastAsia="Arial Unicode MS"/>
                <w:color w:val="000000"/>
              </w:rPr>
              <w:t xml:space="preserve"> на 1 машино-место</w:t>
            </w:r>
          </w:p>
        </w:tc>
        <w:tc>
          <w:tcPr>
            <w:tcW w:w="672" w:type="pct"/>
          </w:tcPr>
          <w:p w:rsidR="00505E21" w:rsidRPr="008A6F5F" w:rsidRDefault="00505E21" w:rsidP="000C042A">
            <w:pPr>
              <w:ind w:left="-72"/>
              <w:jc w:val="center"/>
            </w:pPr>
            <w:r w:rsidRPr="008A6F5F">
              <w:t>10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color w:val="000000"/>
                <w:lang w:val="es-ES_tradnl"/>
              </w:rPr>
              <w:t>Кладбища</w:t>
            </w:r>
          </w:p>
        </w:tc>
        <w:tc>
          <w:tcPr>
            <w:tcW w:w="911" w:type="pct"/>
          </w:tcPr>
          <w:p w:rsidR="00505E21" w:rsidRPr="008A6F5F" w:rsidRDefault="00505E21" w:rsidP="000C042A">
            <w:pPr>
              <w:ind w:left="-72"/>
              <w:jc w:val="center"/>
            </w:pPr>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 посетителей</w:t>
            </w:r>
            <w:r w:rsidRPr="008A6F5F">
              <w:rPr>
                <w:rFonts w:eastAsia="Arial Unicode MS"/>
                <w:color w:val="000000"/>
              </w:rPr>
              <w:t xml:space="preserve"> на 1 машино-место</w:t>
            </w:r>
          </w:p>
        </w:tc>
        <w:tc>
          <w:tcPr>
            <w:tcW w:w="672" w:type="pct"/>
          </w:tcPr>
          <w:p w:rsidR="00505E21" w:rsidRPr="008A6F5F" w:rsidRDefault="00505E21" w:rsidP="000C042A">
            <w:pPr>
              <w:ind w:left="-72"/>
              <w:jc w:val="center"/>
            </w:pPr>
            <w:r w:rsidRPr="008A6F5F">
              <w:t>10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505E21" w:rsidRPr="008A6F5F" w:rsidRDefault="00505E21" w:rsidP="000C042A">
            <w:pPr>
              <w:ind w:left="-72"/>
              <w:jc w:val="center"/>
            </w:pPr>
            <w:r w:rsidRPr="008A6F5F">
              <w:rPr>
                <w:rFonts w:eastAsia="Arial Unicode MS"/>
                <w:color w:val="000000"/>
                <w:lang w:val="es-ES_tradnl"/>
              </w:rPr>
              <w:t>1 пост</w:t>
            </w:r>
          </w:p>
        </w:tc>
        <w:tc>
          <w:tcPr>
            <w:tcW w:w="672" w:type="pct"/>
          </w:tcPr>
          <w:p w:rsidR="00505E21" w:rsidRPr="008A6F5F" w:rsidRDefault="00505E21" w:rsidP="000C042A">
            <w:pPr>
              <w:ind w:left="-72"/>
              <w:jc w:val="center"/>
            </w:pPr>
            <w:r w:rsidRPr="008A6F5F">
              <w:rPr>
                <w:rFonts w:eastAsia="Arial Unicode MS"/>
                <w:bCs/>
                <w:color w:val="000000"/>
                <w:lang w:val="es-ES_tradnl"/>
              </w:rPr>
              <w:t>0,5</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lang w:val="es-ES_tradnl"/>
              </w:rPr>
            </w:pPr>
            <w:r w:rsidRPr="008A6F5F">
              <w:rPr>
                <w:color w:val="000000"/>
              </w:rPr>
              <w:t>Технические этажи, технические помещения</w:t>
            </w:r>
          </w:p>
        </w:tc>
        <w:tc>
          <w:tcPr>
            <w:tcW w:w="911" w:type="pct"/>
          </w:tcPr>
          <w:p w:rsidR="00505E21" w:rsidRPr="008A6F5F" w:rsidRDefault="00505E21" w:rsidP="000C042A">
            <w:pPr>
              <w:ind w:left="-72"/>
              <w:jc w:val="center"/>
              <w:rPr>
                <w:rFonts w:eastAsia="Arial Unicode MS"/>
                <w:color w:val="000000"/>
                <w:lang w:val="es-ES_tradnl"/>
              </w:rPr>
            </w:pPr>
            <w:r w:rsidRPr="008A6F5F">
              <w:rPr>
                <w:rFonts w:eastAsia="Arial Unicode MS"/>
                <w:color w:val="000000"/>
              </w:rPr>
              <w:t>1 машино-место на количество</w:t>
            </w:r>
            <w:r w:rsidRPr="008A6F5F">
              <w:rPr>
                <w:color w:val="000000"/>
              </w:rPr>
              <w:t xml:space="preserve"> м</w:t>
            </w:r>
            <w:r w:rsidRPr="008A6F5F">
              <w:rPr>
                <w:color w:val="000000"/>
                <w:vertAlign w:val="superscript"/>
              </w:rPr>
              <w:t>2</w:t>
            </w:r>
            <w:r w:rsidRPr="008A6F5F">
              <w:rPr>
                <w:color w:val="000000"/>
              </w:rPr>
              <w:t xml:space="preserve"> общей площади</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100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r w:rsidRPr="008A6F5F">
              <w:rPr>
                <w:b/>
              </w:rPr>
              <w:t>6</w:t>
            </w:r>
          </w:p>
        </w:tc>
        <w:tc>
          <w:tcPr>
            <w:tcW w:w="4789" w:type="pct"/>
            <w:gridSpan w:val="5"/>
          </w:tcPr>
          <w:p w:rsidR="00505E21" w:rsidRPr="008A6F5F" w:rsidRDefault="00505E21" w:rsidP="000C042A">
            <w:pPr>
              <w:ind w:left="-72" w:firstLine="1"/>
              <w:jc w:val="center"/>
              <w:rPr>
                <w:b/>
              </w:rPr>
            </w:pPr>
            <w:r w:rsidRPr="008A6F5F">
              <w:rPr>
                <w:b/>
              </w:rPr>
              <w:t>Рекреационные территории и объекты отдыха</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rPr>
            </w:pPr>
            <w:r w:rsidRPr="008A6F5F">
              <w:t>Пляжи и парки в зонах отдыха</w:t>
            </w:r>
          </w:p>
        </w:tc>
        <w:tc>
          <w:tcPr>
            <w:tcW w:w="911" w:type="pct"/>
          </w:tcPr>
          <w:p w:rsidR="00505E21" w:rsidRPr="008A6F5F" w:rsidRDefault="00505E21" w:rsidP="000C042A">
            <w:pPr>
              <w:ind w:left="-72"/>
              <w:jc w:val="center"/>
              <w:rPr>
                <w:color w:val="000000"/>
              </w:rP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6</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rPr>
            </w:pPr>
            <w:r w:rsidRPr="008A6F5F">
              <w:rPr>
                <w:color w:val="000000"/>
              </w:rPr>
              <w:t>Лесопарки и заповедники</w:t>
            </w:r>
          </w:p>
        </w:tc>
        <w:tc>
          <w:tcPr>
            <w:tcW w:w="911" w:type="pct"/>
          </w:tcPr>
          <w:p w:rsidR="00505E21" w:rsidRPr="008A6F5F" w:rsidRDefault="00505E21" w:rsidP="000C042A">
            <w:pPr>
              <w:ind w:left="-72"/>
              <w:jc w:val="center"/>
              <w:rPr>
                <w:color w:val="000000"/>
              </w:rP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12</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505E21" w:rsidRPr="008A6F5F" w:rsidRDefault="00505E21" w:rsidP="000C042A">
            <w:pPr>
              <w:ind w:left="-72"/>
              <w:jc w:val="center"/>
              <w:rPr>
                <w:color w:val="000000"/>
              </w:rP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8</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rPr>
            </w:pPr>
            <w:r w:rsidRPr="008A6F5F">
              <w:rPr>
                <w:color w:val="000000"/>
              </w:rPr>
              <w:t>Береговые базы маломерного флота</w:t>
            </w:r>
          </w:p>
        </w:tc>
        <w:tc>
          <w:tcPr>
            <w:tcW w:w="911" w:type="pct"/>
          </w:tcPr>
          <w:p w:rsidR="00505E21" w:rsidRPr="008A6F5F" w:rsidRDefault="00505E21" w:rsidP="000C042A">
            <w:pPr>
              <w:ind w:left="-72"/>
              <w:jc w:val="center"/>
              <w:rPr>
                <w:color w:val="000000"/>
              </w:rP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10</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rPr>
            </w:pPr>
            <w:r w:rsidRPr="008A6F5F">
              <w:rPr>
                <w:color w:val="000000"/>
              </w:rPr>
              <w:t>Санатории</w:t>
            </w:r>
          </w:p>
        </w:tc>
        <w:tc>
          <w:tcPr>
            <w:tcW w:w="911" w:type="pct"/>
          </w:tcPr>
          <w:p w:rsidR="00505E21" w:rsidRPr="008A6F5F" w:rsidRDefault="00505E21" w:rsidP="000C042A">
            <w:pPr>
              <w:ind w:left="-72"/>
              <w:jc w:val="center"/>
              <w:rPr>
                <w:color w:val="000000"/>
              </w:rP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16</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r w:rsidR="00505E21" w:rsidRPr="008A6F5F" w:rsidTr="000C042A">
        <w:trPr>
          <w:cantSplit/>
          <w:trHeight w:val="414"/>
          <w:jc w:val="center"/>
        </w:trPr>
        <w:tc>
          <w:tcPr>
            <w:tcW w:w="211" w:type="pct"/>
          </w:tcPr>
          <w:p w:rsidR="00505E21" w:rsidRPr="008A6F5F" w:rsidRDefault="00505E21" w:rsidP="000C042A">
            <w:pPr>
              <w:jc w:val="center"/>
              <w:rPr>
                <w:b/>
              </w:rPr>
            </w:pPr>
          </w:p>
        </w:tc>
        <w:tc>
          <w:tcPr>
            <w:tcW w:w="1747" w:type="pct"/>
          </w:tcPr>
          <w:p w:rsidR="00505E21" w:rsidRPr="008A6F5F" w:rsidRDefault="00505E21" w:rsidP="000C042A">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505E21" w:rsidRPr="008A6F5F" w:rsidRDefault="00505E21" w:rsidP="000C042A">
            <w:pPr>
              <w:ind w:left="-72"/>
              <w:jc w:val="center"/>
              <w:rPr>
                <w:color w:val="000000"/>
              </w:rPr>
            </w:pPr>
            <w:r w:rsidRPr="008A6F5F">
              <w:rPr>
                <w:color w:val="000000"/>
              </w:rPr>
              <w:t>Единовремен-ных посетителейна 1 машино-место</w:t>
            </w:r>
          </w:p>
        </w:tc>
        <w:tc>
          <w:tcPr>
            <w:tcW w:w="672" w:type="pct"/>
          </w:tcPr>
          <w:p w:rsidR="00505E21" w:rsidRPr="008A6F5F" w:rsidRDefault="00505E21" w:rsidP="000C042A">
            <w:pPr>
              <w:ind w:left="-72"/>
              <w:jc w:val="center"/>
              <w:rPr>
                <w:rFonts w:eastAsia="Arial Unicode MS"/>
                <w:bCs/>
                <w:color w:val="000000"/>
              </w:rPr>
            </w:pPr>
            <w:r w:rsidRPr="008A6F5F">
              <w:rPr>
                <w:rFonts w:eastAsia="Arial Unicode MS"/>
                <w:bCs/>
                <w:color w:val="000000"/>
              </w:rPr>
              <w:t>14</w:t>
            </w:r>
          </w:p>
        </w:tc>
        <w:tc>
          <w:tcPr>
            <w:tcW w:w="756" w:type="pct"/>
          </w:tcPr>
          <w:p w:rsidR="00505E21" w:rsidRPr="008A6F5F" w:rsidRDefault="00505E21" w:rsidP="000C042A">
            <w:pPr>
              <w:ind w:left="-72" w:firstLine="1"/>
              <w:jc w:val="center"/>
            </w:pPr>
            <w:r w:rsidRPr="008A6F5F">
              <w:t>пешеходная доступность, м</w:t>
            </w:r>
          </w:p>
        </w:tc>
        <w:tc>
          <w:tcPr>
            <w:tcW w:w="703" w:type="pct"/>
          </w:tcPr>
          <w:p w:rsidR="00505E21" w:rsidRPr="008A6F5F" w:rsidRDefault="00505E21" w:rsidP="000C042A">
            <w:pPr>
              <w:ind w:left="-72" w:firstLine="1"/>
              <w:jc w:val="center"/>
            </w:pPr>
            <w:r w:rsidRPr="008A6F5F">
              <w:t>400</w:t>
            </w:r>
          </w:p>
        </w:tc>
      </w:tr>
    </w:tbl>
    <w:p w:rsidR="00505E21" w:rsidRPr="008A6F5F" w:rsidRDefault="00505E21" w:rsidP="00505E21">
      <w:pPr>
        <w:rPr>
          <w:b/>
        </w:rPr>
        <w:sectPr w:rsidR="00505E21" w:rsidRPr="008A6F5F" w:rsidSect="00C56078">
          <w:pgSz w:w="11906" w:h="16838"/>
          <w:pgMar w:top="1134" w:right="1134" w:bottom="1134" w:left="1701" w:header="709" w:footer="709" w:gutter="0"/>
          <w:pgNumType w:start="1"/>
          <w:cols w:space="708"/>
          <w:titlePg/>
          <w:docGrid w:linePitch="360"/>
        </w:sectPr>
      </w:pPr>
    </w:p>
    <w:bookmarkEnd w:id="9"/>
    <w:bookmarkEnd w:id="10"/>
    <w:bookmarkEnd w:id="11"/>
    <w:p w:rsidR="00E31A40" w:rsidRDefault="00520ECA" w:rsidP="004F7349">
      <w:pPr>
        <w:ind w:left="426" w:right="-710" w:firstLine="283"/>
        <w:rPr>
          <w:rFonts w:ascii="Century Gothic" w:hAnsi="Century Gothic"/>
          <w:caps/>
          <w:szCs w:val="28"/>
        </w:rPr>
      </w:pPr>
      <w:r>
        <w:rPr>
          <w:rFonts w:ascii="Century Gothic" w:hAnsi="Century Gothic"/>
          <w:caps/>
          <w:szCs w:val="28"/>
        </w:rPr>
        <w:lastRenderedPageBreak/>
        <w:t xml:space="preserve">                           </w:t>
      </w:r>
      <w:r w:rsidR="00E31A40">
        <w:rPr>
          <w:rFonts w:ascii="Century Gothic" w:hAnsi="Century Gothic"/>
          <w:caps/>
          <w:szCs w:val="28"/>
        </w:rPr>
        <w:t xml:space="preserve">                                                                            </w:t>
      </w:r>
    </w:p>
    <w:p w:rsidR="008E7024" w:rsidRDefault="008E7024" w:rsidP="008E7024">
      <w:pPr>
        <w:rPr>
          <w:sz w:val="28"/>
          <w:szCs w:val="28"/>
        </w:rPr>
      </w:pPr>
      <w:r>
        <w:rPr>
          <w:rFonts w:ascii="Century Gothic" w:hAnsi="Century Gothic"/>
          <w:caps/>
          <w:szCs w:val="28"/>
        </w:rPr>
        <w:t xml:space="preserve"> </w:t>
      </w:r>
    </w:p>
    <w:p w:rsidR="008E7024" w:rsidRDefault="008E7024" w:rsidP="008E7024">
      <w:pPr>
        <w:rPr>
          <w:sz w:val="28"/>
          <w:szCs w:val="28"/>
        </w:rPr>
      </w:pPr>
    </w:p>
    <w:p w:rsidR="005B65C4" w:rsidRPr="00FB7DF5" w:rsidRDefault="005B65C4" w:rsidP="008E7024">
      <w:pPr>
        <w:ind w:left="426" w:right="-710" w:firstLine="283"/>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D77" w:rsidRDefault="00BC2D77" w:rsidP="00BB7348">
      <w:r>
        <w:separator/>
      </w:r>
    </w:p>
  </w:endnote>
  <w:endnote w:type="continuationSeparator" w:id="0">
    <w:p w:rsidR="00BC2D77" w:rsidRDefault="00BC2D77"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81" w:rsidRDefault="00143981" w:rsidP="00F00669">
    <w:pPr>
      <w:pStyle w:val="ae"/>
    </w:pPr>
  </w:p>
  <w:p w:rsidR="00143981" w:rsidRPr="00F00669" w:rsidRDefault="00143981"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D77" w:rsidRDefault="00BC2D77" w:rsidP="00BB7348">
      <w:r>
        <w:separator/>
      </w:r>
    </w:p>
  </w:footnote>
  <w:footnote w:type="continuationSeparator" w:id="0">
    <w:p w:rsidR="00BC2D77" w:rsidRDefault="00BC2D77" w:rsidP="00BB7348">
      <w:r>
        <w:continuationSeparator/>
      </w:r>
    </w:p>
  </w:footnote>
  <w:footnote w:id="1">
    <w:p w:rsidR="00143981" w:rsidRDefault="00143981"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143981" w:rsidRDefault="00143981"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143981" w:rsidRDefault="00B96204">
        <w:pPr>
          <w:pStyle w:val="ac"/>
          <w:jc w:val="center"/>
        </w:pPr>
        <w:r w:rsidRPr="00CA4E64">
          <w:rPr>
            <w:rFonts w:ascii="Times New Roman" w:hAnsi="Times New Roman" w:cs="Times New Roman"/>
          </w:rPr>
          <w:fldChar w:fldCharType="begin"/>
        </w:r>
        <w:r w:rsidR="00143981"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23F04" w:rsidRPr="00423F04">
          <w:rPr>
            <w:rFonts w:ascii="Times New Roman" w:hAnsi="Times New Roman" w:cs="Times New Roman"/>
            <w:noProof/>
            <w:lang w:val="ru-RU"/>
          </w:rPr>
          <w:t>24</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81" w:rsidRDefault="00143981">
    <w:pPr>
      <w:pStyle w:val="ac"/>
      <w:jc w:val="center"/>
    </w:pPr>
  </w:p>
  <w:p w:rsidR="00143981" w:rsidRDefault="0014398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505E21" w:rsidRDefault="00B96204">
        <w:pPr>
          <w:pStyle w:val="ac"/>
          <w:jc w:val="center"/>
        </w:pPr>
        <w:r w:rsidRPr="00CA4E64">
          <w:rPr>
            <w:rFonts w:ascii="Times New Roman" w:hAnsi="Times New Roman" w:cs="Times New Roman"/>
          </w:rPr>
          <w:fldChar w:fldCharType="begin"/>
        </w:r>
        <w:r w:rsidR="00505E21"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423F04" w:rsidRPr="00423F04">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21" w:rsidRPr="0010196E" w:rsidRDefault="00505E21">
    <w:pPr>
      <w:pStyle w:val="ac"/>
      <w:jc w:val="center"/>
      <w:rPr>
        <w:lang w:val="ru-RU"/>
      </w:rPr>
    </w:pPr>
  </w:p>
  <w:p w:rsidR="00505E21" w:rsidRDefault="00505E2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9">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7"/>
  </w:num>
  <w:num w:numId="8">
    <w:abstractNumId w:val="11"/>
  </w:num>
  <w:num w:numId="9">
    <w:abstractNumId w:val="0"/>
  </w:num>
  <w:num w:numId="10">
    <w:abstractNumId w:val="16"/>
  </w:num>
  <w:num w:numId="11">
    <w:abstractNumId w:val="10"/>
  </w:num>
  <w:num w:numId="12">
    <w:abstractNumId w:val="13"/>
  </w:num>
  <w:num w:numId="13">
    <w:abstractNumId w:val="12"/>
  </w:num>
  <w:num w:numId="14">
    <w:abstractNumId w:val="21"/>
  </w:num>
  <w:num w:numId="15">
    <w:abstractNumId w:val="23"/>
  </w:num>
  <w:num w:numId="16">
    <w:abstractNumId w:val="19"/>
  </w:num>
  <w:num w:numId="17">
    <w:abstractNumId w:val="15"/>
  </w:num>
  <w:num w:numId="18">
    <w:abstractNumId w:val="9"/>
  </w:num>
  <w:num w:numId="19">
    <w:abstractNumId w:val="22"/>
  </w:num>
  <w:num w:numId="20">
    <w:abstractNumId w:val="18"/>
  </w:num>
  <w:num w:numId="21">
    <w:abstractNumId w:val="6"/>
  </w:num>
  <w:num w:numId="22">
    <w:abstractNumId w:val="20"/>
  </w:num>
  <w:num w:numId="23">
    <w:abstractNumId w:val="2"/>
  </w:num>
  <w:num w:numId="24">
    <w:abstractNumId w:val="7"/>
  </w:num>
  <w:num w:numId="25">
    <w:abstractNumId w:val="5"/>
  </w:num>
  <w:num w:numId="26">
    <w:abstractNumId w:val="8"/>
  </w:num>
  <w:num w:numId="27">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6A25"/>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334"/>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0F4"/>
    <w:rsid w:val="000A3313"/>
    <w:rsid w:val="000A6D97"/>
    <w:rsid w:val="000B0191"/>
    <w:rsid w:val="000B091B"/>
    <w:rsid w:val="000B1379"/>
    <w:rsid w:val="000B1978"/>
    <w:rsid w:val="000B248A"/>
    <w:rsid w:val="000B3608"/>
    <w:rsid w:val="000B4AF9"/>
    <w:rsid w:val="000B693A"/>
    <w:rsid w:val="000B6AED"/>
    <w:rsid w:val="000B6D3E"/>
    <w:rsid w:val="000B72EE"/>
    <w:rsid w:val="000B792A"/>
    <w:rsid w:val="000C04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4E85"/>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3981"/>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0A2"/>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A7CE3"/>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39EB"/>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05F"/>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20D"/>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3E5"/>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4CAB"/>
    <w:rsid w:val="003665F6"/>
    <w:rsid w:val="00367814"/>
    <w:rsid w:val="003679D3"/>
    <w:rsid w:val="00367EF4"/>
    <w:rsid w:val="0037036D"/>
    <w:rsid w:val="0037168C"/>
    <w:rsid w:val="0037221C"/>
    <w:rsid w:val="00372256"/>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3F04"/>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AB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C750F"/>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2F6"/>
    <w:rsid w:val="004F3530"/>
    <w:rsid w:val="004F449D"/>
    <w:rsid w:val="004F5D5A"/>
    <w:rsid w:val="004F72FB"/>
    <w:rsid w:val="004F7349"/>
    <w:rsid w:val="004F7721"/>
    <w:rsid w:val="00500C23"/>
    <w:rsid w:val="005023C8"/>
    <w:rsid w:val="0050336C"/>
    <w:rsid w:val="00503FED"/>
    <w:rsid w:val="0050557B"/>
    <w:rsid w:val="00505E21"/>
    <w:rsid w:val="00506DA4"/>
    <w:rsid w:val="00510430"/>
    <w:rsid w:val="005104C4"/>
    <w:rsid w:val="00510505"/>
    <w:rsid w:val="0051098C"/>
    <w:rsid w:val="00512E5A"/>
    <w:rsid w:val="00513290"/>
    <w:rsid w:val="005135E7"/>
    <w:rsid w:val="005158E3"/>
    <w:rsid w:val="00515B8D"/>
    <w:rsid w:val="0051643F"/>
    <w:rsid w:val="005166D2"/>
    <w:rsid w:val="00517596"/>
    <w:rsid w:val="00520ECA"/>
    <w:rsid w:val="0052102F"/>
    <w:rsid w:val="00523528"/>
    <w:rsid w:val="00523D89"/>
    <w:rsid w:val="00523F0F"/>
    <w:rsid w:val="00525092"/>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0F30"/>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3FCE"/>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2DB"/>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1DB8"/>
    <w:rsid w:val="00682741"/>
    <w:rsid w:val="00682E1D"/>
    <w:rsid w:val="00683D1C"/>
    <w:rsid w:val="00684AE2"/>
    <w:rsid w:val="00684E80"/>
    <w:rsid w:val="00684F55"/>
    <w:rsid w:val="00685C6F"/>
    <w:rsid w:val="00686BC5"/>
    <w:rsid w:val="0069071D"/>
    <w:rsid w:val="00690B0B"/>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029"/>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22D"/>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C547E"/>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5143"/>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4BDD"/>
    <w:rsid w:val="008B52D4"/>
    <w:rsid w:val="008B5BB6"/>
    <w:rsid w:val="008B6D59"/>
    <w:rsid w:val="008B7D1E"/>
    <w:rsid w:val="008C01E5"/>
    <w:rsid w:val="008C050D"/>
    <w:rsid w:val="008C0CFF"/>
    <w:rsid w:val="008C0D4C"/>
    <w:rsid w:val="008C0F5B"/>
    <w:rsid w:val="008C1DD7"/>
    <w:rsid w:val="008C2403"/>
    <w:rsid w:val="008C25B8"/>
    <w:rsid w:val="008C305F"/>
    <w:rsid w:val="008C45E8"/>
    <w:rsid w:val="008C4A1A"/>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024"/>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350C"/>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78B"/>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2B00"/>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4"/>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2D77"/>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10FC"/>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37"/>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7A1"/>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3C3"/>
    <w:rsid w:val="00D92DC6"/>
    <w:rsid w:val="00D93BA7"/>
    <w:rsid w:val="00D95E5D"/>
    <w:rsid w:val="00D963D8"/>
    <w:rsid w:val="00D96BA3"/>
    <w:rsid w:val="00D96E67"/>
    <w:rsid w:val="00D9701F"/>
    <w:rsid w:val="00D977A0"/>
    <w:rsid w:val="00D97B78"/>
    <w:rsid w:val="00D97C60"/>
    <w:rsid w:val="00DA0C00"/>
    <w:rsid w:val="00DA173F"/>
    <w:rsid w:val="00DA1AEB"/>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A40"/>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4A7"/>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5D4"/>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69C6"/>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505E21"/>
    <w:rPr>
      <w:rFonts w:ascii="Times New Roman" w:eastAsiaTheme="minorHAnsi" w:hAnsi="Times New Roman" w:cstheme="minorBidi"/>
      <w:sz w:val="28"/>
      <w:szCs w:val="22"/>
      <w:lang w:eastAsia="en-US"/>
    </w:rPr>
  </w:style>
  <w:style w:type="character" w:customStyle="1" w:styleId="FontStyle22">
    <w:name w:val="Font Style22"/>
    <w:uiPriority w:val="99"/>
    <w:rsid w:val="004F7349"/>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35650740">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00038022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5A756-60BD-402F-A385-86DEBCFB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8538</Words>
  <Characters>48667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6</cp:revision>
  <cp:lastPrinted>2024-07-02T14:09:00Z</cp:lastPrinted>
  <dcterms:created xsi:type="dcterms:W3CDTF">2021-06-01T12:36:00Z</dcterms:created>
  <dcterms:modified xsi:type="dcterms:W3CDTF">2024-07-02T14:12:00Z</dcterms:modified>
</cp:coreProperties>
</file>