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96" w:rsidRDefault="001A1796" w:rsidP="001A1796">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от  30.11.2021 г. №  272</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Century Gothic" w:hAnsi="Century Gothic"/>
          <w:i w:val="0"/>
          <w:caps/>
          <w:sz w:val="32"/>
          <w:szCs w:val="32"/>
        </w:rPr>
      </w:pPr>
      <w:r>
        <w:rPr>
          <w:b w:val="0"/>
          <w:sz w:val="20"/>
          <w:szCs w:val="20"/>
        </w:rPr>
        <w:t xml:space="preserve"> </w:t>
      </w:r>
    </w:p>
    <w:p w:rsidR="001A1796" w:rsidRDefault="001A1796" w:rsidP="001A1796">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1A1796" w:rsidRDefault="001A1796" w:rsidP="001A1796">
      <w:pPr>
        <w:pStyle w:val="afffa"/>
        <w:suppressAutoHyphens/>
        <w:rPr>
          <w:rFonts w:ascii="Century Gothic" w:hAnsi="Century Gothic"/>
          <w:i w:val="0"/>
          <w:caps/>
          <w:sz w:val="32"/>
          <w:szCs w:val="32"/>
        </w:rPr>
      </w:pPr>
    </w:p>
    <w:p w:rsidR="001A1796" w:rsidRDefault="001A1796" w:rsidP="001A1796">
      <w:pPr>
        <w:pStyle w:val="afffa"/>
        <w:suppressAutoHyphens/>
        <w:rPr>
          <w:rFonts w:ascii="Century Gothic" w:hAnsi="Century Gothic"/>
          <w:i w:val="0"/>
          <w:caps/>
          <w:sz w:val="32"/>
          <w:szCs w:val="32"/>
        </w:rPr>
      </w:pPr>
    </w:p>
    <w:p w:rsidR="001A1796" w:rsidRDefault="001A1796" w:rsidP="001A1796">
      <w:pPr>
        <w:pStyle w:val="afffa"/>
        <w:suppressAutoHyphens/>
        <w:rPr>
          <w:rFonts w:ascii="Times New Roman" w:hAnsi="Times New Roman"/>
          <w:i w:val="0"/>
          <w:caps/>
          <w:szCs w:val="28"/>
        </w:rPr>
      </w:pPr>
      <w:r>
        <w:rPr>
          <w:rFonts w:ascii="Times New Roman" w:hAnsi="Times New Roman"/>
          <w:i w:val="0"/>
          <w:caps/>
          <w:sz w:val="32"/>
          <w:szCs w:val="32"/>
        </w:rPr>
        <w:t xml:space="preserve"> </w:t>
      </w: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Century Gothic" w:hAnsi="Century Gothic"/>
          <w:i w:val="0"/>
          <w:caps/>
          <w:sz w:val="32"/>
          <w:szCs w:val="32"/>
        </w:rPr>
      </w:pPr>
      <w:r>
        <w:rPr>
          <w:b w:val="0"/>
          <w:sz w:val="20"/>
          <w:szCs w:val="20"/>
        </w:rPr>
        <w:t xml:space="preserve"> </w:t>
      </w:r>
    </w:p>
    <w:p w:rsidR="001A1796" w:rsidRDefault="001A1796" w:rsidP="001A1796">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5E4BC2" w:rsidRDefault="005E4BC2" w:rsidP="001A1796">
      <w:pPr>
        <w:pStyle w:val="afffa"/>
        <w:suppressAutoHyphens/>
        <w:jc w:val="left"/>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17620E" w:rsidRDefault="005E4BC2" w:rsidP="005E4BC2">
      <w:pPr>
        <w:pStyle w:val="afffa"/>
        <w:suppressAutoHyphens/>
        <w:rPr>
          <w:rFonts w:ascii="Times New Roman" w:hAnsi="Times New Roman"/>
          <w:i w:val="0"/>
          <w:color w:val="000000" w:themeColor="text1"/>
          <w:szCs w:val="28"/>
        </w:rPr>
      </w:pPr>
      <w:r w:rsidRPr="005E4BC2">
        <w:rPr>
          <w:rFonts w:ascii="Times New Roman" w:hAnsi="Times New Roman"/>
          <w:i w:val="0"/>
          <w:caps/>
          <w:sz w:val="32"/>
          <w:szCs w:val="32"/>
        </w:rPr>
        <w:t xml:space="preserve">Местные нормативы градостроительного </w:t>
      </w:r>
      <w:r w:rsidRPr="0017620E">
        <w:rPr>
          <w:rFonts w:ascii="Times New Roman" w:hAnsi="Times New Roman"/>
          <w:i w:val="0"/>
          <w:caps/>
          <w:color w:val="000000" w:themeColor="text1"/>
          <w:sz w:val="32"/>
          <w:szCs w:val="32"/>
        </w:rPr>
        <w:t>проектирования муниципального образования «</w:t>
      </w:r>
      <w:r w:rsidR="0017620E" w:rsidRPr="0017620E">
        <w:rPr>
          <w:rFonts w:ascii="Times New Roman" w:hAnsi="Times New Roman"/>
          <w:i w:val="0"/>
          <w:caps/>
          <w:color w:val="000000" w:themeColor="text1"/>
          <w:sz w:val="32"/>
          <w:szCs w:val="32"/>
        </w:rPr>
        <w:t>ПОПОВО-ЛЕЖАЧАНСКИЙ</w:t>
      </w:r>
      <w:r w:rsidRPr="0017620E">
        <w:rPr>
          <w:rFonts w:ascii="Times New Roman" w:hAnsi="Times New Roman"/>
          <w:i w:val="0"/>
          <w:caps/>
          <w:color w:val="000000" w:themeColor="text1"/>
          <w:sz w:val="32"/>
          <w:szCs w:val="32"/>
        </w:rPr>
        <w:t xml:space="preserve"> сельсовет» </w:t>
      </w:r>
      <w:r w:rsidR="0017620E">
        <w:rPr>
          <w:rFonts w:ascii="Times New Roman" w:hAnsi="Times New Roman"/>
          <w:i w:val="0"/>
          <w:caps/>
          <w:color w:val="000000" w:themeColor="text1"/>
          <w:sz w:val="32"/>
          <w:szCs w:val="32"/>
        </w:rPr>
        <w:t>ГЛУШКОВСКОГО</w:t>
      </w:r>
      <w:r w:rsidRPr="0017620E">
        <w:rPr>
          <w:rFonts w:ascii="Times New Roman" w:hAnsi="Times New Roman"/>
          <w:i w:val="0"/>
          <w:caps/>
          <w:color w:val="000000" w:themeColor="text1"/>
          <w:sz w:val="32"/>
          <w:szCs w:val="32"/>
        </w:rPr>
        <w:t xml:space="preserve"> РАЙОНА</w:t>
      </w:r>
    </w:p>
    <w:p w:rsidR="005E4BC2" w:rsidRPr="0017620E" w:rsidRDefault="005E4BC2" w:rsidP="005E4BC2">
      <w:pPr>
        <w:pStyle w:val="TimesNewRoman18"/>
        <w:rPr>
          <w:bCs w:val="0"/>
          <w:caps/>
          <w:color w:val="000000" w:themeColor="text1"/>
          <w:sz w:val="32"/>
          <w:szCs w:val="32"/>
        </w:rPr>
      </w:pPr>
      <w:r w:rsidRPr="0017620E">
        <w:rPr>
          <w:bCs w:val="0"/>
          <w:caps/>
          <w:color w:val="000000" w:themeColor="text1"/>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bookmarkStart w:id="4" w:name="_GoBack"/>
      <w:bookmarkEnd w:id="4"/>
    </w:p>
    <w:p w:rsidR="005E4BC2" w:rsidRPr="004010E7" w:rsidRDefault="001A1796" w:rsidP="001A1796">
      <w:pPr>
        <w:jc w:val="center"/>
        <w:rPr>
          <w:b/>
        </w:rPr>
      </w:pPr>
      <w:r w:rsidRPr="004010E7">
        <w:rPr>
          <w:b/>
        </w:rPr>
        <w:t>2024</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17620E">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17620E">
              <w:rPr>
                <w:b/>
                <w:sz w:val="20"/>
                <w:szCs w:val="20"/>
              </w:rPr>
              <w:t>Попово-Лежачанского</w:t>
            </w:r>
            <w:proofErr w:type="spellEnd"/>
            <w:r w:rsidR="0017620E">
              <w:rPr>
                <w:b/>
                <w:sz w:val="20"/>
                <w:szCs w:val="20"/>
              </w:rPr>
              <w:t xml:space="preserve"> сельсовета Глушковского</w:t>
            </w:r>
            <w:r w:rsidR="0017620E" w:rsidRPr="005E6251">
              <w:rPr>
                <w:b/>
                <w:sz w:val="20"/>
                <w:szCs w:val="20"/>
              </w:rPr>
              <w:t xml:space="preserve"> </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17620E">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17620E">
              <w:rPr>
                <w:b/>
                <w:sz w:val="20"/>
                <w:szCs w:val="20"/>
              </w:rPr>
              <w:t>Попово-Лежачанского</w:t>
            </w:r>
            <w:proofErr w:type="spellEnd"/>
            <w:r w:rsidR="0017620E">
              <w:rPr>
                <w:b/>
                <w:sz w:val="20"/>
                <w:szCs w:val="20"/>
              </w:rPr>
              <w:t xml:space="preserve"> сельсовета Глушковского</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17620E">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 xml:space="preserve">ГРАДОСТРОИТЕЛЬНОГО ПРОЕКТИРОВАНИЯ, </w:t>
            </w:r>
            <w:r w:rsidR="0017620E" w:rsidRPr="005E6251">
              <w:rPr>
                <w:b/>
                <w:sz w:val="20"/>
                <w:szCs w:val="20"/>
              </w:rPr>
              <w:t>СОДЕРЖАЩИХСЯ В ОСНОВНОЙ ЧАСТИ</w:t>
            </w:r>
            <w:r w:rsidR="0017620E">
              <w:rPr>
                <w:b/>
                <w:sz w:val="20"/>
                <w:szCs w:val="20"/>
              </w:rPr>
              <w:t xml:space="preserve"> </w:t>
            </w:r>
            <w:r w:rsidR="0017620E" w:rsidRPr="005E6251">
              <w:rPr>
                <w:b/>
                <w:sz w:val="20"/>
                <w:szCs w:val="20"/>
              </w:rPr>
              <w:t>МЕСТНЫХ НОРМАТИВОВ ГРАДОСТРОИТЕЛЬНОГО ПРОЕКТИРОВАНИЯ МУНИЦИПАЛЬНОГО ОБРАЗОВАНИЯ</w:t>
            </w:r>
            <w:r w:rsidR="0017620E">
              <w:rPr>
                <w:b/>
                <w:sz w:val="20"/>
                <w:szCs w:val="20"/>
              </w:rPr>
              <w:t xml:space="preserve"> </w:t>
            </w:r>
            <w:r w:rsidR="0017620E" w:rsidRPr="005E6251">
              <w:rPr>
                <w:b/>
                <w:sz w:val="20"/>
                <w:szCs w:val="20"/>
              </w:rPr>
              <w:t>«</w:t>
            </w:r>
            <w:r w:rsidR="0017620E">
              <w:rPr>
                <w:b/>
                <w:sz w:val="20"/>
                <w:szCs w:val="20"/>
              </w:rPr>
              <w:t>ПОПОВО-ЛЕЖАЧАНСКИЙ  СЕЛЬСОВЕТ</w:t>
            </w:r>
            <w:r w:rsidR="0017620E" w:rsidRPr="005E6251">
              <w:rPr>
                <w:b/>
                <w:sz w:val="20"/>
                <w:szCs w:val="20"/>
              </w:rPr>
              <w:t xml:space="preserve">» </w:t>
            </w:r>
            <w:r w:rsidR="0017620E">
              <w:rPr>
                <w:b/>
                <w:sz w:val="20"/>
                <w:szCs w:val="20"/>
              </w:rPr>
              <w:t>ГЛУШКОВСКОГО РАЙОНА</w:t>
            </w:r>
            <w:r w:rsidR="0017620E"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17620E">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7620E">
              <w:rPr>
                <w:b/>
                <w:sz w:val="20"/>
                <w:szCs w:val="20"/>
              </w:rPr>
              <w:t xml:space="preserve">Попово-Лежачанский </w:t>
            </w:r>
            <w:r w:rsidRPr="005E6251">
              <w:rPr>
                <w:b/>
                <w:sz w:val="20"/>
                <w:szCs w:val="20"/>
              </w:rPr>
              <w:t xml:space="preserve">сельсовет» </w:t>
            </w:r>
            <w:r w:rsidR="0017620E">
              <w:rPr>
                <w:b/>
                <w:sz w:val="20"/>
                <w:szCs w:val="20"/>
              </w:rPr>
              <w:t xml:space="preserve">Глушковского </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sidR="0017620E">
              <w:rPr>
                <w:b/>
                <w:sz w:val="20"/>
                <w:szCs w:val="20"/>
              </w:rPr>
              <w:t>ПОПОВО-ЛЕЖАЧАНСКОГО</w:t>
            </w:r>
            <w:r>
              <w:rPr>
                <w:b/>
                <w:sz w:val="20"/>
                <w:szCs w:val="20"/>
              </w:rPr>
              <w:t xml:space="preserve">  СЕЛЬСОВЕТ</w:t>
            </w:r>
            <w:r w:rsidRPr="005E6251">
              <w:rPr>
                <w:b/>
                <w:sz w:val="20"/>
                <w:szCs w:val="20"/>
              </w:rPr>
              <w:t xml:space="preserve">» </w:t>
            </w:r>
            <w:r w:rsidR="0017620E">
              <w:rPr>
                <w:b/>
                <w:sz w:val="20"/>
                <w:szCs w:val="20"/>
              </w:rPr>
              <w:t xml:space="preserve">ГЛУШКОВСКОГО </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17620E" w:rsidRDefault="00F57FCE" w:rsidP="005E4BC2">
      <w:pPr>
        <w:autoSpaceDE w:val="0"/>
        <w:autoSpaceDN w:val="0"/>
        <w:adjustRightInd w:val="0"/>
        <w:ind w:right="-568" w:firstLine="709"/>
        <w:jc w:val="both"/>
        <w:rPr>
          <w:color w:val="000000" w:themeColor="text1"/>
          <w:sz w:val="28"/>
          <w:szCs w:val="28"/>
        </w:rPr>
      </w:pPr>
      <w:r w:rsidRPr="0017620E">
        <w:rPr>
          <w:color w:val="000000" w:themeColor="text1"/>
          <w:sz w:val="28"/>
          <w:szCs w:val="28"/>
        </w:rPr>
        <w:t>Местные</w:t>
      </w:r>
      <w:r w:rsidR="00DF1412" w:rsidRPr="0017620E">
        <w:rPr>
          <w:color w:val="000000" w:themeColor="text1"/>
          <w:sz w:val="28"/>
          <w:szCs w:val="28"/>
        </w:rPr>
        <w:t xml:space="preserve"> нормативы градостроительного проектирования </w:t>
      </w:r>
      <w:r w:rsidRPr="0017620E">
        <w:rPr>
          <w:color w:val="000000" w:themeColor="text1"/>
          <w:sz w:val="28"/>
          <w:szCs w:val="28"/>
        </w:rPr>
        <w:t xml:space="preserve">муниципального образования </w:t>
      </w:r>
      <w:r w:rsidR="00FB7DF5" w:rsidRPr="0017620E">
        <w:rPr>
          <w:color w:val="000000" w:themeColor="text1"/>
          <w:sz w:val="28"/>
          <w:szCs w:val="28"/>
        </w:rPr>
        <w:t>«</w:t>
      </w:r>
      <w:r w:rsidR="0017620E" w:rsidRPr="0017620E">
        <w:rPr>
          <w:color w:val="000000" w:themeColor="text1"/>
          <w:sz w:val="28"/>
          <w:szCs w:val="28"/>
        </w:rPr>
        <w:t>Попово-Лежачанский</w:t>
      </w:r>
      <w:r w:rsidR="00FB7DF5" w:rsidRPr="0017620E">
        <w:rPr>
          <w:color w:val="000000" w:themeColor="text1"/>
          <w:sz w:val="28"/>
          <w:szCs w:val="28"/>
        </w:rPr>
        <w:t xml:space="preserve"> сельсовет» </w:t>
      </w:r>
      <w:r w:rsidR="0017620E" w:rsidRPr="0017620E">
        <w:rPr>
          <w:color w:val="000000" w:themeColor="text1"/>
          <w:sz w:val="28"/>
          <w:szCs w:val="28"/>
        </w:rPr>
        <w:t>Глушковского</w:t>
      </w:r>
      <w:r w:rsidR="00FB7DF5" w:rsidRPr="0017620E">
        <w:rPr>
          <w:color w:val="000000" w:themeColor="text1"/>
          <w:sz w:val="28"/>
          <w:szCs w:val="28"/>
        </w:rPr>
        <w:t xml:space="preserve"> района</w:t>
      </w:r>
      <w:r w:rsidRPr="0017620E">
        <w:rPr>
          <w:color w:val="000000" w:themeColor="text1"/>
          <w:sz w:val="28"/>
          <w:szCs w:val="28"/>
        </w:rPr>
        <w:t xml:space="preserve"> </w:t>
      </w:r>
      <w:r w:rsidR="00DF1412" w:rsidRPr="0017620E">
        <w:rPr>
          <w:color w:val="000000" w:themeColor="text1"/>
          <w:sz w:val="28"/>
          <w:szCs w:val="28"/>
        </w:rPr>
        <w:t>Курской области устанавливаю</w:t>
      </w:r>
      <w:r w:rsidR="00631A27" w:rsidRPr="0017620E">
        <w:rPr>
          <w:color w:val="000000" w:themeColor="text1"/>
          <w:sz w:val="28"/>
          <w:szCs w:val="28"/>
        </w:rPr>
        <w:t>т</w:t>
      </w:r>
      <w:r w:rsidR="00DF1412" w:rsidRPr="0017620E">
        <w:rPr>
          <w:color w:val="000000" w:themeColor="text1"/>
          <w:sz w:val="28"/>
          <w:szCs w:val="28"/>
        </w:rPr>
        <w:t xml:space="preserve"> совокупность расч</w:t>
      </w:r>
      <w:r w:rsidR="00631A27" w:rsidRPr="0017620E">
        <w:rPr>
          <w:color w:val="000000" w:themeColor="text1"/>
          <w:sz w:val="28"/>
          <w:szCs w:val="28"/>
        </w:rPr>
        <w:t>е</w:t>
      </w:r>
      <w:r w:rsidR="00DF1412" w:rsidRPr="0017620E">
        <w:rPr>
          <w:color w:val="000000" w:themeColor="text1"/>
          <w:sz w:val="28"/>
          <w:szCs w:val="28"/>
        </w:rPr>
        <w:t xml:space="preserve">тных показателей минимально допустимого уровня обеспеченности объектами </w:t>
      </w:r>
      <w:r w:rsidRPr="0017620E">
        <w:rPr>
          <w:color w:val="000000" w:themeColor="text1"/>
          <w:sz w:val="28"/>
          <w:szCs w:val="28"/>
        </w:rPr>
        <w:t>местного значения</w:t>
      </w:r>
      <w:r w:rsidR="00DF1412" w:rsidRPr="0017620E">
        <w:rPr>
          <w:color w:val="000000" w:themeColor="text1"/>
          <w:sz w:val="28"/>
          <w:szCs w:val="28"/>
        </w:rPr>
        <w:t xml:space="preserve">, относящимися к областям, указанным в части </w:t>
      </w:r>
      <w:r w:rsidRPr="0017620E">
        <w:rPr>
          <w:color w:val="000000" w:themeColor="text1"/>
          <w:sz w:val="28"/>
          <w:szCs w:val="28"/>
        </w:rPr>
        <w:t>5</w:t>
      </w:r>
      <w:r w:rsidR="00DF1412" w:rsidRPr="0017620E">
        <w:rPr>
          <w:color w:val="000000" w:themeColor="text1"/>
          <w:sz w:val="28"/>
          <w:szCs w:val="28"/>
        </w:rPr>
        <w:t xml:space="preserve"> статьи </w:t>
      </w:r>
      <w:r w:rsidRPr="0017620E">
        <w:rPr>
          <w:color w:val="000000" w:themeColor="text1"/>
          <w:sz w:val="28"/>
          <w:szCs w:val="28"/>
        </w:rPr>
        <w:t>23</w:t>
      </w:r>
      <w:r w:rsidR="00DF1412" w:rsidRPr="0017620E">
        <w:rPr>
          <w:color w:val="000000" w:themeColor="text1"/>
          <w:sz w:val="28"/>
          <w:szCs w:val="28"/>
        </w:rPr>
        <w:t xml:space="preserve"> Гр</w:t>
      </w:r>
      <w:r w:rsidR="006F42F3" w:rsidRPr="0017620E">
        <w:rPr>
          <w:color w:val="000000" w:themeColor="text1"/>
          <w:sz w:val="28"/>
          <w:szCs w:val="28"/>
        </w:rPr>
        <w:t xml:space="preserve">адостроительного кодекса </w:t>
      </w:r>
      <w:r w:rsidR="00DF1412" w:rsidRPr="0017620E">
        <w:rPr>
          <w:color w:val="000000" w:themeColor="text1"/>
          <w:sz w:val="28"/>
          <w:szCs w:val="28"/>
        </w:rPr>
        <w:t>Р</w:t>
      </w:r>
      <w:r w:rsidR="006F42F3" w:rsidRPr="0017620E">
        <w:rPr>
          <w:color w:val="000000" w:themeColor="text1"/>
          <w:sz w:val="28"/>
          <w:szCs w:val="28"/>
        </w:rPr>
        <w:t xml:space="preserve">оссийской </w:t>
      </w:r>
      <w:r w:rsidR="00DF1412" w:rsidRPr="0017620E">
        <w:rPr>
          <w:color w:val="000000" w:themeColor="text1"/>
          <w:sz w:val="28"/>
          <w:szCs w:val="28"/>
        </w:rPr>
        <w:t>Ф</w:t>
      </w:r>
      <w:r w:rsidR="006F42F3" w:rsidRPr="0017620E">
        <w:rPr>
          <w:color w:val="000000" w:themeColor="text1"/>
          <w:sz w:val="28"/>
          <w:szCs w:val="28"/>
        </w:rPr>
        <w:t>едерации</w:t>
      </w:r>
      <w:r w:rsidR="00DF1412" w:rsidRPr="0017620E">
        <w:rPr>
          <w:color w:val="000000" w:themeColor="text1"/>
          <w:sz w:val="28"/>
          <w:szCs w:val="28"/>
        </w:rPr>
        <w:t xml:space="preserve">, иными объектами </w:t>
      </w:r>
      <w:r w:rsidRPr="0017620E">
        <w:rPr>
          <w:color w:val="000000" w:themeColor="text1"/>
          <w:sz w:val="28"/>
          <w:szCs w:val="28"/>
        </w:rPr>
        <w:t>местного значения</w:t>
      </w:r>
      <w:r w:rsidR="00DF1412" w:rsidRPr="0017620E">
        <w:rPr>
          <w:color w:val="000000" w:themeColor="text1"/>
          <w:sz w:val="28"/>
          <w:szCs w:val="28"/>
        </w:rPr>
        <w:t xml:space="preserve"> населения </w:t>
      </w:r>
      <w:r w:rsidRPr="0017620E">
        <w:rPr>
          <w:color w:val="000000" w:themeColor="text1"/>
          <w:sz w:val="28"/>
          <w:szCs w:val="28"/>
        </w:rPr>
        <w:t xml:space="preserve">муниципального образования </w:t>
      </w:r>
      <w:r w:rsidR="00FB7DF5" w:rsidRPr="0017620E">
        <w:rPr>
          <w:color w:val="000000" w:themeColor="text1"/>
          <w:sz w:val="28"/>
          <w:szCs w:val="28"/>
        </w:rPr>
        <w:t>«</w:t>
      </w:r>
      <w:r w:rsidR="0017620E" w:rsidRPr="0017620E">
        <w:rPr>
          <w:color w:val="000000" w:themeColor="text1"/>
          <w:sz w:val="28"/>
          <w:szCs w:val="28"/>
        </w:rPr>
        <w:t>Попово-Лежачанский сельсовет» Глушковского</w:t>
      </w:r>
      <w:r w:rsidR="00FB7DF5" w:rsidRPr="0017620E">
        <w:rPr>
          <w:color w:val="000000" w:themeColor="text1"/>
          <w:sz w:val="28"/>
          <w:szCs w:val="28"/>
        </w:rPr>
        <w:t xml:space="preserve"> района</w:t>
      </w:r>
      <w:r w:rsidRPr="0017620E">
        <w:rPr>
          <w:color w:val="000000" w:themeColor="text1"/>
          <w:sz w:val="28"/>
          <w:szCs w:val="28"/>
        </w:rPr>
        <w:t xml:space="preserve"> </w:t>
      </w:r>
      <w:r w:rsidR="00DF1412" w:rsidRPr="0017620E">
        <w:rPr>
          <w:color w:val="000000" w:themeColor="text1"/>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17620E">
        <w:rPr>
          <w:color w:val="000000" w:themeColor="text1"/>
          <w:sz w:val="28"/>
          <w:szCs w:val="28"/>
        </w:rPr>
        <w:t>в соответствии со статьей 29</w:t>
      </w:r>
      <w:r w:rsidR="00A652F0" w:rsidRPr="0017620E">
        <w:rPr>
          <w:color w:val="000000" w:themeColor="text1"/>
          <w:sz w:val="28"/>
          <w:szCs w:val="28"/>
          <w:vertAlign w:val="superscript"/>
        </w:rPr>
        <w:t>2</w:t>
      </w:r>
      <w:r w:rsidR="00A652F0" w:rsidRPr="0017620E">
        <w:rPr>
          <w:color w:val="000000" w:themeColor="text1"/>
          <w:sz w:val="28"/>
          <w:szCs w:val="28"/>
        </w:rPr>
        <w:t xml:space="preserve"> Градостроительного кодекса Российской Федерации.</w:t>
      </w:r>
    </w:p>
    <w:p w:rsidR="00E07C6E" w:rsidRPr="0017620E"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5" w:name="_Toc47964044"/>
      <w:bookmarkStart w:id="6" w:name="_Toc47969332"/>
      <w:bookmarkStart w:id="7" w:name="_Toc55215524"/>
      <w:r w:rsidRPr="0017620E">
        <w:rPr>
          <w:rStyle w:val="FontStyle18"/>
          <w:color w:val="000000" w:themeColor="text1"/>
          <w:sz w:val="28"/>
          <w:szCs w:val="28"/>
        </w:rPr>
        <w:t xml:space="preserve">Местные нормативы градостроительного проектирования </w:t>
      </w:r>
      <w:proofErr w:type="spellStart"/>
      <w:r w:rsidR="0017620E" w:rsidRPr="0017620E">
        <w:rPr>
          <w:rFonts w:ascii="Times New Roman" w:hAnsi="Times New Roman"/>
          <w:color w:val="000000" w:themeColor="text1"/>
          <w:sz w:val="28"/>
          <w:szCs w:val="28"/>
        </w:rPr>
        <w:t>Попово-Лежачанского</w:t>
      </w:r>
      <w:proofErr w:type="spellEnd"/>
      <w:r w:rsidR="0017620E" w:rsidRPr="0017620E">
        <w:rPr>
          <w:rFonts w:ascii="Times New Roman" w:hAnsi="Times New Roman"/>
          <w:color w:val="000000" w:themeColor="text1"/>
          <w:sz w:val="28"/>
          <w:szCs w:val="28"/>
        </w:rPr>
        <w:t xml:space="preserve"> сельсовета Глушковского</w:t>
      </w:r>
      <w:r w:rsidRPr="0017620E">
        <w:rPr>
          <w:rFonts w:ascii="Times New Roman" w:hAnsi="Times New Roman"/>
          <w:color w:val="000000" w:themeColor="text1"/>
          <w:sz w:val="28"/>
          <w:szCs w:val="28"/>
        </w:rPr>
        <w:t xml:space="preserve"> района Курской  области</w:t>
      </w:r>
      <w:r w:rsidRPr="0017620E">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Pr="0017620E">
        <w:rPr>
          <w:rFonts w:ascii="Times New Roman" w:hAnsi="Times New Roman"/>
          <w:color w:val="000000" w:themeColor="text1"/>
          <w:sz w:val="28"/>
          <w:szCs w:val="28"/>
        </w:rPr>
        <w:t>Моковского</w:t>
      </w:r>
      <w:proofErr w:type="spellEnd"/>
      <w:r w:rsidRPr="0017620E">
        <w:rPr>
          <w:rFonts w:ascii="Times New Roman" w:hAnsi="Times New Roman"/>
          <w:color w:val="000000" w:themeColor="text1"/>
          <w:sz w:val="28"/>
          <w:szCs w:val="28"/>
        </w:rPr>
        <w:t xml:space="preserve"> поселения</w:t>
      </w:r>
      <w:r w:rsidRPr="0017620E">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17620E" w:rsidRPr="0017620E">
        <w:rPr>
          <w:rFonts w:ascii="Times New Roman" w:hAnsi="Times New Roman"/>
          <w:color w:val="000000" w:themeColor="text1"/>
          <w:sz w:val="28"/>
          <w:szCs w:val="28"/>
        </w:rPr>
        <w:t>Попово-Лежачанского</w:t>
      </w:r>
      <w:proofErr w:type="spellEnd"/>
      <w:r w:rsidR="0017620E" w:rsidRPr="0017620E">
        <w:rPr>
          <w:rFonts w:ascii="Times New Roman" w:hAnsi="Times New Roman"/>
          <w:color w:val="000000" w:themeColor="text1"/>
          <w:sz w:val="28"/>
          <w:szCs w:val="28"/>
        </w:rPr>
        <w:t xml:space="preserve"> сельсовета </w:t>
      </w:r>
      <w:proofErr w:type="spellStart"/>
      <w:r w:rsidR="0017620E" w:rsidRPr="0017620E">
        <w:rPr>
          <w:rFonts w:ascii="Times New Roman" w:hAnsi="Times New Roman"/>
          <w:color w:val="000000" w:themeColor="text1"/>
          <w:sz w:val="28"/>
          <w:szCs w:val="28"/>
        </w:rPr>
        <w:t>Глушковского</w:t>
      </w:r>
      <w:r w:rsidRPr="0017620E">
        <w:rPr>
          <w:rStyle w:val="FontStyle18"/>
          <w:color w:val="000000" w:themeColor="text1"/>
          <w:sz w:val="28"/>
          <w:szCs w:val="28"/>
        </w:rPr>
        <w:t>.</w:t>
      </w:r>
      <w:r w:rsidR="0017620E" w:rsidRPr="0017620E">
        <w:rPr>
          <w:rStyle w:val="FontStyle18"/>
          <w:color w:val="000000" w:themeColor="text1"/>
          <w:sz w:val="28"/>
          <w:szCs w:val="28"/>
        </w:rPr>
        <w:t>района</w:t>
      </w:r>
      <w:proofErr w:type="spellEnd"/>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proofErr w:type="spellStart"/>
      <w:r w:rsidR="0017620E" w:rsidRPr="0017620E">
        <w:rPr>
          <w:b/>
          <w:sz w:val="28"/>
          <w:szCs w:val="28"/>
        </w:rPr>
        <w:t>Попово-Лежачанского</w:t>
      </w:r>
      <w:proofErr w:type="spellEnd"/>
      <w:r w:rsidR="0017620E" w:rsidRPr="0017620E">
        <w:rPr>
          <w:b/>
          <w:sz w:val="28"/>
          <w:szCs w:val="28"/>
        </w:rPr>
        <w:t xml:space="preserve"> сельсовета Глушковского</w:t>
      </w:r>
      <w:r w:rsidR="00CB154F" w:rsidRPr="0017620E">
        <w:rPr>
          <w:b/>
          <w:sz w:val="28"/>
          <w:szCs w:val="28"/>
        </w:rPr>
        <w:t xml:space="preserve">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CB154F" w:rsidRPr="00097E49"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97E49" w:rsidRDefault="00097E49" w:rsidP="00097E49">
      <w:pPr>
        <w:pStyle w:val="af2"/>
        <w:spacing w:before="0" w:after="0" w:line="360" w:lineRule="auto"/>
        <w:ind w:right="-568"/>
        <w:jc w:val="center"/>
        <w:rPr>
          <w:rFonts w:ascii="Times New Roman" w:eastAsia="Calibri" w:hAnsi="Times New Roman" w:cs="Times New Roman"/>
          <w:b/>
          <w:bCs/>
          <w:lang w:eastAsia="en-US"/>
        </w:rPr>
      </w:pPr>
    </w:p>
    <w:p w:rsidR="00097E49" w:rsidRPr="00FB7DF5" w:rsidRDefault="00097E49" w:rsidP="00097E49">
      <w:pPr>
        <w:pStyle w:val="af2"/>
        <w:spacing w:before="0" w:after="0" w:line="360" w:lineRule="auto"/>
        <w:ind w:right="-568"/>
        <w:jc w:val="center"/>
        <w:rPr>
          <w:rFonts w:ascii="Times New Roman" w:hAnsi="Times New Roman" w:cs="Times New Roman"/>
        </w:rPr>
      </w:pPr>
      <w:r>
        <w:rPr>
          <w:rFonts w:ascii="Times New Roman" w:eastAsia="Calibri" w:hAnsi="Times New Roman" w:cs="Times New Roman"/>
          <w:b/>
          <w:bCs/>
          <w:noProof/>
        </w:rPr>
        <w:drawing>
          <wp:inline distT="0" distB="0" distL="0" distR="0">
            <wp:extent cx="4399915" cy="420941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9915" cy="4209415"/>
                    </a:xfrm>
                    <a:prstGeom prst="rect">
                      <a:avLst/>
                    </a:prstGeom>
                    <a:noFill/>
                  </pic:spPr>
                </pic:pic>
              </a:graphicData>
            </a:graphic>
          </wp:inline>
        </w:drawing>
      </w:r>
    </w:p>
    <w:p w:rsidR="00CB154F" w:rsidRPr="002F321D" w:rsidRDefault="00CB154F" w:rsidP="005E4BC2">
      <w:pPr>
        <w:pStyle w:val="Default"/>
        <w:spacing w:before="120" w:after="120"/>
        <w:ind w:right="-568" w:firstLine="709"/>
        <w:jc w:val="both"/>
        <w:rPr>
          <w:color w:val="000000" w:themeColor="text1"/>
        </w:rPr>
      </w:pPr>
      <w:r w:rsidRPr="002F321D">
        <w:rPr>
          <w:color w:val="000000" w:themeColor="text1"/>
        </w:rPr>
        <w:t xml:space="preserve">Таблица 1 – </w:t>
      </w:r>
      <w:r w:rsidR="002945A5" w:rsidRPr="002F321D">
        <w:rPr>
          <w:color w:val="000000" w:themeColor="text1"/>
        </w:rPr>
        <w:t>Ранжирование</w:t>
      </w:r>
      <w:r w:rsidRPr="002F321D">
        <w:rPr>
          <w:color w:val="000000" w:themeColor="text1"/>
        </w:rPr>
        <w:t xml:space="preserve"> населенных пунктах </w:t>
      </w:r>
      <w:proofErr w:type="spellStart"/>
      <w:r w:rsidR="00097E49" w:rsidRPr="002F321D">
        <w:rPr>
          <w:color w:val="000000" w:themeColor="text1"/>
        </w:rPr>
        <w:t>Попово-Лежачанскогосельсовета</w:t>
      </w:r>
      <w:proofErr w:type="spellEnd"/>
      <w:r w:rsidR="00097E49" w:rsidRPr="002F321D">
        <w:rPr>
          <w:color w:val="000000" w:themeColor="text1"/>
        </w:rPr>
        <w:t xml:space="preserve"> Глушковского района</w:t>
      </w:r>
      <w:r w:rsidRPr="002F321D">
        <w:rPr>
          <w:color w:val="000000" w:themeColor="text1"/>
        </w:rPr>
        <w:t xml:space="preserve"> Курской области</w:t>
      </w:r>
      <w:r w:rsidR="002945A5" w:rsidRPr="002F321D">
        <w:rPr>
          <w:color w:val="000000" w:themeColor="text1"/>
        </w:rPr>
        <w:t xml:space="preserve"> по удаленности</w:t>
      </w:r>
    </w:p>
    <w:tbl>
      <w:tblPr>
        <w:tblW w:w="528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648"/>
        <w:gridCol w:w="1607"/>
        <w:gridCol w:w="1800"/>
        <w:gridCol w:w="1588"/>
        <w:gridCol w:w="1623"/>
      </w:tblGrid>
      <w:tr w:rsidR="0017620E" w:rsidRPr="00CB360A" w:rsidTr="0017620E">
        <w:trPr>
          <w:trHeight w:val="216"/>
        </w:trPr>
        <w:tc>
          <w:tcPr>
            <w:tcW w:w="27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 п/п</w:t>
            </w:r>
          </w:p>
        </w:tc>
        <w:tc>
          <w:tcPr>
            <w:tcW w:w="134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Наименование населенного пункта</w:t>
            </w:r>
          </w:p>
        </w:tc>
        <w:tc>
          <w:tcPr>
            <w:tcW w:w="1735" w:type="pct"/>
            <w:gridSpan w:val="2"/>
            <w:vAlign w:val="center"/>
          </w:tcPr>
          <w:p w:rsidR="0017620E" w:rsidRPr="00CB360A" w:rsidRDefault="0017620E" w:rsidP="0017620E">
            <w:pPr>
              <w:pStyle w:val="af4"/>
              <w:spacing w:after="0"/>
              <w:jc w:val="center"/>
              <w:rPr>
                <w:bCs w:val="0"/>
                <w:sz w:val="20"/>
                <w:szCs w:val="20"/>
              </w:rPr>
            </w:pPr>
            <w:r w:rsidRPr="00CB360A">
              <w:rPr>
                <w:bCs w:val="0"/>
                <w:sz w:val="20"/>
                <w:szCs w:val="20"/>
              </w:rPr>
              <w:t>Удаленность, км</w:t>
            </w:r>
          </w:p>
        </w:tc>
        <w:tc>
          <w:tcPr>
            <w:tcW w:w="80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Число дворов</w:t>
            </w:r>
          </w:p>
        </w:tc>
        <w:tc>
          <w:tcPr>
            <w:tcW w:w="827"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Общая численность, чел.</w:t>
            </w:r>
          </w:p>
        </w:tc>
      </w:tr>
      <w:tr w:rsidR="0017620E" w:rsidRPr="00CB360A" w:rsidTr="0017620E">
        <w:trPr>
          <w:trHeight w:val="687"/>
        </w:trPr>
        <w:tc>
          <w:tcPr>
            <w:tcW w:w="279" w:type="pct"/>
            <w:vMerge/>
            <w:vAlign w:val="center"/>
          </w:tcPr>
          <w:p w:rsidR="0017620E" w:rsidRPr="00CB360A" w:rsidRDefault="0017620E" w:rsidP="0017620E">
            <w:pPr>
              <w:widowControl w:val="0"/>
              <w:jc w:val="center"/>
              <w:rPr>
                <w:sz w:val="20"/>
                <w:szCs w:val="20"/>
              </w:rPr>
            </w:pPr>
          </w:p>
        </w:tc>
        <w:tc>
          <w:tcPr>
            <w:tcW w:w="1349" w:type="pct"/>
            <w:vMerge/>
            <w:vAlign w:val="center"/>
          </w:tcPr>
          <w:p w:rsidR="0017620E" w:rsidRPr="00CB360A" w:rsidRDefault="0017620E" w:rsidP="0017620E">
            <w:pPr>
              <w:widowControl w:val="0"/>
              <w:jc w:val="center"/>
              <w:rPr>
                <w:sz w:val="20"/>
                <w:szCs w:val="20"/>
              </w:rPr>
            </w:pPr>
          </w:p>
        </w:tc>
        <w:tc>
          <w:tcPr>
            <w:tcW w:w="819" w:type="pct"/>
            <w:vAlign w:val="center"/>
          </w:tcPr>
          <w:p w:rsidR="0017620E" w:rsidRPr="00CB360A" w:rsidRDefault="0017620E" w:rsidP="0017620E">
            <w:pPr>
              <w:pStyle w:val="af4"/>
              <w:spacing w:after="0"/>
              <w:jc w:val="center"/>
              <w:rPr>
                <w:bCs w:val="0"/>
                <w:sz w:val="20"/>
                <w:szCs w:val="20"/>
              </w:rPr>
            </w:pPr>
            <w:r w:rsidRPr="00CB360A">
              <w:rPr>
                <w:bCs w:val="0"/>
                <w:sz w:val="20"/>
                <w:szCs w:val="20"/>
              </w:rPr>
              <w:t>От районного центра</w:t>
            </w:r>
          </w:p>
        </w:tc>
        <w:tc>
          <w:tcPr>
            <w:tcW w:w="916" w:type="pct"/>
            <w:vAlign w:val="center"/>
          </w:tcPr>
          <w:p w:rsidR="0017620E" w:rsidRPr="00CB360A" w:rsidRDefault="0017620E" w:rsidP="0017620E">
            <w:pPr>
              <w:pStyle w:val="af4"/>
              <w:spacing w:after="0"/>
              <w:jc w:val="center"/>
              <w:rPr>
                <w:bCs w:val="0"/>
                <w:sz w:val="20"/>
                <w:szCs w:val="20"/>
              </w:rPr>
            </w:pPr>
            <w:r w:rsidRPr="00CB360A">
              <w:rPr>
                <w:bCs w:val="0"/>
                <w:sz w:val="20"/>
                <w:szCs w:val="20"/>
              </w:rPr>
              <w:t>От центра муниципального образования</w:t>
            </w:r>
          </w:p>
        </w:tc>
        <w:tc>
          <w:tcPr>
            <w:tcW w:w="809" w:type="pct"/>
            <w:vMerge/>
            <w:vAlign w:val="center"/>
          </w:tcPr>
          <w:p w:rsidR="0017620E" w:rsidRPr="00CB360A" w:rsidRDefault="0017620E" w:rsidP="0017620E">
            <w:pPr>
              <w:widowControl w:val="0"/>
              <w:jc w:val="center"/>
              <w:rPr>
                <w:sz w:val="20"/>
                <w:szCs w:val="20"/>
              </w:rPr>
            </w:pPr>
          </w:p>
        </w:tc>
        <w:tc>
          <w:tcPr>
            <w:tcW w:w="827" w:type="pct"/>
            <w:vMerge/>
            <w:vAlign w:val="center"/>
          </w:tcPr>
          <w:p w:rsidR="0017620E" w:rsidRPr="00CB360A" w:rsidRDefault="0017620E" w:rsidP="0017620E">
            <w:pPr>
              <w:widowControl w:val="0"/>
              <w:jc w:val="center"/>
              <w:rPr>
                <w:sz w:val="20"/>
                <w:szCs w:val="20"/>
              </w:rPr>
            </w:pPr>
          </w:p>
        </w:tc>
      </w:tr>
      <w:tr w:rsidR="0017620E" w:rsidRPr="00CB360A" w:rsidTr="0017620E">
        <w:trPr>
          <w:trHeight w:val="257"/>
        </w:trPr>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1</w:t>
            </w:r>
          </w:p>
        </w:tc>
        <w:tc>
          <w:tcPr>
            <w:tcW w:w="1349" w:type="pct"/>
            <w:vAlign w:val="center"/>
          </w:tcPr>
          <w:p w:rsidR="0017620E" w:rsidRPr="00CB360A" w:rsidRDefault="0017620E" w:rsidP="0017620E">
            <w:pPr>
              <w:widowControl w:val="0"/>
              <w:jc w:val="center"/>
              <w:rPr>
                <w:sz w:val="20"/>
                <w:szCs w:val="20"/>
              </w:rPr>
            </w:pPr>
            <w:r>
              <w:rPr>
                <w:sz w:val="20"/>
                <w:szCs w:val="20"/>
              </w:rPr>
              <w:t>с</w:t>
            </w:r>
            <w:r w:rsidRPr="00CB360A">
              <w:rPr>
                <w:sz w:val="20"/>
                <w:szCs w:val="20"/>
              </w:rPr>
              <w:t xml:space="preserve">. </w:t>
            </w:r>
            <w:r>
              <w:rPr>
                <w:sz w:val="20"/>
                <w:szCs w:val="20"/>
              </w:rPr>
              <w:t>Попово-Лежачи</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32</w:t>
            </w:r>
          </w:p>
        </w:tc>
        <w:tc>
          <w:tcPr>
            <w:tcW w:w="916" w:type="pct"/>
            <w:vAlign w:val="center"/>
          </w:tcPr>
          <w:p w:rsidR="0017620E" w:rsidRPr="00CB360A" w:rsidRDefault="0017620E" w:rsidP="0017620E">
            <w:pPr>
              <w:widowControl w:val="0"/>
              <w:tabs>
                <w:tab w:val="left" w:pos="1230"/>
              </w:tabs>
              <w:jc w:val="center"/>
              <w:rPr>
                <w:sz w:val="20"/>
                <w:szCs w:val="20"/>
              </w:rPr>
            </w:pPr>
            <w:r w:rsidRPr="00CB360A">
              <w:rPr>
                <w:sz w:val="20"/>
                <w:szCs w:val="20"/>
              </w:rPr>
              <w:t>Центр МО</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561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1175</w:t>
            </w:r>
          </w:p>
        </w:tc>
      </w:tr>
      <w:tr w:rsidR="0017620E" w:rsidRPr="00CB360A" w:rsidTr="0017620E">
        <w:trPr>
          <w:trHeight w:val="257"/>
        </w:trPr>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2</w:t>
            </w:r>
          </w:p>
        </w:tc>
        <w:tc>
          <w:tcPr>
            <w:tcW w:w="1349" w:type="pct"/>
            <w:vAlign w:val="center"/>
          </w:tcPr>
          <w:p w:rsidR="0017620E" w:rsidRPr="00CB360A" w:rsidRDefault="0017620E" w:rsidP="0017620E">
            <w:pPr>
              <w:widowControl w:val="0"/>
              <w:jc w:val="center"/>
              <w:rPr>
                <w:sz w:val="20"/>
                <w:szCs w:val="20"/>
              </w:rPr>
            </w:pPr>
            <w:r>
              <w:rPr>
                <w:sz w:val="20"/>
                <w:szCs w:val="20"/>
              </w:rPr>
              <w:t>х</w:t>
            </w:r>
            <w:r w:rsidRPr="00CB360A">
              <w:rPr>
                <w:sz w:val="20"/>
                <w:szCs w:val="20"/>
              </w:rPr>
              <w:t xml:space="preserve">. </w:t>
            </w:r>
            <w:proofErr w:type="spellStart"/>
            <w:r>
              <w:rPr>
                <w:sz w:val="20"/>
                <w:szCs w:val="20"/>
              </w:rPr>
              <w:t>Бырдин</w:t>
            </w:r>
            <w:proofErr w:type="spellEnd"/>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30</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6</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11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15</w:t>
            </w:r>
          </w:p>
        </w:tc>
      </w:tr>
      <w:tr w:rsidR="0017620E" w:rsidRPr="00CB360A" w:rsidTr="0017620E">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3</w:t>
            </w:r>
          </w:p>
        </w:tc>
        <w:tc>
          <w:tcPr>
            <w:tcW w:w="1349" w:type="pct"/>
            <w:vAlign w:val="center"/>
          </w:tcPr>
          <w:p w:rsidR="0017620E" w:rsidRPr="00CB360A" w:rsidRDefault="0017620E" w:rsidP="0017620E">
            <w:pPr>
              <w:widowControl w:val="0"/>
              <w:jc w:val="center"/>
              <w:rPr>
                <w:sz w:val="20"/>
                <w:szCs w:val="20"/>
              </w:rPr>
            </w:pPr>
            <w:r>
              <w:rPr>
                <w:sz w:val="20"/>
                <w:szCs w:val="20"/>
              </w:rPr>
              <w:t>х</w:t>
            </w:r>
            <w:r w:rsidRPr="00CB360A">
              <w:rPr>
                <w:sz w:val="20"/>
                <w:szCs w:val="20"/>
              </w:rPr>
              <w:t xml:space="preserve">. </w:t>
            </w:r>
            <w:r>
              <w:rPr>
                <w:sz w:val="20"/>
                <w:szCs w:val="20"/>
              </w:rPr>
              <w:t>Заря</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34</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7</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3</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3</w:t>
            </w:r>
          </w:p>
        </w:tc>
      </w:tr>
      <w:tr w:rsidR="0017620E" w:rsidRPr="00CB360A" w:rsidTr="0017620E">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4</w:t>
            </w:r>
          </w:p>
        </w:tc>
        <w:tc>
          <w:tcPr>
            <w:tcW w:w="1349" w:type="pct"/>
            <w:vAlign w:val="center"/>
          </w:tcPr>
          <w:p w:rsidR="0017620E" w:rsidRPr="00CB360A" w:rsidRDefault="0017620E" w:rsidP="0017620E">
            <w:pPr>
              <w:widowControl w:val="0"/>
              <w:jc w:val="center"/>
              <w:rPr>
                <w:sz w:val="20"/>
                <w:szCs w:val="20"/>
              </w:rPr>
            </w:pPr>
            <w:r>
              <w:rPr>
                <w:sz w:val="20"/>
                <w:szCs w:val="20"/>
              </w:rPr>
              <w:t>х. Отруба</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36</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5</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w:t>
            </w:r>
          </w:p>
        </w:tc>
      </w:tr>
      <w:tr w:rsidR="0017620E" w:rsidRPr="00CB360A" w:rsidTr="0017620E">
        <w:tc>
          <w:tcPr>
            <w:tcW w:w="3364" w:type="pct"/>
            <w:gridSpan w:val="4"/>
            <w:vAlign w:val="center"/>
          </w:tcPr>
          <w:p w:rsidR="0017620E" w:rsidRPr="00CB360A" w:rsidRDefault="0017620E" w:rsidP="0017620E">
            <w:pPr>
              <w:widowControl w:val="0"/>
              <w:tabs>
                <w:tab w:val="left" w:pos="1230"/>
              </w:tabs>
              <w:rPr>
                <w:b/>
                <w:sz w:val="20"/>
                <w:szCs w:val="20"/>
              </w:rPr>
            </w:pPr>
            <w:r w:rsidRPr="00CB360A">
              <w:rPr>
                <w:b/>
                <w:sz w:val="20"/>
                <w:szCs w:val="20"/>
              </w:rPr>
              <w:t>Итого:</w:t>
            </w:r>
          </w:p>
        </w:tc>
        <w:tc>
          <w:tcPr>
            <w:tcW w:w="809" w:type="pct"/>
            <w:vAlign w:val="center"/>
          </w:tcPr>
          <w:p w:rsidR="0017620E" w:rsidRPr="00CB360A" w:rsidRDefault="0017620E" w:rsidP="0017620E">
            <w:pPr>
              <w:widowControl w:val="0"/>
              <w:tabs>
                <w:tab w:val="left" w:pos="1230"/>
              </w:tabs>
              <w:jc w:val="center"/>
              <w:rPr>
                <w:b/>
                <w:sz w:val="20"/>
                <w:szCs w:val="20"/>
              </w:rPr>
            </w:pPr>
            <w:r>
              <w:rPr>
                <w:b/>
                <w:sz w:val="20"/>
                <w:szCs w:val="20"/>
              </w:rPr>
              <w:t>567</w:t>
            </w:r>
          </w:p>
        </w:tc>
        <w:tc>
          <w:tcPr>
            <w:tcW w:w="827" w:type="pct"/>
            <w:vAlign w:val="center"/>
          </w:tcPr>
          <w:p w:rsidR="0017620E" w:rsidRPr="00CB360A" w:rsidRDefault="0017620E" w:rsidP="0017620E">
            <w:pPr>
              <w:widowControl w:val="0"/>
              <w:tabs>
                <w:tab w:val="left" w:pos="1230"/>
              </w:tabs>
              <w:jc w:val="center"/>
              <w:rPr>
                <w:b/>
                <w:sz w:val="20"/>
                <w:szCs w:val="20"/>
              </w:rPr>
            </w:pPr>
            <w:r>
              <w:rPr>
                <w:b/>
                <w:sz w:val="20"/>
                <w:szCs w:val="20"/>
              </w:rPr>
              <w:t>1194</w:t>
            </w:r>
          </w:p>
        </w:tc>
      </w:tr>
    </w:tbl>
    <w:p w:rsidR="002F321D" w:rsidRDefault="002F321D" w:rsidP="005E4BC2">
      <w:pPr>
        <w:pStyle w:val="Default"/>
        <w:spacing w:before="120" w:after="120"/>
        <w:ind w:right="-568" w:firstLine="709"/>
        <w:jc w:val="both"/>
        <w:rPr>
          <w:b/>
          <w:color w:val="auto"/>
        </w:rPr>
      </w:pPr>
    </w:p>
    <w:p w:rsidR="002F321D" w:rsidRDefault="002F321D"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lastRenderedPageBreak/>
        <w:t>Природно-климатические условия</w:t>
      </w:r>
    </w:p>
    <w:p w:rsidR="00CB154F" w:rsidRPr="00FB7DF5" w:rsidRDefault="00CB154F" w:rsidP="005E4BC2">
      <w:pPr>
        <w:spacing w:line="360" w:lineRule="auto"/>
        <w:ind w:right="-568" w:firstLine="709"/>
        <w:jc w:val="both"/>
        <w:rPr>
          <w:sz w:val="28"/>
          <w:szCs w:val="28"/>
        </w:rPr>
      </w:pPr>
    </w:p>
    <w:p w:rsidR="00A64EB5" w:rsidRPr="00A64EB5" w:rsidRDefault="00A64EB5" w:rsidP="00A64EB5">
      <w:pPr>
        <w:spacing w:line="360" w:lineRule="auto"/>
        <w:ind w:firstLine="709"/>
        <w:jc w:val="both"/>
        <w:rPr>
          <w:rFonts w:eastAsia="Calibri"/>
          <w:color w:val="000000"/>
          <w:kern w:val="2"/>
          <w:lang w:eastAsia="en-US"/>
        </w:rPr>
      </w:pPr>
      <w:r w:rsidRPr="00A64EB5">
        <w:rPr>
          <w:rFonts w:eastAsia="Calibri"/>
          <w:color w:val="000000"/>
          <w:kern w:val="2"/>
          <w:lang w:eastAsia="en-US"/>
        </w:rPr>
        <w:t>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A64EB5" w:rsidRPr="00A64EB5" w:rsidRDefault="00A64EB5" w:rsidP="00A64EB5">
      <w:pPr>
        <w:spacing w:line="360" w:lineRule="auto"/>
        <w:ind w:firstLine="709"/>
        <w:jc w:val="both"/>
        <w:rPr>
          <w:bCs/>
          <w:kern w:val="2"/>
          <w:lang w:eastAsia="en-US" w:bidi="en-US"/>
        </w:rPr>
      </w:pPr>
      <w:r w:rsidRPr="00A64EB5">
        <w:rPr>
          <w:rFonts w:eastAsia="Calibri"/>
          <w:color w:val="000000"/>
          <w:kern w:val="2"/>
          <w:lang w:eastAsia="en-US"/>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w:t>
      </w:r>
      <w:r w:rsidRPr="00A64EB5">
        <w:rPr>
          <w:bCs/>
          <w:kern w:val="2"/>
          <w:lang w:eastAsia="en-US" w:bidi="en-US"/>
        </w:rPr>
        <w:lastRenderedPageBreak/>
        <w:t>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 таблице ниже представлены климатические характеристики температурного режима.</w:t>
      </w:r>
    </w:p>
    <w:p w:rsidR="00A64EB5" w:rsidRPr="00A64EB5" w:rsidRDefault="00A64EB5" w:rsidP="00A64EB5">
      <w:pPr>
        <w:suppressAutoHyphens/>
        <w:spacing w:line="360" w:lineRule="auto"/>
        <w:rPr>
          <w:rFonts w:eastAsia="Calibri"/>
          <w:b/>
          <w:bCs/>
          <w:color w:val="000000"/>
          <w:kern w:val="1"/>
          <w:sz w:val="20"/>
          <w:szCs w:val="20"/>
        </w:rPr>
      </w:pPr>
      <w:r w:rsidRPr="00A64EB5">
        <w:rPr>
          <w:b/>
          <w:bCs/>
          <w:color w:val="000000"/>
          <w:kern w:val="1"/>
          <w:sz w:val="18"/>
          <w:szCs w:val="18"/>
          <w:lang w:eastAsia="ar-SA"/>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A64EB5" w:rsidRPr="00A64EB5" w:rsidTr="004A4FF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b/>
                <w:color w:val="000000"/>
                <w:kern w:val="2"/>
                <w:sz w:val="20"/>
                <w:szCs w:val="20"/>
              </w:rPr>
            </w:pPr>
            <w:r w:rsidRPr="00A64EB5">
              <w:rPr>
                <w:rFonts w:eastAsia="Calibri"/>
                <w:b/>
                <w:color w:val="000000"/>
                <w:kern w:val="2"/>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b/>
                <w:color w:val="000000"/>
                <w:kern w:val="2"/>
                <w:sz w:val="20"/>
                <w:szCs w:val="20"/>
              </w:rPr>
              <w:t>Показатели</w:t>
            </w:r>
          </w:p>
        </w:tc>
      </w:tr>
      <w:tr w:rsidR="00A64EB5" w:rsidRPr="00A64EB5" w:rsidTr="004A4FF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Абсолютная минимальная температура,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- 37</w:t>
            </w:r>
          </w:p>
        </w:tc>
      </w:tr>
      <w:tr w:rsidR="00A64EB5" w:rsidRPr="00A64EB5" w:rsidTr="004A4FF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Абсолютная максимальная температура,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+ 40</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отопительного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- 1,9</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228</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воздуха наиболее теплого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+ 27</w:t>
            </w:r>
          </w:p>
        </w:tc>
      </w:tr>
      <w:tr w:rsidR="00A64EB5" w:rsidRPr="00A64EB5" w:rsidTr="004A4FF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воздуха наиболее холодного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- 15</w:t>
            </w:r>
          </w:p>
        </w:tc>
      </w:tr>
    </w:tbl>
    <w:p w:rsidR="00A64EB5" w:rsidRPr="00A64EB5" w:rsidRDefault="00A64EB5" w:rsidP="00A64EB5">
      <w:pPr>
        <w:spacing w:line="360" w:lineRule="auto"/>
        <w:ind w:firstLine="709"/>
        <w:jc w:val="both"/>
        <w:rPr>
          <w:bCs/>
          <w:kern w:val="2"/>
          <w:lang w:eastAsia="en-US" w:bidi="en-US"/>
        </w:rPr>
      </w:pPr>
      <w:r w:rsidRPr="00A64EB5">
        <w:rPr>
          <w:b/>
          <w:bCs/>
          <w:kern w:val="2"/>
          <w:lang w:eastAsia="en-US" w:bidi="en-US"/>
        </w:rPr>
        <w:t>Осадки.</w:t>
      </w:r>
      <w:r w:rsidRPr="00A64EB5">
        <w:rPr>
          <w:bCs/>
          <w:kern w:val="2"/>
          <w:lang w:eastAsia="en-US"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Среднегодовая температура воздуха +4,9ºС. Продолжительность безморозного периода 151 день, общий вегетационный период - 182 дня.</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Ветры в течение года переменных направлений (западные, юго-западные); их преобладающая скорость 2 - 5 м/с.</w:t>
      </w:r>
    </w:p>
    <w:p w:rsidR="00A64EB5" w:rsidRPr="00A64EB5" w:rsidRDefault="00A64EB5" w:rsidP="00A64EB5">
      <w:pPr>
        <w:spacing w:line="360" w:lineRule="auto"/>
        <w:ind w:firstLine="567"/>
        <w:jc w:val="center"/>
        <w:rPr>
          <w:b/>
          <w:kern w:val="2"/>
          <w:sz w:val="20"/>
          <w:szCs w:val="20"/>
          <w:lang w:eastAsia="en-US"/>
        </w:rPr>
      </w:pPr>
      <w:r w:rsidRPr="00A64EB5">
        <w:rPr>
          <w:noProof/>
          <w:color w:val="948A54"/>
          <w:kern w:val="2"/>
          <w:sz w:val="28"/>
          <w:szCs w:val="28"/>
        </w:rPr>
        <w:lastRenderedPageBreak/>
        <w:drawing>
          <wp:inline distT="0" distB="0" distL="0" distR="0">
            <wp:extent cx="1657350" cy="160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57350" cy="1609725"/>
                    </a:xfrm>
                    <a:prstGeom prst="rect">
                      <a:avLst/>
                    </a:prstGeom>
                    <a:solidFill>
                      <a:srgbClr val="FFFFFF"/>
                    </a:solidFill>
                    <a:ln>
                      <a:noFill/>
                    </a:ln>
                  </pic:spPr>
                </pic:pic>
              </a:graphicData>
            </a:graphic>
          </wp:inline>
        </w:drawing>
      </w:r>
    </w:p>
    <w:p w:rsidR="00A64EB5" w:rsidRPr="00A64EB5" w:rsidRDefault="00A64EB5" w:rsidP="00A64EB5">
      <w:pPr>
        <w:spacing w:line="360" w:lineRule="auto"/>
        <w:ind w:firstLine="567"/>
        <w:jc w:val="center"/>
        <w:rPr>
          <w:bCs/>
          <w:kern w:val="2"/>
          <w:lang w:eastAsia="en-US" w:bidi="en-US"/>
        </w:rPr>
      </w:pPr>
      <w:r w:rsidRPr="00A64EB5">
        <w:rPr>
          <w:b/>
          <w:kern w:val="2"/>
          <w:sz w:val="20"/>
          <w:szCs w:val="20"/>
          <w:lang w:eastAsia="en-US"/>
        </w:rPr>
        <w:t>Рисунок.</w:t>
      </w:r>
      <w:r w:rsidRPr="00A64EB5">
        <w:rPr>
          <w:kern w:val="2"/>
          <w:sz w:val="20"/>
          <w:szCs w:val="20"/>
          <w:lang w:eastAsia="en-US"/>
        </w:rPr>
        <w:t xml:space="preserve"> </w:t>
      </w:r>
      <w:r w:rsidRPr="00A64EB5">
        <w:rPr>
          <w:b/>
          <w:kern w:val="2"/>
          <w:sz w:val="20"/>
          <w:szCs w:val="20"/>
          <w:lang w:eastAsia="en-US"/>
        </w:rPr>
        <w:t>Среднегодовая повторяемость (%) направлений ветра по кварталам</w:t>
      </w:r>
      <w:r w:rsidRPr="00A64EB5">
        <w:rPr>
          <w:kern w:val="2"/>
          <w:sz w:val="20"/>
          <w:szCs w:val="20"/>
          <w:lang w:eastAsia="en-US"/>
        </w:rPr>
        <w:t>.</w:t>
      </w:r>
    </w:p>
    <w:p w:rsidR="00A64EB5" w:rsidRPr="00A64EB5" w:rsidRDefault="00A64EB5" w:rsidP="00A64EB5">
      <w:pPr>
        <w:widowControl w:val="0"/>
        <w:spacing w:line="360" w:lineRule="auto"/>
        <w:ind w:firstLine="709"/>
        <w:jc w:val="both"/>
        <w:rPr>
          <w:color w:val="000000"/>
          <w:kern w:val="2"/>
          <w:lang w:eastAsia="en-US"/>
        </w:rPr>
      </w:pPr>
      <w:r w:rsidRPr="00A64EB5">
        <w:rPr>
          <w:bCs/>
          <w:kern w:val="2"/>
          <w:lang w:eastAsia="en-US"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A64EB5" w:rsidRPr="00A64EB5" w:rsidRDefault="00A64EB5" w:rsidP="00A64EB5">
      <w:pPr>
        <w:suppressAutoHyphens/>
        <w:spacing w:line="360" w:lineRule="auto"/>
        <w:rPr>
          <w:rFonts w:eastAsia="Calibri"/>
          <w:b/>
          <w:bCs/>
          <w:color w:val="000000"/>
          <w:kern w:val="1"/>
          <w:sz w:val="20"/>
          <w:szCs w:val="20"/>
        </w:rPr>
      </w:pPr>
      <w:r w:rsidRPr="00A64EB5">
        <w:rPr>
          <w:b/>
          <w:bCs/>
          <w:color w:val="000000"/>
          <w:kern w:val="1"/>
          <w:sz w:val="18"/>
          <w:szCs w:val="18"/>
          <w:lang w:eastAsia="ar-SA"/>
        </w:rPr>
        <w:t>Таблица. Скорость ветра.</w:t>
      </w:r>
    </w:p>
    <w:tbl>
      <w:tblPr>
        <w:tblW w:w="0" w:type="auto"/>
        <w:tblInd w:w="108" w:type="dxa"/>
        <w:tblLayout w:type="fixed"/>
        <w:tblLook w:val="0000"/>
      </w:tblPr>
      <w:tblGrid>
        <w:gridCol w:w="4652"/>
        <w:gridCol w:w="4930"/>
      </w:tblGrid>
      <w:tr w:rsidR="00A64EB5" w:rsidRPr="00A64EB5" w:rsidTr="004A4FF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b/>
                <w:color w:val="000000"/>
                <w:kern w:val="2"/>
                <w:sz w:val="20"/>
                <w:szCs w:val="20"/>
              </w:rPr>
            </w:pPr>
            <w:r w:rsidRPr="00A64EB5">
              <w:rPr>
                <w:rFonts w:eastAsia="Calibri"/>
                <w:b/>
                <w:color w:val="000000"/>
                <w:kern w:val="2"/>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b/>
                <w:color w:val="000000"/>
                <w:kern w:val="2"/>
                <w:sz w:val="20"/>
                <w:szCs w:val="20"/>
              </w:rPr>
              <w:t>Показатель</w:t>
            </w:r>
          </w:p>
        </w:tc>
      </w:tr>
      <w:tr w:rsidR="00A64EB5" w:rsidRPr="00A64EB5" w:rsidTr="004A4FF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18 м/сек;</w:t>
            </w:r>
          </w:p>
        </w:tc>
      </w:tr>
      <w:tr w:rsidR="00A64EB5" w:rsidRPr="00A64EB5" w:rsidTr="004A4FF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21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22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23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24 м/сек.</w:t>
            </w:r>
          </w:p>
        </w:tc>
      </w:tr>
    </w:tbl>
    <w:p w:rsidR="00A64EB5" w:rsidRPr="00A64EB5" w:rsidRDefault="00A64EB5" w:rsidP="00A64EB5">
      <w:pPr>
        <w:spacing w:line="360" w:lineRule="auto"/>
        <w:ind w:firstLine="709"/>
        <w:jc w:val="both"/>
        <w:rPr>
          <w:bCs/>
          <w:kern w:val="2"/>
          <w:lang w:eastAsia="en-US" w:bidi="en-US"/>
        </w:rPr>
      </w:pP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A64EB5" w:rsidRPr="00A64EB5" w:rsidRDefault="00A64EB5" w:rsidP="00A64EB5">
      <w:pPr>
        <w:spacing w:line="360" w:lineRule="auto"/>
        <w:ind w:firstLine="709"/>
        <w:jc w:val="both"/>
        <w:rPr>
          <w:rFonts w:eastAsia="Calibri"/>
          <w:b/>
          <w:kern w:val="2"/>
          <w:lang w:eastAsia="en-US"/>
        </w:rPr>
      </w:pPr>
      <w:r w:rsidRPr="00A64EB5">
        <w:rPr>
          <w:bCs/>
          <w:kern w:val="2"/>
          <w:lang w:eastAsia="en-US"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28657B">
        <w:rPr>
          <w:b/>
          <w:color w:val="000000" w:themeColor="text1"/>
          <w:sz w:val="28"/>
          <w:szCs w:val="28"/>
        </w:rPr>
        <w:t xml:space="preserve">территории </w:t>
      </w:r>
      <w:proofErr w:type="spellStart"/>
      <w:r w:rsidR="0028657B" w:rsidRPr="0028657B">
        <w:rPr>
          <w:b/>
          <w:color w:val="000000" w:themeColor="text1"/>
          <w:sz w:val="28"/>
          <w:szCs w:val="28"/>
        </w:rPr>
        <w:t>Попово-Лежачанского</w:t>
      </w:r>
      <w:proofErr w:type="spellEnd"/>
      <w:r w:rsidR="0028657B" w:rsidRPr="0028657B">
        <w:rPr>
          <w:b/>
          <w:color w:val="000000" w:themeColor="text1"/>
          <w:sz w:val="28"/>
          <w:szCs w:val="28"/>
        </w:rPr>
        <w:t xml:space="preserve"> сельсовета </w:t>
      </w:r>
      <w:r w:rsidR="00CB154F" w:rsidRPr="0028657B">
        <w:rPr>
          <w:b/>
          <w:color w:val="000000" w:themeColor="text1"/>
          <w:sz w:val="28"/>
          <w:szCs w:val="28"/>
        </w:rPr>
        <w:t xml:space="preserve"> района Курской  </w:t>
      </w:r>
      <w:r w:rsidR="00CB154F" w:rsidRPr="00FB7DF5">
        <w:rPr>
          <w:b/>
          <w:sz w:val="28"/>
          <w:szCs w:val="28"/>
        </w:rPr>
        <w:t>области</w:t>
      </w:r>
    </w:p>
    <w:bookmarkEnd w:id="8"/>
    <w:p w:rsidR="00D01A7A" w:rsidRPr="00D01A7A" w:rsidRDefault="00D01A7A" w:rsidP="00D01A7A">
      <w:pPr>
        <w:widowControl w:val="0"/>
        <w:spacing w:line="360" w:lineRule="auto"/>
        <w:ind w:firstLine="709"/>
        <w:jc w:val="both"/>
        <w:rPr>
          <w:rFonts w:eastAsia="Calibri"/>
        </w:rPr>
      </w:pPr>
      <w:r w:rsidRPr="00D01A7A">
        <w:rPr>
          <w:rFonts w:eastAsia="Calibri"/>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1990-2020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D01A7A">
        <w:rPr>
          <w:rFonts w:eastAsia="Calibri"/>
        </w:rPr>
        <w:t>внутрирегиональных</w:t>
      </w:r>
      <w:proofErr w:type="spellEnd"/>
      <w:r w:rsidRPr="00D01A7A">
        <w:rPr>
          <w:rFonts w:eastAsia="Calibri"/>
        </w:rPr>
        <w:t xml:space="preserve"> миграционных потоков.</w:t>
      </w:r>
    </w:p>
    <w:p w:rsidR="00D01A7A" w:rsidRPr="00D01A7A" w:rsidRDefault="00D01A7A" w:rsidP="00D01A7A">
      <w:pPr>
        <w:widowControl w:val="0"/>
        <w:spacing w:line="360" w:lineRule="auto"/>
        <w:ind w:firstLine="709"/>
        <w:jc w:val="both"/>
        <w:rPr>
          <w:rFonts w:eastAsia="Calibri"/>
        </w:rPr>
      </w:pPr>
      <w:r w:rsidRPr="00D01A7A">
        <w:rPr>
          <w:rFonts w:eastAsia="Calibri"/>
        </w:rPr>
        <w:lastRenderedPageBreak/>
        <w:t>Глушковский район полностью наследует демографическую ситуацию, сложившуюся в Курской области.</w:t>
      </w:r>
    </w:p>
    <w:p w:rsidR="00D01A7A" w:rsidRPr="00D01A7A" w:rsidRDefault="00B42B56" w:rsidP="00D01A7A">
      <w:pPr>
        <w:widowControl w:val="0"/>
        <w:spacing w:line="360" w:lineRule="auto"/>
        <w:jc w:val="center"/>
        <w:rPr>
          <w:rFonts w:eastAsia="Calibri"/>
        </w:rPr>
      </w:pPr>
      <w:r>
        <w:rPr>
          <w:rFonts w:eastAsia="Calibri"/>
          <w:noProof/>
        </w:rPr>
        <w:pict>
          <v:rect id="Прямоугольник 142" o:spid="_x0000_s1026" style="position:absolute;left:0;text-align:left;margin-left:-8.45pt;margin-top:81.15pt;width:109.1pt;height:23.2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FN0gIAALgFAAAOAAAAZHJzL2Uyb0RvYy54bWysVNtu1DAQfUfiHyy/p7k0e8mq2ardbBBS&#10;gUqFD/AmzsYisYPtbrZUSEi8IvEJfAQviEu/IftHjL23bnlBQB6isT2eOTPneE5Ol3WFFlQqJniM&#10;/SMPI8ozkTM+j/Grl6kzxEhpwnNSCU5jfEMVPh0/fnTSNiMaiFJUOZUIgnA1apsYl1o3I9dVWUlr&#10;oo5EQzkcFkLWRMNSzt1ckhai15UbeF7fbYXMGykyqhTsJutDPLbxi4Jm+kVRKKpRFWPApu1f2v/M&#10;/N3xCRnNJWlKlm1gkL9AURPGIekuVEI0QdeS/RaqZpkUShT6KBO1K4qCZdTWANX43oNqrkrSUFsL&#10;NEc1uzap/xc2e764lIjlwF0YYMRJDSR1n1fvV5+6H93d6kP3pbvrvq8+dj+7r903ZLygZ22jRnD1&#10;qrmUpmrVXIjstUJcTErC5/RMStGWlOSA1Df+7sEFs1BwFc3aZyKHhORaC9u+ZSFrJAXQ5HtDz3x2&#10;G/qElpa0mx1pdKlRBpv+8bDXGwC3GZwFUdgPLasuGZlgBl0jlX5CRY2MEWMJorBRyeJCaQNu72Lc&#10;uUhZVVlhVPxgAxzXO5Abrpozg8LyfBt50XQ4HYZOGPSnTugliXOWTkKnn/qDXnKcTCaJ/87k9cNR&#10;yfKccpNmqzk//DNON+pfq2WnOiUqlptwBpKS89mkkmhBQPOp/SwFcLJ3cw9h2CZALQ9K8oPQOw8i&#10;J+0PB06Yhj0nGnhDx/Oj86jvhVGYpIclXTBO/70k1MY46gU9y9I90A9qs/rYkn3gVjMNU6VidYw3&#10;KrJ0GkVOeW5tTVi1tu+1wsDftwLo3hJt9Wsku5a+Xs6WEMXoeCbyG1Cy1SyIEEYhSKwU8i1GLYyV&#10;GKs310RSjKqnHF6DmUFbQ26N2dYgPIOrMdYYrc2JtrPK0tqcwStJmVXsPvPmbcF4sMA3o8zMn/tr&#10;67UfuONfAAAA//8DAFBLAwQUAAYACAAAACEAbUgMgtwAAAALAQAADwAAAGRycy9kb3ducmV2Lnht&#10;bEyPwW7CMBBE75X6D9ZW6g0cBynQNA6qqiIhboX2buIljojXUWwg/fsup/Y2q3mananWk+/FFcfY&#10;BdKg5hkIpCbYjloNX4fNbAUiJkPW9IFQww9GWNePD5UpbbjRJ173qRUcQrE0GlxKQyllbBx6E+dh&#10;QGLvFEZvEp9jK+1obhzue5lnWSG96Yg/ODPgu8PmvL94DYhh2qrtctjsvncfceEoVwVp/fw0vb2C&#10;SDilPxju9bk61NzpGC5ko+g1zFTxwigbRb4AwUSeKRbHu1gtQdaV/L+h/gUAAP//AwBQSwECLQAU&#10;AAYACAAAACEAtoM4kv4AAADhAQAAEwAAAAAAAAAAAAAAAAAAAAAAW0NvbnRlbnRfVHlwZXNdLnht&#10;bFBLAQItABQABgAIAAAAIQA4/SH/1gAAAJQBAAALAAAAAAAAAAAAAAAAAC8BAABfcmVscy8ucmVs&#10;c1BLAQItABQABgAIAAAAIQDwaQFN0gIAALgFAAAOAAAAAAAAAAAAAAAAAC4CAABkcnMvZTJvRG9j&#10;LnhtbFBLAQItABQABgAIAAAAIQBtSAyC3AAAAAsBAAAPAAAAAAAAAAAAAAAAACwFAABkcnMvZG93&#10;bnJldi54bWxQSwUGAAAAAAQABADzAAAANQYAAAAA&#10;" filled="f" stroked="f">
            <v:textbox style="mso-next-textbox:#Прямоугольник 142;mso-fit-shape-to-text:t" inset="0,0,0,0">
              <w:txbxContent>
                <w:p w:rsidR="009600F3" w:rsidRDefault="009600F3" w:rsidP="00D01A7A">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rPr>
          <w:rFonts w:eastAsia="Calibri"/>
          <w:noProof/>
        </w:rPr>
      </w:r>
      <w:r>
        <w:rPr>
          <w:rFonts w:eastAsia="Calibri"/>
          <w:noProof/>
        </w:rPr>
        <w:pict>
          <v:group id="Полотно 141" o:spid="_x0000_s1027" editas="canvas" style="width:521.2pt;height:242.5pt;mso-position-horizontal-relative:char;mso-position-vertical-relative:line" coordsize="66191,3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191;height:30797;visibility:visible">
              <v:fill o:detectmouseclick="t"/>
              <v:path o:connecttype="none"/>
            </v:shape>
            <v:rect id="Rectangle 6" o:spid="_x0000_s1029" style="position:absolute;width:53117;height:27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VqxQAAANoAAAAPAAAAZHJzL2Rvd25yZXYueG1sRI9RS8NA&#10;EITfBf/DsYIvYi+2tEjaaxFBKsUKRtE+Lrk1ieb24t22jf++Vyj0cZiZb5jZonet2lGIjWcDd4MM&#10;FHHpbcOVgY/3p9t7UFGQLbaeycA/RVjMLy9mmFu/5zfaFVKpBOGYo4FapMu1jmVNDuPAd8TJ+/bB&#10;oSQZKm0D7hPctXqYZRPtsOG0UGNHjzWVv8XWGfja/jSBRi9OluJWxeZ1dbP+/DPm+qp/mIIS6uUc&#10;PrWfrYExHK+kG6DnBwAAAP//AwBQSwECLQAUAAYACAAAACEA2+H2y+4AAACFAQAAEwAAAAAAAAAA&#10;AAAAAAAAAAAAW0NvbnRlbnRfVHlwZXNdLnhtbFBLAQItABQABgAIAAAAIQBa9CxbvwAAABUBAAAL&#10;AAAAAAAAAAAAAAAAAB8BAABfcmVscy8ucmVsc1BLAQItABQABgAIAAAAIQCwXxVqxQAAANoAAAAP&#10;AAAAAAAAAAAAAAAAAAcCAABkcnMvZG93bnJldi54bWxQSwUGAAAAAAMAAwC3AAAA+QIAAAAA&#10;" stroked="f" strokeweight="33e-5mm"/>
            <v:rect id="Rectangle 7" o:spid="_x0000_s1030" style="position:absolute;left:13309;top:3117;width:28766;height:18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8" o:spid="_x0000_s1031" style="position:absolute;left:13449;top:3105;width:28765;height:18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7wQAAANoAAAAPAAAAZHJzL2Rvd25yZXYueG1sRI9Bi8Iw&#10;FITvgv8hPMGbpu5B12oUERYEBV0VwdujebbF5qUmUeu/NwsLHoeZ+YaZzhtTiQc5X1pWMOgnIIgz&#10;q0vOFRwPP71vED4ga6wsk4IXeZjP2q0ppto++Zce+5CLCGGfooIihDqV0mcFGfR9WxNH72KdwRCl&#10;y6V2+IxwU8mvJBlKgyXHhQJrWhaUXfd3o+CW706H2258ZjfavtZl4zOWG6W6nWYxARGoCZ/wf3ul&#10;FYzg70q8AXL2BgAA//8DAFBLAQItABQABgAIAAAAIQDb4fbL7gAAAIUBAAATAAAAAAAAAAAAAAAA&#10;AAAAAABbQ29udGVudF9UeXBlc10ueG1sUEsBAi0AFAAGAAgAAAAhAFr0LFu/AAAAFQEAAAsAAAAA&#10;AAAAAAAAAAAAHwEAAF9yZWxzLy5yZWxzUEsBAi0AFAAGAAgAAAAhAKT4uDvBAAAA2gAAAA8AAAAA&#10;AAAAAAAAAAAABwIAAGRycy9kb3ducmV2LnhtbFBLBQYAAAAAAwADALcAAAD1AgAAAAA=&#10;" filled="f" strokecolor="gray" strokeweight="33e-5mm"/>
            <v:line id="Line 9" o:spid="_x0000_s1032" style="position:absolute;visibility:visible" from="13392,3117" to="13392,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10" o:spid="_x0000_s1033" style="position:absolute;visibility:visible" from="13011,21983" to="13773,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1" o:spid="_x0000_s1034" style="position:absolute;visibility:visible" from="13011,19323" to="13773,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12" o:spid="_x0000_s1035" style="position:absolute;visibility:visible" from="13011,16579" to="13773,1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13" o:spid="_x0000_s1036" style="position:absolute;visibility:visible" from="13011,13919" to="13773,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14" o:spid="_x0000_s1037" style="position:absolute;visibility:visible" from="13011,11182" to="13773,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15" o:spid="_x0000_s1038" style="position:absolute;visibility:visible" from="13011,8521" to="13773,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16" o:spid="_x0000_s1039" style="position:absolute;visibility:visible" from="13011,5778" to="13773,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17" o:spid="_x0000_s1040" style="position:absolute;visibility:visible" from="13011,3117" to="13773,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18" o:spid="_x0000_s1041" style="position:absolute;visibility:visible" from="13392,21983" to="42157,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19" o:spid="_x0000_s1042" style="position:absolute;flip:y;visibility:visible" from="13392,21602" to="13392,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6nxgAAANsAAAAPAAAAZHJzL2Rvd25yZXYueG1sRI9BTwIx&#10;EIXvJv6HZky8SRcOalYKIRiJMVEDyoHbsB12N2ynm7aw5d8zBxNvM3lv3vtmOs+uU2cKsfVsYDwq&#10;QBFX3rZcG/j9eXt4BhUTssXOMxm4UIT57PZmiqX1A6/pvEm1khCOJRpoUupLrWPVkMM48j2xaAcf&#10;HCZZQ61twEHCXacnRfGoHbYsDQ32tGyoOm5OzsD664n3YXXKx7wfPr932/pj+7ow5v4uL15AJcrp&#10;3/x3/W4FX2DlFxlAz64AAAD//wMAUEsBAi0AFAAGAAgAAAAhANvh9svuAAAAhQEAABMAAAAAAAAA&#10;AAAAAAAAAAAAAFtDb250ZW50X1R5cGVzXS54bWxQSwECLQAUAAYACAAAACEAWvQsW78AAAAVAQAA&#10;CwAAAAAAAAAAAAAAAAAfAQAAX3JlbHMvLnJlbHNQSwECLQAUAAYACAAAACEAhaFep8YAAADbAAAA&#10;DwAAAAAAAAAAAAAAAAAHAgAAZHJzL2Rvd25yZXYueG1sUEsFBgAAAAADAAMAtwAAAPoCAAAAAA==&#10;" strokeweight="0"/>
            <v:line id="Line 20" o:spid="_x0000_s1043" style="position:absolute;flip:y;visibility:visible" from="18186,21602" to="18186,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s8wwAAANsAAAAPAAAAZHJzL2Rvd25yZXYueG1sRE9NawIx&#10;EL0L/Q9hCr1pth5a3RpFKi2lYEWtB2/jZtxd3EyWJLrpvzcFwds83udMZtE04kLO15YVPA8yEMSF&#10;1TWXCn63H/0RCB+QNTaWScEfeZhNH3oTzLXteE2XTShFCmGfo4IqhDaX0hcVGfQD2xIn7midwZCg&#10;K6V22KVw08hhlr1IgzWnhgpbeq+oOG3ORsH655UP7vMcT/HQLVf7Xfm9W8yVenqM8zcQgWK4i2/u&#10;L53mj+H/l3SAnF4BAAD//wMAUEsBAi0AFAAGAAgAAAAhANvh9svuAAAAhQEAABMAAAAAAAAAAAAA&#10;AAAAAAAAAFtDb250ZW50X1R5cGVzXS54bWxQSwECLQAUAAYACAAAACEAWvQsW78AAAAVAQAACwAA&#10;AAAAAAAAAAAAAAAfAQAAX3JlbHMvLnJlbHNQSwECLQAUAAYACAAAACEA6u37PMMAAADbAAAADwAA&#10;AAAAAAAAAAAAAAAHAgAAZHJzL2Rvd25yZXYueG1sUEsFBgAAAAADAAMAtwAAAPcCAAAAAA==&#10;" strokeweight="0"/>
            <v:line id="Line 21" o:spid="_x0000_s1044" style="position:absolute;flip:y;visibility:visible" from="22980,21602" to="22980,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gcwgAAANsAAAAPAAAAZHJzL2Rvd25yZXYueG1sRE/LagIx&#10;FN0X/Idwhe5qRhdaRqOI0iIFW3wt3F0n15nByc2QRCf9+2ZRcHk479kimkY8yPnasoLhIANBXFhd&#10;c6ngePh4ewfhA7LGxjIp+CUPi3nvZYa5th3v6LEPpUgh7HNUUIXQ5lL6oiKDfmBb4sRdrTMYEnSl&#10;1A67FG4aOcqysTRYc2qosKVVRcVtfzcKdt8TvrjPe7zFS7f9OZ/Kr9N6qdRrPy6nIALF8BT/uzda&#10;wSitT1/SD5DzPwAAAP//AwBQSwECLQAUAAYACAAAACEA2+H2y+4AAACFAQAAEwAAAAAAAAAAAAAA&#10;AAAAAAAAW0NvbnRlbnRfVHlwZXNdLnhtbFBLAQItABQABgAIAAAAIQBa9CxbvwAAABUBAAALAAAA&#10;AAAAAAAAAAAAAB8BAABfcmVscy8ucmVsc1BLAQItABQABgAIAAAAIQC1u5gcwgAAANsAAAAPAAAA&#10;AAAAAAAAAAAAAAcCAABkcnMvZG93bnJldi54bWxQSwUGAAAAAAMAAwC3AAAA9gIAAAAA&#10;" strokeweight="0"/>
            <v:line id="Line 22" o:spid="_x0000_s1045" style="position:absolute;flip:y;visibility:visible" from="27774,21602" to="27774,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2HxQAAANsAAAAPAAAAZHJzL2Rvd25yZXYueG1sRI9BawIx&#10;FITvhf6H8ITealYPrWyNIpaWUqii1oO35+a5u7h5WZLoxn9vBMHjMDPfMONpNI04k/O1ZQWDfgaC&#10;uLC65lLB/+brdQTCB2SNjWVScCEP08nz0xhzbTte0XkdSpEg7HNUUIXQ5lL6oiKDvm9b4uQdrDMY&#10;knSl1A67BDeNHGbZmzRYc1qosKV5RcVxfTIKVot33rvvUzzGffe33G3L3+3nTKmXXpx9gAgUwyN8&#10;b/9oBcMB3L6kHyAnVwAAAP//AwBQSwECLQAUAAYACAAAACEA2+H2y+4AAACFAQAAEwAAAAAAAAAA&#10;AAAAAAAAAAAAW0NvbnRlbnRfVHlwZXNdLnhtbFBLAQItABQABgAIAAAAIQBa9CxbvwAAABUBAAAL&#10;AAAAAAAAAAAAAAAAAB8BAABfcmVscy8ucmVsc1BLAQItABQABgAIAAAAIQDa9z2HxQAAANsAAAAP&#10;AAAAAAAAAAAAAAAAAAcCAABkcnMvZG93bnJldi54bWxQSwUGAAAAAAMAAwC3AAAA+QIAAAAA&#10;" strokeweight="0"/>
            <v:line id="Line 23" o:spid="_x0000_s1046" style="position:absolute;flip:y;visibility:visible" from="32569,21602" to="32569,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PwxQAAANsAAAAPAAAAZHJzL2Rvd25yZXYueG1sRI9BawIx&#10;FITvBf9DeIK3mnUPbVmNIopShLZo68Hbc/PcXdy8LEl003/fFAo9DjPzDTNbRNOKOznfWFYwGWcg&#10;iEurG64UfH1uHl9A+ICssbVMCr7Jw2I+eJhhoW3Pe7ofQiUShH2BCuoQukJKX9Zk0I9tR5y8i3UG&#10;Q5Kuktphn+CmlXmWPUmDDaeFGjta1VReDzejYP/+zGe3vcVrPPdvH6djtTuul0qNhnE5BREohv/w&#10;X/tVK8hz+P2SfoCc/wAAAP//AwBQSwECLQAUAAYACAAAACEA2+H2y+4AAACFAQAAEwAAAAAAAAAA&#10;AAAAAAAAAAAAW0NvbnRlbnRfVHlwZXNdLnhtbFBLAQItABQABgAIAAAAIQBa9CxbvwAAABUBAAAL&#10;AAAAAAAAAAAAAAAAAB8BAABfcmVscy8ucmVsc1BLAQItABQABgAIAAAAIQAqJaPwxQAAANsAAAAP&#10;AAAAAAAAAAAAAAAAAAcCAABkcnMvZG93bnJldi54bWxQSwUGAAAAAAMAAwC3AAAA+QIAAAAA&#10;" strokeweight="0"/>
            <v:line id="Line 24" o:spid="_x0000_s1047" style="position:absolute;flip:y;visibility:visible" from="37363,21602" to="37363,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5" o:spid="_x0000_s1048" style="position:absolute;flip:y;visibility:visible" from="42157,21602" to="42157,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26" o:spid="_x0000_s1049" style="position:absolute;visibility:visible" from="15830,4641" to="20624,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bpxQAAANsAAAAPAAAAZHJzL2Rvd25yZXYueG1sRI9ba8JA&#10;FITfC/6H5Qi+FN2oVCR1FS94AfHBtNDXY/aYBLNnQ3Y18d+7hUIfh5n5hpktWlOKB9WusKxgOIhA&#10;EKdWF5wp+P7a9qcgnEfWWFomBU9ysJh33mYYa9vwmR6Jz0SAsItRQe59FUvp0pwMuoGtiIN3tbVB&#10;H2SdSV1jE+CmlKMomkiDBYeFHCta55TekrtREDW35Ejvp2q8+1lf0v1GH6YrrVSv2y4/QXhq/X/4&#10;r33QCkYf8Psl/AA5fwEAAP//AwBQSwECLQAUAAYACAAAACEA2+H2y+4AAACFAQAAEwAAAAAAAAAA&#10;AAAAAAAAAAAAW0NvbnRlbnRfVHlwZXNdLnhtbFBLAQItABQABgAIAAAAIQBa9CxbvwAAABUBAAAL&#10;AAAAAAAAAAAAAAAAAB8BAABfcmVscy8ucmVsc1BLAQItABQABgAIAAAAIQAyAFbpxQAAANsAAAAP&#10;AAAAAAAAAAAAAAAAAAcCAABkcnMvZG93bnJldi54bWxQSwUGAAAAAAMAAwC3AAAA+QIAAAAA&#10;" strokecolor="red" strokeweight="67e-5mm"/>
            <v:shape id="Freeform 27" o:spid="_x0000_s1050" style="position:absolute;left:20624;top:6997;width:4795;height:2280;visibility:visible;mso-wrap-style:square;v-text-anchor:top" coordsize="75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pJxQAAANsAAAAPAAAAZHJzL2Rvd25yZXYueG1sRI9Ba8JA&#10;FITvhf6H5RV6q5tGEYmuoRQUoVjQlIK3Z/aZxO6+DdmNpv++WxA8DjPzDbPIB2vEhTrfOFbwOkpA&#10;EJdON1wp+CpWLzMQPiBrNI5JwS95yJePDwvMtLvyji77UIkIYZ+hgjqENpPSlzVZ9CPXEkfv5DqL&#10;IcqukrrDa4RbI9MkmUqLDceFGlt6r6n82fc2UrRcjw/pxMw+t4X53n2c++OhUOr5aXibgwg0hHv4&#10;1t5oBekU/r/EHyCXfwAAAP//AwBQSwECLQAUAAYACAAAACEA2+H2y+4AAACFAQAAEwAAAAAAAAAA&#10;AAAAAAAAAAAAW0NvbnRlbnRfVHlwZXNdLnhtbFBLAQItABQABgAIAAAAIQBa9CxbvwAAABUBAAAL&#10;AAAAAAAAAAAAAAAAAB8BAABfcmVscy8ucmVsc1BLAQItABQABgAIAAAAIQB6XQpJxQAAANsAAAAP&#10;AAAAAAAAAAAAAAAAAAcCAABkcnMvZG93bnJldi54bWxQSwUGAAAAAAMAAwC3AAAA+QIAAAAA&#10;" path="m,l371,180,755,359e" filled="f" strokecolor="red" strokeweight="67e-5mm">
              <v:path arrowok="t" o:connecttype="custom" o:connectlocs="0,0;235585,114300;479425,227965" o:connectangles="0,0,0"/>
            </v:shape>
            <v:shape id="Freeform 28" o:spid="_x0000_s1051" style="position:absolute;left:25419;top:9277;width:4794;height:2057;visibility:visible;mso-wrap-style:square;v-text-anchor:top" coordsize="75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KdxgAAANsAAAAPAAAAZHJzL2Rvd25yZXYueG1sRI/dasJA&#10;FITvC77DcoTeFN00FZWYjdhCoYWi+IPg3SF7TILZs2l21fTtXaHg5TAz3zDpvDO1uFDrKssKXocR&#10;COLc6ooLBbvt52AKwnlkjbVlUvBHDuZZ7ynFRNsrr+my8YUIEHYJKii9bxIpXV6SQTe0DXHwjrY1&#10;6INsC6lbvAa4qWUcRWNpsOKwUGJDHyXlp83ZKFgsm9XqENPPaL9+635H7y++/j4r9dzvFjMQnjr/&#10;CP+3v7SCeAL3L+EHyOwGAAD//wMAUEsBAi0AFAAGAAgAAAAhANvh9svuAAAAhQEAABMAAAAAAAAA&#10;AAAAAAAAAAAAAFtDb250ZW50X1R5cGVzXS54bWxQSwECLQAUAAYACAAAACEAWvQsW78AAAAVAQAA&#10;CwAAAAAAAAAAAAAAAAAfAQAAX3JlbHMvLnJlbHNQSwECLQAUAAYACAAAACEAGYLyncYAAADbAAAA&#10;DwAAAAAAAAAAAAAAAAAHAgAAZHJzL2Rvd25yZXYueG1sUEsFBgAAAAADAAMAtwAAAPoCAAAAAA==&#10;" path="m,l371,168,755,324e" filled="f" strokecolor="red" strokeweight="67e-5mm">
              <v:path arrowok="t" o:connecttype="custom" o:connectlocs="0,0;235585,106680;479425,205740" o:connectangles="0,0,0"/>
            </v:shape>
            <v:shape id="Freeform 29" o:spid="_x0000_s1052" style="position:absolute;left:30213;top:11334;width:4794;height:2051;visibility:visible;mso-wrap-style:square;v-text-anchor:top" coordsize="75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MvwAAANsAAAAPAAAAZHJzL2Rvd25yZXYueG1sRE/LisIw&#10;FN0P+A/hCu7GVBcyVGMpiiC68TEMuLs016ba3JQm2vr3ZjHg8nDei6y3tXhS6yvHCibjBARx4XTF&#10;pYLf8+b7B4QPyBprx6TgRR6y5eBrgal2HR/peQqliCHsU1RgQmhSKX1hyKIfu4Y4clfXWgwRtqXU&#10;LXYx3NZymiQzabHi2GCwoZWh4n56WAXr7nA0+/LS021371j/5dLXB6VGwz6fgwjUh4/4373VCqZx&#10;bPwSf4BcvgEAAP//AwBQSwECLQAUAAYACAAAACEA2+H2y+4AAACFAQAAEwAAAAAAAAAAAAAAAAAA&#10;AAAAW0NvbnRlbnRfVHlwZXNdLnhtbFBLAQItABQABgAIAAAAIQBa9CxbvwAAABUBAAALAAAAAAAA&#10;AAAAAAAAAB8BAABfcmVscy8ucmVsc1BLAQItABQABgAIAAAAIQDm+orMvwAAANsAAAAPAAAAAAAA&#10;AAAAAAAAAAcCAABkcnMvZG93bnJldi54bWxQSwUGAAAAAAMAAwC3AAAA8wIAAAAA&#10;" path="m,l371,168,755,323e" filled="f" strokecolor="red" strokeweight="67e-5mm">
              <v:path arrowok="t" o:connecttype="custom" o:connectlocs="0,0;235585,106680;479425,205105" o:connectangles="0,0,0"/>
            </v:shape>
            <v:shape id="Freeform 30" o:spid="_x0000_s1053" style="position:absolute;left:35007;top:13385;width:4794;height:1753;visibility:visible;mso-wrap-style:square;v-text-anchor:top" coordsize="75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JzwwAAANsAAAAPAAAAZHJzL2Rvd25yZXYueG1sRI9BawIx&#10;FITvBf9DeEIvpWZdpKtbo4hS6LXqwd6em+dma/KybKJu/30jCD0OM/MNM1/2zoordaHxrGA8ykAQ&#10;V143XCvY7z5epyBCRNZoPZOCXwqwXAye5lhqf+Mvum5jLRKEQ4kKTIxtKWWoDDkMI98SJ+/kO4cx&#10;ya6WusNbgjsr8yx7kw4bTgsGW1obqs7bi1Pw4/uXQk+/T3ZCx0lufWEOm0Kp52G/egcRqY//4Uf7&#10;UyvIZ3D/kn6AXPwBAAD//wMAUEsBAi0AFAAGAAgAAAAhANvh9svuAAAAhQEAABMAAAAAAAAAAAAA&#10;AAAAAAAAAFtDb250ZW50X1R5cGVzXS54bWxQSwECLQAUAAYACAAAACEAWvQsW78AAAAVAQAACwAA&#10;AAAAAAAAAAAAAAAfAQAAX3JlbHMvLnJlbHNQSwECLQAUAAYACAAAACEA20Jic8MAAADbAAAADwAA&#10;AAAAAAAAAAAAAAAHAgAAZHJzL2Rvd25yZXYueG1sUEsFBgAAAAADAAMAtwAAAPcCAAAAAA==&#10;" path="m,l371,144,755,276e" filled="f" strokecolor="red" strokeweight="67e-5mm">
              <v:path arrowok="t" o:connecttype="custom" o:connectlocs="0,0;235585,91440;479425,175260" o:connectangles="0,0,0"/>
            </v:shape>
            <v:line id="Line 31" o:spid="_x0000_s1054" style="position:absolute;visibility:visible" from="42157,3117" to="42157,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32" o:spid="_x0000_s1055" style="position:absolute;visibility:visible" from="41776,21983" to="42538,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line id="Line 33" o:spid="_x0000_s1056" style="position:absolute;visibility:visible" from="41776,19627" to="42538,1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line id="Line 34" o:spid="_x0000_s1057" style="position:absolute;visibility:visible" from="41776,17265" to="42538,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line id="Line 35" o:spid="_x0000_s1058" style="position:absolute;visibility:visible" from="41776,14909" to="42538,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line id="Line 36" o:spid="_x0000_s1059" style="position:absolute;visibility:visible" from="41776,12553" to="42538,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line id="Line 37" o:spid="_x0000_s1060" style="position:absolute;visibility:visible" from="41776,10191" to="4253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38" o:spid="_x0000_s1061" style="position:absolute;visibility:visible" from="41776,7835" to="42538,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line id="Line 39" o:spid="_x0000_s1062" style="position:absolute;visibility:visible" from="41776,5473" to="42538,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line id="Line 40" o:spid="_x0000_s1063" style="position:absolute;visibility:visible" from="41776,3117" to="42538,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shape id="Freeform 41" o:spid="_x0000_s1064" style="position:absolute;left:15830;top:5022;width:4794;height:1975;visibility:visible;mso-wrap-style:square;v-text-anchor:top" coordsize="75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8WxgAAANsAAAAPAAAAZHJzL2Rvd25yZXYueG1sRI9Ba8JA&#10;FITvhf6H5RV6q5uGoiW6iq1J8CTUeKi3R/Y1CWbfhuwa0/56VxB6HGbmG2axGk0rBupdY1nB6yQC&#10;QVxa3XCl4FBkL+8gnEfW2FomBb/kYLV8fFhgou2Fv2jY+0oECLsEFdTed4mUrqzJoJvYjjh4P7Y3&#10;6IPsK6l7vAS4aWUcRVNpsOGwUGNHnzWVp/3ZKEjzD/M2ZC7926x3p+nhuzh2eaHU89O4noPwNPr/&#10;8L291QpmMdy+hB8gl1cAAAD//wMAUEsBAi0AFAAGAAgAAAAhANvh9svuAAAAhQEAABMAAAAAAAAA&#10;AAAAAAAAAAAAAFtDb250ZW50X1R5cGVzXS54bWxQSwECLQAUAAYACAAAACEAWvQsW78AAAAVAQAA&#10;CwAAAAAAAAAAAAAAAAAfAQAAX3JlbHMvLnJlbHNQSwECLQAUAAYACAAAACEAqTOvFsYAAADbAAAA&#10;DwAAAAAAAAAAAAAAAAAHAgAAZHJzL2Rvd25yZXYueG1sUEsFBgAAAAADAAMAtwAAAPoCAAAAAA==&#10;" path="m,l371,155r192,84l755,311e" filled="f" strokecolor="navy" strokeweight="67e-5mm">
              <v:path arrowok="t" o:connecttype="custom" o:connectlocs="0,0;235585,98425;357505,151765;479425,197485" o:connectangles="0,0,0,0"/>
            </v:shape>
            <v:shape id="Freeform 42" o:spid="_x0000_s1065" style="position:absolute;left:20624;top:6997;width:4795;height:1372;visibility:visible;mso-wrap-style:square;v-text-anchor:top" coordsize="75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g3xAAAANsAAAAPAAAAZHJzL2Rvd25yZXYueG1sRI9Li8JA&#10;EITvC/6HoQVv60QFH1lHER+weNLEBY+9md4kmOkJmVHjv98RBI9FVX1FzZetqcSNGldaVjDoRyCI&#10;M6tLzhWc0t3nFITzyBory6TgQQ6Wi87HHGNt73ykW+JzESDsYlRQeF/HUrqsIIOub2vi4P3ZxqAP&#10;ssmlbvAe4KaSwygaS4Mlh4UCa1oXlF2Sq1Fgfmc/5832cabxAfcjcyr3szRRqtdtV18gPLX+HX61&#10;v7WCyQieX8IPkIt/AAAA//8DAFBLAQItABQABgAIAAAAIQDb4fbL7gAAAIUBAAATAAAAAAAAAAAA&#10;AAAAAAAAAABbQ29udGVudF9UeXBlc10ueG1sUEsBAi0AFAAGAAgAAAAhAFr0LFu/AAAAFQEAAAsA&#10;AAAAAAAAAAAAAAAAHwEAAF9yZWxzLy5yZWxzUEsBAi0AFAAGAAgAAAAhANK8CDfEAAAA2wAAAA8A&#10;AAAAAAAAAAAAAAAABwIAAGRycy9kb3ducmV2LnhtbFBLBQYAAAAAAwADALcAAAD4AgAAAAA=&#10;" path="m,l191,60r180,48l755,216e" filled="f" strokecolor="navy" strokeweight="67e-5mm">
              <v:path arrowok="t" o:connecttype="custom" o:connectlocs="0,0;121285,38100;235585,68580;479425,137160" o:connectangles="0,0,0,0"/>
            </v:shape>
            <v:shape id="Freeform 43" o:spid="_x0000_s1066" style="position:absolute;left:25419;top:8369;width:4794;height:1441;visibility:visible;mso-wrap-style:square;v-text-anchor:top" coordsize="75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wMxAAAANsAAAAPAAAAZHJzL2Rvd25yZXYueG1sRI9bawIx&#10;FITfC/6HcIS+SE0Uq7IaRbzQ+iS19f2wOe7FzcmySdf13zeFQh+HmfmGWa47W4mWGl841jAaKhDE&#10;qTMFZxq+Pg8vcxA+IBusHJOGB3lYr3pPS0yMu/MHteeQiQhhn6CGPIQ6kdKnOVn0Q1cTR+/qGosh&#10;yiaTpsF7hNtKjpWaSosFx4Uca9rmlN7O31bDTqm2fCtPgzCYl7Mj1/vLq79p/dzvNgsQgbrwH/5r&#10;vxsNswn8fok/QK5+AAAA//8DAFBLAQItABQABgAIAAAAIQDb4fbL7gAAAIUBAAATAAAAAAAAAAAA&#10;AAAAAAAAAABbQ29udGVudF9UeXBlc10ueG1sUEsBAi0AFAAGAAgAAAAhAFr0LFu/AAAAFQEAAAsA&#10;AAAAAAAAAAAAAAAAHwEAAF9yZWxzLy5yZWxzUEsBAi0AFAAGAAgAAAAhAAOenAzEAAAA2wAAAA8A&#10;AAAAAAAAAAAAAAAABwIAAGRycy9kb3ducmV2LnhtbFBLBQYAAAAAAwADALcAAAD4AgAAAAA=&#10;" path="m,l191,48,371,96r192,59l755,227e" filled="f" strokecolor="navy" strokeweight="67e-5mm">
              <v:path arrowok="t" o:connecttype="custom" o:connectlocs="0,0;121285,30480;235585,60960;357505,98425;479425,144145" o:connectangles="0,0,0,0,0"/>
            </v:shape>
            <v:shape id="Freeform 44" o:spid="_x0000_s1067" style="position:absolute;left:30213;top:9810;width:4794;height:2743;visibility:visible;mso-wrap-style:square;v-text-anchor:top" coordsize="7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49fwwAAANsAAAAPAAAAZHJzL2Rvd25yZXYueG1sRI9bi8Iw&#10;FITfF/wP4Qi+LJrugheqUWSxIOyTF/T10BzbanJSmmyt/34jCD4OM/MNs1h11oiWGl85VvA1SkAQ&#10;505XXCg4HrLhDIQPyBqNY1LwIA+rZe9jgal2d95Ruw+FiBD2KSooQ6hTKX1ekkU/cjVx9C6usRii&#10;bAqpG7xHuDXyO0km0mLFcaHEmn5Kym/7P6tgM2vHm+3v2R2u2eT06UwWvDZKDfrdeg4iUBfe4Vd7&#10;qxVMx/D8En+AXP4DAAD//wMAUEsBAi0AFAAGAAgAAAAhANvh9svuAAAAhQEAABMAAAAAAAAAAAAA&#10;AAAAAAAAAFtDb250ZW50X1R5cGVzXS54bWxQSwECLQAUAAYACAAAACEAWvQsW78AAAAVAQAACwAA&#10;AAAAAAAAAAAAAAAfAQAAX3JlbHMvLnJlbHNQSwECLQAUAAYACAAAACEAeM+PX8MAAADbAAAADwAA&#10;AAAAAAAAAAAAAAAHAgAAZHJzL2Rvd25yZXYueG1sUEsFBgAAAAADAAMAtwAAAPcCAAAAAA==&#10;" path="m,l191,96,371,204,563,324,755,432e" filled="f" strokecolor="navy" strokeweight="67e-5mm">
              <v:path arrowok="t" o:connecttype="custom" o:connectlocs="0,0;121285,60960;235585,129540;357505,205740;479425,274320" o:connectangles="0,0,0,0,0"/>
            </v:shape>
            <v:shape id="Freeform 45" o:spid="_x0000_s1068" style="position:absolute;left:35007;top:12553;width:4794;height:2509;visibility:visible;mso-wrap-style:square;v-text-anchor:top" coordsize="75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L2wQAAANsAAAAPAAAAZHJzL2Rvd25yZXYueG1sRI/RisIw&#10;FETfBf8hXME3TVXoajWKLKgr7EurH3Bprm2xuSlN1ta/NwuCj8PMnGE2u97U4kGtqywrmE0jEMS5&#10;1RUXCq6Xw2QJwnlkjbVlUvAkB7vtcLDBRNuOU3pkvhABwi5BBaX3TSKly0sy6Ka2IQ7ezbYGfZBt&#10;IXWLXYCbWs6jKJYGKw4LJTb0XVJ+z/6MAjqdT/Vv3KM8rrouO0fpYp6lSo1H/X4NwlPvP+F3+0cr&#10;+Irh/0v4AXL7AgAA//8DAFBLAQItABQABgAIAAAAIQDb4fbL7gAAAIUBAAATAAAAAAAAAAAAAAAA&#10;AAAAAABbQ29udGVudF9UeXBlc10ueG1sUEsBAi0AFAAGAAgAAAAhAFr0LFu/AAAAFQEAAAsAAAAA&#10;AAAAAAAAAAAAHwEAAF9yZWxzLy5yZWxzUEsBAi0AFAAGAAgAAAAhAA01cvbBAAAA2wAAAA8AAAAA&#10;AAAAAAAAAAAABwIAAGRycy9kb3ducmV2LnhtbFBLBQYAAAAAAwADALcAAAD1AgAAAAA=&#10;" path="m,l371,203,755,395e" filled="f" strokecolor="navy" strokeweight="67e-5mm">
              <v:path arrowok="t" o:connecttype="custom" o:connectlocs="0,0;235585,128905;479425,250825" o:connectangles="0,0,0"/>
            </v:shape>
            <v:rect id="Rectangle 46" o:spid="_x0000_s1069" style="position:absolute;left:9664;top:21297;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next-textbox:#Rectangle 46;mso-fit-shape-to-text:t" inset="0,0,0,0">
                <w:txbxContent>
                  <w:p w:rsidR="009600F3" w:rsidRDefault="009600F3" w:rsidP="00D01A7A">
                    <w:r>
                      <w:rPr>
                        <w:rFonts w:ascii="Arial" w:hAnsi="Arial" w:cs="Arial"/>
                        <w:color w:val="000000"/>
                        <w:sz w:val="20"/>
                        <w:szCs w:val="20"/>
                        <w:lang w:val="en-US"/>
                      </w:rPr>
                      <w:t>1120</w:t>
                    </w:r>
                  </w:p>
                </w:txbxContent>
              </v:textbox>
            </v:rect>
            <v:rect id="Rectangle 47" o:spid="_x0000_s1070" style="position:absolute;left:9664;top:18637;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next-textbox:#Rectangle 47;mso-fit-shape-to-text:t" inset="0,0,0,0">
                <w:txbxContent>
                  <w:p w:rsidR="009600F3" w:rsidRDefault="009600F3" w:rsidP="00D01A7A">
                    <w:r>
                      <w:rPr>
                        <w:rFonts w:ascii="Arial" w:hAnsi="Arial" w:cs="Arial"/>
                        <w:color w:val="000000"/>
                        <w:sz w:val="20"/>
                        <w:szCs w:val="20"/>
                        <w:lang w:val="en-US"/>
                      </w:rPr>
                      <w:t>1140</w:t>
                    </w:r>
                  </w:p>
                </w:txbxContent>
              </v:textbox>
            </v:rect>
            <v:rect id="Rectangle 48" o:spid="_x0000_s1071" style="position:absolute;left:9664;top:15900;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next-textbox:#Rectangle 48;mso-fit-shape-to-text:t" inset="0,0,0,0">
                <w:txbxContent>
                  <w:p w:rsidR="009600F3" w:rsidRDefault="009600F3" w:rsidP="00D01A7A">
                    <w:r>
                      <w:rPr>
                        <w:rFonts w:ascii="Arial" w:hAnsi="Arial" w:cs="Arial"/>
                        <w:color w:val="000000"/>
                        <w:sz w:val="20"/>
                        <w:szCs w:val="20"/>
                        <w:lang w:val="en-US"/>
                      </w:rPr>
                      <w:t>1160</w:t>
                    </w:r>
                  </w:p>
                </w:txbxContent>
              </v:textbox>
            </v:rect>
            <v:rect id="Rectangle 49" o:spid="_x0000_s1072" style="position:absolute;left:9664;top:13233;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next-textbox:#Rectangle 49;mso-fit-shape-to-text:t" inset="0,0,0,0">
                <w:txbxContent>
                  <w:p w:rsidR="009600F3" w:rsidRDefault="009600F3" w:rsidP="00D01A7A">
                    <w:r>
                      <w:rPr>
                        <w:rFonts w:ascii="Arial" w:hAnsi="Arial" w:cs="Arial"/>
                        <w:color w:val="000000"/>
                        <w:sz w:val="20"/>
                        <w:szCs w:val="20"/>
                        <w:lang w:val="en-US"/>
                      </w:rPr>
                      <w:t>1180</w:t>
                    </w:r>
                  </w:p>
                </w:txbxContent>
              </v:textbox>
            </v:rect>
            <v:rect id="Rectangle 50" o:spid="_x0000_s1073" style="position:absolute;left:9664;top:10496;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next-textbox:#Rectangle 50;mso-fit-shape-to-text:t" inset="0,0,0,0">
                <w:txbxContent>
                  <w:p w:rsidR="009600F3" w:rsidRDefault="009600F3" w:rsidP="00D01A7A">
                    <w:r>
                      <w:rPr>
                        <w:rFonts w:ascii="Arial" w:hAnsi="Arial" w:cs="Arial"/>
                        <w:color w:val="000000"/>
                        <w:sz w:val="20"/>
                        <w:szCs w:val="20"/>
                        <w:lang w:val="en-US"/>
                      </w:rPr>
                      <w:t>1200</w:t>
                    </w:r>
                  </w:p>
                </w:txbxContent>
              </v:textbox>
            </v:rect>
            <v:rect id="Rectangle 51" o:spid="_x0000_s1074" style="position:absolute;left:9664;top:7835;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next-textbox:#Rectangle 51;mso-fit-shape-to-text:t" inset="0,0,0,0">
                <w:txbxContent>
                  <w:p w:rsidR="009600F3" w:rsidRDefault="009600F3" w:rsidP="00D01A7A">
                    <w:r>
                      <w:rPr>
                        <w:rFonts w:ascii="Arial" w:hAnsi="Arial" w:cs="Arial"/>
                        <w:color w:val="000000"/>
                        <w:sz w:val="20"/>
                        <w:szCs w:val="20"/>
                        <w:lang w:val="en-US"/>
                      </w:rPr>
                      <w:t>1220</w:t>
                    </w:r>
                  </w:p>
                </w:txbxContent>
              </v:textbox>
            </v:rect>
            <v:rect id="Rectangle 52" o:spid="_x0000_s1075" style="position:absolute;left:9664;top:5099;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next-textbox:#Rectangle 52;mso-fit-shape-to-text:t" inset="0,0,0,0">
                <w:txbxContent>
                  <w:p w:rsidR="009600F3" w:rsidRDefault="009600F3" w:rsidP="00D01A7A">
                    <w:r>
                      <w:rPr>
                        <w:rFonts w:ascii="Arial" w:hAnsi="Arial" w:cs="Arial"/>
                        <w:color w:val="000000"/>
                        <w:sz w:val="20"/>
                        <w:szCs w:val="20"/>
                        <w:lang w:val="en-US"/>
                      </w:rPr>
                      <w:t>1240</w:t>
                    </w:r>
                  </w:p>
                </w:txbxContent>
              </v:textbox>
            </v:rect>
            <v:rect id="Rectangle 53" o:spid="_x0000_s1076" style="position:absolute;left:9664;top:2432;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next-textbox:#Rectangle 53;mso-fit-shape-to-text:t" inset="0,0,0,0">
                <w:txbxContent>
                  <w:p w:rsidR="009600F3" w:rsidRDefault="009600F3" w:rsidP="00D01A7A">
                    <w:r>
                      <w:rPr>
                        <w:rFonts w:ascii="Arial" w:hAnsi="Arial" w:cs="Arial"/>
                        <w:color w:val="000000"/>
                        <w:sz w:val="20"/>
                        <w:szCs w:val="20"/>
                        <w:lang w:val="en-US"/>
                      </w:rPr>
                      <w:t>1260</w:t>
                    </w:r>
                  </w:p>
                </w:txbxContent>
              </v:textbox>
            </v:rect>
            <v:rect id="Rectangle 54" o:spid="_x0000_s1077" style="position:absolute;left:14458;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next-textbox:#Rectangle 54;mso-fit-shape-to-text:t" inset="0,0,0,0">
                <w:txbxContent>
                  <w:p w:rsidR="009600F3" w:rsidRPr="00515EAB" w:rsidRDefault="009600F3" w:rsidP="00D01A7A">
                    <w:r>
                      <w:rPr>
                        <w:rFonts w:ascii="Arial" w:hAnsi="Arial" w:cs="Arial"/>
                        <w:color w:val="000000"/>
                        <w:sz w:val="20"/>
                        <w:szCs w:val="20"/>
                        <w:lang w:val="en-US"/>
                      </w:rPr>
                      <w:t>20</w:t>
                    </w:r>
                    <w:r>
                      <w:rPr>
                        <w:rFonts w:ascii="Arial" w:hAnsi="Arial" w:cs="Arial"/>
                        <w:color w:val="000000"/>
                        <w:sz w:val="20"/>
                        <w:szCs w:val="20"/>
                      </w:rPr>
                      <w:t>15</w:t>
                    </w:r>
                  </w:p>
                </w:txbxContent>
              </v:textbox>
            </v:rect>
            <v:rect id="Rectangle 55" o:spid="_x0000_s1078" style="position:absolute;left:19253;top:23202;width:28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next-textbox:#Rectangle 55;mso-fit-shape-to-text:t" inset="0,0,0,0">
                <w:txbxContent>
                  <w:p w:rsidR="009600F3" w:rsidRPr="00515EAB" w:rsidRDefault="009600F3" w:rsidP="00D01A7A">
                    <w:r>
                      <w:rPr>
                        <w:rFonts w:ascii="Arial" w:hAnsi="Arial" w:cs="Arial"/>
                        <w:color w:val="000000"/>
                        <w:sz w:val="20"/>
                        <w:szCs w:val="20"/>
                        <w:lang w:val="en-US"/>
                      </w:rPr>
                      <w:t>20</w:t>
                    </w:r>
                    <w:r>
                      <w:rPr>
                        <w:rFonts w:ascii="Arial" w:hAnsi="Arial" w:cs="Arial"/>
                        <w:color w:val="000000"/>
                        <w:sz w:val="20"/>
                        <w:szCs w:val="20"/>
                      </w:rPr>
                      <w:t>16</w:t>
                    </w:r>
                  </w:p>
                </w:txbxContent>
              </v:textbox>
            </v:rect>
            <v:rect id="Rectangle 56" o:spid="_x0000_s1079" style="position:absolute;left:24047;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next-textbox:#Rectangle 56;mso-fit-shape-to-text:t" inset="0,0,0,0">
                <w:txbxContent>
                  <w:p w:rsidR="009600F3" w:rsidRPr="00515EAB" w:rsidRDefault="009600F3" w:rsidP="00D01A7A">
                    <w:r>
                      <w:rPr>
                        <w:rFonts w:ascii="Arial" w:hAnsi="Arial" w:cs="Arial"/>
                        <w:color w:val="000000"/>
                        <w:sz w:val="20"/>
                        <w:szCs w:val="20"/>
                        <w:lang w:val="en-US"/>
                      </w:rPr>
                      <w:t>20</w:t>
                    </w:r>
                    <w:r>
                      <w:rPr>
                        <w:rFonts w:ascii="Arial" w:hAnsi="Arial" w:cs="Arial"/>
                        <w:color w:val="000000"/>
                        <w:sz w:val="20"/>
                        <w:szCs w:val="20"/>
                      </w:rPr>
                      <w:t>17</w:t>
                    </w:r>
                  </w:p>
                </w:txbxContent>
              </v:textbox>
            </v:rect>
            <v:rect id="Rectangle 57" o:spid="_x0000_s1080" style="position:absolute;left:28841;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next-textbox:#Rectangle 57;mso-fit-shape-to-text:t" inset="0,0,0,0">
                <w:txbxContent>
                  <w:p w:rsidR="009600F3" w:rsidRPr="00515EAB" w:rsidRDefault="009600F3" w:rsidP="00D01A7A">
                    <w:r>
                      <w:rPr>
                        <w:rFonts w:ascii="Arial" w:hAnsi="Arial" w:cs="Arial"/>
                        <w:color w:val="000000"/>
                        <w:sz w:val="20"/>
                        <w:szCs w:val="20"/>
                        <w:lang w:val="en-US"/>
                      </w:rPr>
                      <w:t>20</w:t>
                    </w:r>
                    <w:r>
                      <w:rPr>
                        <w:rFonts w:ascii="Arial" w:hAnsi="Arial" w:cs="Arial"/>
                        <w:color w:val="000000"/>
                        <w:sz w:val="20"/>
                        <w:szCs w:val="20"/>
                      </w:rPr>
                      <w:t>18</w:t>
                    </w:r>
                  </w:p>
                </w:txbxContent>
              </v:textbox>
            </v:rect>
            <v:rect id="Rectangle 58" o:spid="_x0000_s1081" style="position:absolute;left:33635;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next-textbox:#Rectangle 58;mso-fit-shape-to-text:t" inset="0,0,0,0">
                <w:txbxContent>
                  <w:p w:rsidR="009600F3" w:rsidRPr="00515EAB" w:rsidRDefault="009600F3" w:rsidP="00D01A7A">
                    <w:r>
                      <w:rPr>
                        <w:rFonts w:ascii="Arial" w:hAnsi="Arial" w:cs="Arial"/>
                        <w:color w:val="000000"/>
                        <w:sz w:val="20"/>
                        <w:szCs w:val="20"/>
                        <w:lang w:val="en-US"/>
                      </w:rPr>
                      <w:t>20</w:t>
                    </w:r>
                    <w:r>
                      <w:rPr>
                        <w:rFonts w:ascii="Arial" w:hAnsi="Arial" w:cs="Arial"/>
                        <w:color w:val="000000"/>
                        <w:sz w:val="20"/>
                        <w:szCs w:val="20"/>
                      </w:rPr>
                      <w:t>19</w:t>
                    </w:r>
                  </w:p>
                </w:txbxContent>
              </v:textbox>
            </v:rect>
            <v:rect id="Rectangle 59" o:spid="_x0000_s1082" style="position:absolute;left:38430;top:23202;width:28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next-textbox:#Rectangle 59;mso-fit-shape-to-text:t" inset="0,0,0,0">
                <w:txbxContent>
                  <w:p w:rsidR="009600F3" w:rsidRPr="00515EAB" w:rsidRDefault="009600F3" w:rsidP="00D01A7A">
                    <w:r>
                      <w:rPr>
                        <w:rFonts w:ascii="Arial" w:hAnsi="Arial" w:cs="Arial"/>
                        <w:color w:val="000000"/>
                        <w:sz w:val="20"/>
                        <w:szCs w:val="20"/>
                        <w:lang w:val="en-US"/>
                      </w:rPr>
                      <w:t>20</w:t>
                    </w:r>
                    <w:proofErr w:type="spellStart"/>
                    <w:r>
                      <w:rPr>
                        <w:rFonts w:ascii="Arial" w:hAnsi="Arial" w:cs="Arial"/>
                        <w:color w:val="000000"/>
                        <w:sz w:val="20"/>
                        <w:szCs w:val="20"/>
                      </w:rPr>
                      <w:t>20</w:t>
                    </w:r>
                    <w:proofErr w:type="spellEnd"/>
                  </w:p>
                </w:txbxContent>
              </v:textbox>
            </v:rect>
            <v:rect id="Rectangle 60" o:spid="_x0000_s1083" style="position:absolute;left:43148;top:21297;width:141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next-textbox:#Rectangle 60;mso-fit-shape-to-text:t" inset="0,0,0,0">
                <w:txbxContent>
                  <w:p w:rsidR="009600F3" w:rsidRDefault="009600F3" w:rsidP="00D01A7A">
                    <w:r>
                      <w:rPr>
                        <w:rFonts w:ascii="Arial" w:hAnsi="Arial" w:cs="Arial"/>
                        <w:color w:val="000000"/>
                        <w:sz w:val="20"/>
                        <w:szCs w:val="20"/>
                        <w:lang w:val="en-US"/>
                      </w:rPr>
                      <w:t>16</w:t>
                    </w:r>
                  </w:p>
                </w:txbxContent>
              </v:textbox>
            </v:rect>
            <v:rect id="Rectangle 61" o:spid="_x0000_s1084" style="position:absolute;left:43148;top:18942;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next-textbox:#Rectangle 61;mso-fit-shape-to-text:t" inset="0,0,0,0">
                <w:txbxContent>
                  <w:p w:rsidR="009600F3" w:rsidRDefault="009600F3" w:rsidP="00D01A7A">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62" o:spid="_x0000_s1085" style="position:absolute;left:43148;top:16579;width:141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next-textbox:#Rectangle 62;mso-fit-shape-to-text:t" inset="0,0,0,0">
                <w:txbxContent>
                  <w:p w:rsidR="009600F3" w:rsidRDefault="009600F3" w:rsidP="00D01A7A">
                    <w:r>
                      <w:rPr>
                        <w:rFonts w:ascii="Arial" w:hAnsi="Arial" w:cs="Arial"/>
                        <w:color w:val="000000"/>
                        <w:sz w:val="20"/>
                        <w:szCs w:val="20"/>
                        <w:lang w:val="en-US"/>
                      </w:rPr>
                      <w:t>17</w:t>
                    </w:r>
                  </w:p>
                </w:txbxContent>
              </v:textbox>
            </v:rect>
            <v:rect id="Rectangle 63" o:spid="_x0000_s1086" style="position:absolute;left:43148;top:14224;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next-textbox:#Rectangle 63;mso-fit-shape-to-text:t" inset="0,0,0,0">
                <w:txbxContent>
                  <w:p w:rsidR="009600F3" w:rsidRDefault="009600F3" w:rsidP="00D01A7A">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Rectangle 64" o:spid="_x0000_s1087" style="position:absolute;left:43148;top:11868;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next-textbox:#Rectangle 64;mso-fit-shape-to-text:t" inset="0,0,0,0">
                <w:txbxContent>
                  <w:p w:rsidR="009600F3" w:rsidRDefault="009600F3" w:rsidP="00D01A7A">
                    <w:r>
                      <w:rPr>
                        <w:rFonts w:ascii="Arial" w:hAnsi="Arial" w:cs="Arial"/>
                        <w:color w:val="000000"/>
                        <w:sz w:val="20"/>
                        <w:szCs w:val="20"/>
                        <w:lang w:val="en-US"/>
                      </w:rPr>
                      <w:t>18</w:t>
                    </w:r>
                  </w:p>
                </w:txbxContent>
              </v:textbox>
            </v:rect>
            <v:rect id="Rectangle 65" o:spid="_x0000_s1088" style="position:absolute;left:43148;top:9505;width:247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next-textbox:#Rectangle 65;mso-fit-shape-to-text:t" inset="0,0,0,0">
                <w:txbxContent>
                  <w:p w:rsidR="009600F3" w:rsidRDefault="009600F3" w:rsidP="00D01A7A">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6" o:spid="_x0000_s1089" style="position:absolute;left:43148;top:7150;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next-textbox:#Rectangle 66;mso-fit-shape-to-text:t" inset="0,0,0,0">
                <w:txbxContent>
                  <w:p w:rsidR="009600F3" w:rsidRDefault="009600F3" w:rsidP="00D01A7A">
                    <w:r>
                      <w:rPr>
                        <w:rFonts w:ascii="Arial" w:hAnsi="Arial" w:cs="Arial"/>
                        <w:color w:val="000000"/>
                        <w:sz w:val="20"/>
                        <w:szCs w:val="20"/>
                        <w:lang w:val="en-US"/>
                      </w:rPr>
                      <w:t>19</w:t>
                    </w:r>
                  </w:p>
                </w:txbxContent>
              </v:textbox>
            </v:rect>
            <v:rect id="Rectangle 67" o:spid="_x0000_s1090" style="position:absolute;left:43148;top:4794;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next-textbox:#Rectangle 67;mso-fit-shape-to-text:t" inset="0,0,0,0">
                <w:txbxContent>
                  <w:p w:rsidR="009600F3" w:rsidRDefault="009600F3" w:rsidP="00D01A7A">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8" o:spid="_x0000_s1091" style="position:absolute;left:43148;top:2432;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next-textbox:#Rectangle 68;mso-fit-shape-to-text:t" inset="0,0,0,0">
                <w:txbxContent>
                  <w:p w:rsidR="009600F3" w:rsidRDefault="009600F3" w:rsidP="00D01A7A">
                    <w:r>
                      <w:rPr>
                        <w:rFonts w:ascii="Arial" w:hAnsi="Arial" w:cs="Arial"/>
                        <w:color w:val="000000"/>
                        <w:sz w:val="20"/>
                        <w:szCs w:val="20"/>
                        <w:lang w:val="en-US"/>
                      </w:rPr>
                      <w:t>20</w:t>
                    </w:r>
                  </w:p>
                </w:txbxContent>
              </v:textbox>
            </v:rect>
            <v:rect id="Rectangle 69" o:spid="_x0000_s1092" style="position:absolute;left:60096;top:-1315;width:1460;height:10731;rotation:-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c+wwAAANwAAAAPAAAAZHJzL2Rvd25yZXYueG1sRE9Na8JA&#10;EL0X/A/LCL2UZmNrq6auIoLUk5BYcx6y0ySYnQ3ZbRL/fVco9DaP9znr7Wga0VPnassKZlEMgriw&#10;uuZSwdf58LwE4TyyxsYyKbiRg+1m8rDGRNuBU+ozX4oQwi5BBZX3bSKlKyoy6CLbEgfu23YGfYBd&#10;KXWHQwg3jXyJ43dpsObQUGFL+4qKa/ZjFLzFmJ9vpwXvn+a7Nl35Q/6pL0o9TsfdBwhPo/8X/7mP&#10;Osx/ncP9mXCB3PwCAAD//wMAUEsBAi0AFAAGAAgAAAAhANvh9svuAAAAhQEAABMAAAAAAAAAAAAA&#10;AAAAAAAAAFtDb250ZW50X1R5cGVzXS54bWxQSwECLQAUAAYACAAAACEAWvQsW78AAAAVAQAACwAA&#10;AAAAAAAAAAAAAAAfAQAAX3JlbHMvLnJlbHNQSwECLQAUAAYACAAAACEAYI7nPsMAAADcAAAADwAA&#10;AAAAAAAAAAAAAAAHAgAAZHJzL2Rvd25yZXYueG1sUEsFBgAAAAADAAMAtwAAAPcCAAAAAA==&#10;" filled="f" stroked="f">
              <v:textbox style="mso-next-textbox:#Rectangle 69;mso-fit-shape-to-text:t" inset="0,0,0,0">
                <w:txbxContent>
                  <w:p w:rsidR="009600F3" w:rsidRDefault="009600F3" w:rsidP="00D01A7A">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70" o:spid="_x0000_s1093" style="position:absolute;left:16287;top:25787;width:25184;height:2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tbwwAAANwAAAAPAAAAZHJzL2Rvd25yZXYueG1sRE9Na8JA&#10;EL0X+h+WKXgpurFVCdFNEKGg3hp76HHIjkk0Oxuya0z+vVsQepvH+5xNNphG9NS52rKC+SwCQVxY&#10;XXOp4Of0NY1BOI+ssbFMCkZykKWvLxtMtL3zN/W5L0UIYZeggsr7NpHSFRUZdDPbEgfubDuDPsCu&#10;lLrDewg3jfyIopU0WHNoqLClXUXFNb8ZBcVexrv3+cX05/FyWBxHf/hdaKUmb8N2DcLT4P/FT/de&#10;h/mfS/h7Jlwg0wcAAAD//wMAUEsBAi0AFAAGAAgAAAAhANvh9svuAAAAhQEAABMAAAAAAAAAAAAA&#10;AAAAAAAAAFtDb250ZW50X1R5cGVzXS54bWxQSwECLQAUAAYACAAAACEAWvQsW78AAAAVAQAACwAA&#10;AAAAAAAAAAAAAAAfAQAAX3JlbHMvLnJlbHNQSwECLQAUAAYACAAAACEA5LDrW8MAAADcAAAADwAA&#10;AAAAAAAAAAAAAAAHAgAAZHJzL2Rvd25yZXYueG1sUEsFBgAAAAADAAMAtwAAAPcCAAAAAA==&#10;" stroked="f" strokeweight="0"/>
            <v:line id="Line 71" o:spid="_x0000_s1094" style="position:absolute;visibility:visible" from="16738,26854" to="19253,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x5xAAAANwAAAAPAAAAZHJzL2Rvd25yZXYueG1sRE9Na8JA&#10;EL0X/A/LCL2UuqkBkdRVNMU2IB6MhV7H7JgEs7Mhu03Sf98VCr3N433OajOaRvTUudqygpdZBIK4&#10;sLrmUsHnef+8BOE8ssbGMin4IQeb9eRhhYm2A5+oz30pQgi7BBVU3reJlK6oyKCb2ZY4cFfbGfQB&#10;dqXUHQ4h3DRyHkULabDm0FBhS2lFxS3/Ngqi4ZYf6OnYxu9f6aX4eNPZcqeVepyO21cQnkb/L/5z&#10;ZzrMjxdwfyZcINe/AAAA//8DAFBLAQItABQABgAIAAAAIQDb4fbL7gAAAIUBAAATAAAAAAAAAAAA&#10;AAAAAAAAAABbQ29udGVudF9UeXBlc10ueG1sUEsBAi0AFAAGAAgAAAAhAFr0LFu/AAAAFQEAAAsA&#10;AAAAAAAAAAAAAAAAHwEAAF9yZWxzLy5yZWxzUEsBAi0AFAAGAAgAAAAhANXAvHnEAAAA3AAAAA8A&#10;AAAAAAAAAAAAAAAABwIAAGRycy9kb3ducmV2LnhtbFBLBQYAAAAAAwADALcAAAD4AgAAAAA=&#10;" strokecolor="red" strokeweight="67e-5mm"/>
            <v:rect id="Rectangle 72" o:spid="_x0000_s1095" style="position:absolute;left:19558;top:26168;width:9283;height:2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next-textbox:#Rectangle 72;mso-fit-shape-to-text:t" inset="0,0,0,0">
                <w:txbxContent>
                  <w:p w:rsidR="009600F3" w:rsidRPr="007E1092" w:rsidRDefault="009600F3" w:rsidP="00D01A7A">
                    <w:r>
                      <w:rPr>
                        <w:color w:val="000000"/>
                        <w:sz w:val="20"/>
                        <w:szCs w:val="20"/>
                      </w:rPr>
                      <w:t>Глушковск</w:t>
                    </w:r>
                    <w:r w:rsidRPr="007E1092">
                      <w:rPr>
                        <w:color w:val="000000"/>
                        <w:sz w:val="20"/>
                        <w:szCs w:val="20"/>
                      </w:rPr>
                      <w:t>ий р-н</w:t>
                    </w:r>
                  </w:p>
                </w:txbxContent>
              </v:textbox>
            </v:rect>
            <v:line id="Line 73" o:spid="_x0000_s1096" style="position:absolute;visibility:visible" from="30518,26854" to="33026,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jqwwAAANwAAAAPAAAAZHJzL2Rvd25yZXYueG1sRI9Na8JA&#10;EIbvhf6HZQq91Y0KVaOriCB4K1Vrr0N2zEazsyG7Mem/7xwKvc0w78czq83ga/WgNlaBDYxHGSji&#10;ItiKSwPn0/5tDiomZIt1YDLwQxE26+enFeY29PxJj2MqlYRwzNGAS6nJtY6FI49xFBpiuV1D6zHJ&#10;2pbatthLuK/1JMvetceKpcFhQztHxf3YeSnpOx1KzhaTy+378uG6YvY1nRvz+jJsl6ASDelf/Oc+&#10;WMGfCq08IxPo9S8AAAD//wMAUEsBAi0AFAAGAAgAAAAhANvh9svuAAAAhQEAABMAAAAAAAAAAAAA&#10;AAAAAAAAAFtDb250ZW50X1R5cGVzXS54bWxQSwECLQAUAAYACAAAACEAWvQsW78AAAAVAQAACwAA&#10;AAAAAAAAAAAAAAAfAQAAX3JlbHMvLnJlbHNQSwECLQAUAAYACAAAACEA6/EI6sMAAADcAAAADwAA&#10;AAAAAAAAAAAAAAAHAgAAZHJzL2Rvd25yZXYueG1sUEsFBgAAAAADAAMAtwAAAPcCAAAAAA==&#10;" strokecolor="navy" strokeweight="67e-5mm"/>
            <v:rect id="Rectangle 74" o:spid="_x0000_s1097" style="position:absolute;left:33331;top:26168;width:9741;height:1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next-textbox:#Rectangle 74;mso-fit-shape-to-text:t" inset="0,0,0,0">
                <w:txbxContent>
                  <w:p w:rsidR="009600F3" w:rsidRPr="00EF6816" w:rsidRDefault="009600F3" w:rsidP="00D01A7A">
                    <w:r w:rsidRPr="007E1092">
                      <w:rPr>
                        <w:color w:val="000000"/>
                        <w:sz w:val="20"/>
                        <w:szCs w:val="20"/>
                      </w:rPr>
                      <w:t>Курская обл</w:t>
                    </w:r>
                    <w:r>
                      <w:rPr>
                        <w:rFonts w:ascii="Arial" w:hAnsi="Arial" w:cs="Arial"/>
                        <w:color w:val="000000"/>
                        <w:sz w:val="20"/>
                        <w:szCs w:val="20"/>
                      </w:rPr>
                      <w:t>.</w:t>
                    </w:r>
                  </w:p>
                </w:txbxContent>
              </v:textbox>
            </v:rect>
            <v:rect id="Rectangle 75" o:spid="_x0000_s1098" style="position:absolute;left:1047;top:76;width:53118;height:27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5CxQAAANwAAAAPAAAAZHJzL2Rvd25yZXYueG1sRI9Ba8JA&#10;EIXvgv9hGaEX0U1FbEhdpRQED1JQi3ocsuMmNDsbsluN/75zKHib4b1575vluveNulEX68AGXqcZ&#10;KOIy2Jqdge/jZpKDignZYhOYDDwowno1HCyxsOHOe7odklMSwrFAA1VKbaF1LCvyGKehJRbtGjqP&#10;SdbOadvhXcJ9o2dZttAea5aGClv6rKj8Ofx6AzbxeT/Od4/56eu6ocvOlW/kjHkZ9R/voBL16Wn+&#10;v95awZ8LvjwjE+jVHwAAAP//AwBQSwECLQAUAAYACAAAACEA2+H2y+4AAACFAQAAEwAAAAAAAAAA&#10;AAAAAAAAAAAAW0NvbnRlbnRfVHlwZXNdLnhtbFBLAQItABQABgAIAAAAIQBa9CxbvwAAABUBAAAL&#10;AAAAAAAAAAAAAAAAAB8BAABfcmVscy8ucmVsc1BLAQItABQABgAIAAAAIQBkM25CxQAAANwAAAAP&#10;AAAAAAAAAAAAAAAAAAcCAABkcnMvZG93bnJldi54bWxQSwUGAAAAAAMAAwC3AAAA+QIAAAAA&#10;" filled="f" strokecolor="white" strokeweight="33e-5mm"/>
            <w10:wrap type="none"/>
            <w10:anchorlock/>
          </v:group>
        </w:pict>
      </w:r>
      <w:r w:rsidR="00D01A7A" w:rsidRPr="00D01A7A">
        <w:rPr>
          <w:rFonts w:eastAsia="Calibri"/>
          <w:b/>
          <w:sz w:val="20"/>
          <w:szCs w:val="20"/>
        </w:rPr>
        <w:t>Рис. Динамика численности населения Глушковского района и Курской области.</w:t>
      </w:r>
    </w:p>
    <w:p w:rsidR="00D01A7A" w:rsidRPr="00D01A7A" w:rsidRDefault="00D01A7A" w:rsidP="00D01A7A">
      <w:pPr>
        <w:widowControl w:val="0"/>
        <w:spacing w:line="360" w:lineRule="auto"/>
        <w:ind w:firstLine="709"/>
        <w:jc w:val="both"/>
        <w:rPr>
          <w:rFonts w:eastAsia="Calibri"/>
        </w:rPr>
      </w:pPr>
      <w:r w:rsidRPr="00D01A7A">
        <w:rPr>
          <w:rFonts w:eastAsia="Calibri"/>
        </w:rPr>
        <w:t>Попово-Лежачанский сельсовет на фоне демографической ситуации, сложившейся в сельской местности Глушковского района, характеризуется более стабильной динамикой численности населения, что иллюстрирует направленность внутрирегиональных и внутрирайонных миграционных потоков «село» - «город».</w:t>
      </w:r>
    </w:p>
    <w:p w:rsidR="00D01A7A" w:rsidRPr="00D01A7A" w:rsidRDefault="00D01A7A" w:rsidP="00D01A7A">
      <w:pPr>
        <w:widowControl w:val="0"/>
        <w:spacing w:line="360" w:lineRule="auto"/>
        <w:ind w:firstLine="709"/>
        <w:jc w:val="both"/>
        <w:rPr>
          <w:rFonts w:eastAsia="Calibri"/>
        </w:rPr>
      </w:pPr>
      <w:r w:rsidRPr="00D01A7A">
        <w:rPr>
          <w:rFonts w:eastAsia="Calibri"/>
        </w:rPr>
        <w:t>Основными характеристиками современной демографической ситуации в сельсовете являются следующие: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регрессивный тип возрастной структуры населения с долей старческих возрастных групп, превышающих в 1,7 раз детские;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низкий уровень рождаемости, недостаточный для простого замещения родителей их детьми;</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высокий уровень смертности населения, особенно в трудоспособном возрасте;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низкие показатели продолжительности жизни населения;</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приток мигрантов, частично компенсирующий естественную убыль населения.</w:t>
      </w:r>
    </w:p>
    <w:p w:rsidR="00D01A7A" w:rsidRPr="00D01A7A" w:rsidRDefault="00D01A7A" w:rsidP="00D01A7A">
      <w:pPr>
        <w:widowControl w:val="0"/>
        <w:spacing w:line="360" w:lineRule="auto"/>
        <w:ind w:firstLine="709"/>
        <w:jc w:val="both"/>
        <w:rPr>
          <w:rFonts w:eastAsia="Calibri"/>
        </w:rPr>
      </w:pPr>
      <w:r w:rsidRPr="00D01A7A">
        <w:rPr>
          <w:rFonts w:eastAsia="Calibri"/>
        </w:rPr>
        <w:lastRenderedPageBreak/>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Попово-Лежачанского сельсовета. Составляемые ежегодно Росстатом среднесрочные демографические прогнозы</w:t>
      </w:r>
      <w:r w:rsidRPr="00D01A7A">
        <w:rPr>
          <w:rFonts w:eastAsia="Calibri"/>
          <w:vertAlign w:val="superscript"/>
        </w:rPr>
        <w:footnoteReference w:id="1"/>
      </w:r>
      <w:r w:rsidRPr="00D01A7A">
        <w:rPr>
          <w:rFonts w:eastAsia="Calibri"/>
        </w:rPr>
        <w:t xml:space="preserve"> содержат несколько устойчивых трендов по каждому демографическому показателю, к которым относятся: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сохранение рождаемости на низком уровне, не обеспечивающем даже простое возобновление поколений;</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уровня младенческой смертности;</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сохранение смертности взрослого населения на высоком уровне;</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стагнация ожидаемой продолжительности жизни с незначительным медленным её увеличением у мужчин;</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миграционного прироста;</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xml:space="preserve">- уменьшение численности населения страны. </w:t>
      </w:r>
    </w:p>
    <w:p w:rsidR="00D01A7A" w:rsidRPr="00D01A7A" w:rsidRDefault="00D01A7A" w:rsidP="00D01A7A">
      <w:pPr>
        <w:widowControl w:val="0"/>
        <w:tabs>
          <w:tab w:val="num" w:pos="1440"/>
        </w:tabs>
        <w:spacing w:line="360" w:lineRule="auto"/>
        <w:ind w:firstLine="709"/>
        <w:jc w:val="both"/>
        <w:rPr>
          <w:rFonts w:eastAsia="Calibri"/>
        </w:rPr>
      </w:pPr>
      <w:r w:rsidRPr="00D01A7A">
        <w:rPr>
          <w:rFonts w:eastAsia="Calibri"/>
        </w:rPr>
        <w:t>Прогнозная динамика важнейших демографических показателей представлена на рисунке.</w:t>
      </w:r>
    </w:p>
    <w:p w:rsidR="00D01A7A" w:rsidRPr="00D01A7A" w:rsidRDefault="00D01A7A" w:rsidP="00D01A7A">
      <w:pPr>
        <w:widowControl w:val="0"/>
        <w:tabs>
          <w:tab w:val="num" w:pos="1440"/>
        </w:tabs>
        <w:spacing w:line="360" w:lineRule="auto"/>
        <w:jc w:val="center"/>
        <w:rPr>
          <w:rFonts w:eastAsia="Calibri"/>
        </w:rPr>
      </w:pPr>
      <w:r w:rsidRPr="00D01A7A">
        <w:rPr>
          <w:rFonts w:eastAsia="Calibri"/>
          <w:noProof/>
        </w:rPr>
        <w:drawing>
          <wp:inline distT="0" distB="0" distL="0" distR="0">
            <wp:extent cx="4943475" cy="3000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3475" cy="3000375"/>
                    </a:xfrm>
                    <a:prstGeom prst="rect">
                      <a:avLst/>
                    </a:prstGeom>
                    <a:noFill/>
                    <a:ln>
                      <a:noFill/>
                    </a:ln>
                  </pic:spPr>
                </pic:pic>
              </a:graphicData>
            </a:graphic>
          </wp:inline>
        </w:drawing>
      </w:r>
    </w:p>
    <w:p w:rsidR="00D01A7A" w:rsidRPr="00D01A7A" w:rsidRDefault="00D01A7A" w:rsidP="00D01A7A">
      <w:pPr>
        <w:widowControl w:val="0"/>
        <w:spacing w:line="360" w:lineRule="auto"/>
        <w:jc w:val="center"/>
        <w:rPr>
          <w:rFonts w:eastAsia="Calibri"/>
          <w:sz w:val="20"/>
          <w:szCs w:val="20"/>
        </w:rPr>
      </w:pPr>
      <w:r w:rsidRPr="00D01A7A">
        <w:rPr>
          <w:rFonts w:eastAsia="Calibri"/>
          <w:b/>
          <w:sz w:val="20"/>
          <w:szCs w:val="20"/>
        </w:rPr>
        <w:t>Рис. Динамика важнейших демографических показателей РФ в динамике до 2020 года (по оценке</w:t>
      </w:r>
      <w:r w:rsidR="001A1796">
        <w:rPr>
          <w:rFonts w:eastAsia="Calibri"/>
          <w:b/>
          <w:sz w:val="20"/>
          <w:szCs w:val="20"/>
        </w:rPr>
        <w:t xml:space="preserve"> ИМАКП)</w:t>
      </w:r>
      <w:r w:rsidRPr="00D01A7A">
        <w:rPr>
          <w:rFonts w:eastAsia="Calibri"/>
          <w:b/>
          <w:sz w:val="20"/>
          <w:szCs w:val="20"/>
        </w:rPr>
        <w:t xml:space="preserve"> </w:t>
      </w:r>
      <w:r w:rsidR="001A1796">
        <w:rPr>
          <w:rFonts w:eastAsia="Calibri"/>
          <w:b/>
          <w:sz w:val="20"/>
          <w:szCs w:val="20"/>
        </w:rPr>
        <w:t xml:space="preserve"> </w:t>
      </w:r>
    </w:p>
    <w:p w:rsidR="00D01A7A" w:rsidRPr="00D01A7A" w:rsidRDefault="00D01A7A" w:rsidP="00D01A7A">
      <w:pPr>
        <w:widowControl w:val="0"/>
        <w:spacing w:line="360" w:lineRule="auto"/>
        <w:ind w:firstLine="709"/>
        <w:jc w:val="both"/>
        <w:rPr>
          <w:rFonts w:eastAsia="Calibri"/>
        </w:rPr>
      </w:pPr>
      <w:r w:rsidRPr="00D01A7A">
        <w:rPr>
          <w:rFonts w:eastAsia="Calibri"/>
        </w:rPr>
        <w:t xml:space="preserve">Очевидно, что в ближайший перспективный период, демографическое развитие </w:t>
      </w:r>
      <w:r w:rsidRPr="00D01A7A">
        <w:rPr>
          <w:rFonts w:eastAsia="Calibri"/>
        </w:rPr>
        <w:lastRenderedPageBreak/>
        <w:t>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2025 года).</w:t>
      </w:r>
    </w:p>
    <w:p w:rsidR="00D01A7A" w:rsidRPr="00D01A7A" w:rsidRDefault="00D01A7A" w:rsidP="00D01A7A">
      <w:pPr>
        <w:widowControl w:val="0"/>
        <w:spacing w:line="360" w:lineRule="auto"/>
        <w:ind w:firstLine="709"/>
        <w:jc w:val="both"/>
        <w:rPr>
          <w:rFonts w:eastAsia="Calibri"/>
        </w:rPr>
      </w:pPr>
      <w:r w:rsidRPr="00D01A7A">
        <w:rPr>
          <w:rFonts w:eastAsia="Calibri"/>
        </w:rPr>
        <w:t>Для Курской области характерны следующие тенденции демографических показателей:</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численности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низкий уровень рождаемости, недостаточный для обеспечения устойчивого воспроизводства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постепенный рост удельного веса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сохраняющаяся миграционная убыль;</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увеличение суммарного коэффициента рождаемости;</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увеличение ожидаемой продолжительности жизни населения.</w:t>
      </w:r>
    </w:p>
    <w:p w:rsidR="00D01A7A" w:rsidRPr="00D01A7A" w:rsidRDefault="00D01A7A" w:rsidP="00D01A7A">
      <w:pPr>
        <w:widowControl w:val="0"/>
        <w:spacing w:line="360" w:lineRule="auto"/>
        <w:ind w:firstLine="709"/>
        <w:jc w:val="both"/>
        <w:rPr>
          <w:bCs/>
        </w:rPr>
      </w:pPr>
      <w:r w:rsidRPr="00D01A7A">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01A7A">
        <w:rPr>
          <w:bCs/>
        </w:rPr>
        <w:t>Курской области.</w:t>
      </w:r>
    </w:p>
    <w:p w:rsidR="00D01A7A" w:rsidRPr="00D01A7A" w:rsidRDefault="00D01A7A" w:rsidP="00D01A7A">
      <w:pPr>
        <w:spacing w:line="360" w:lineRule="auto"/>
        <w:ind w:firstLine="709"/>
        <w:jc w:val="both"/>
      </w:pPr>
      <w:r w:rsidRPr="00D01A7A">
        <w:rPr>
          <w:bCs/>
        </w:rPr>
        <w:t>Общая чи</w:t>
      </w:r>
      <w:r w:rsidRPr="00D01A7A">
        <w:t>сленность населения, проживающего на сегодняшний день в Попово-Лежачанском сельсовете, составляет 1194 человека или 8,32 % жителей Глушковского района. Средний состав семьи – 3 человека.</w:t>
      </w:r>
    </w:p>
    <w:p w:rsidR="00D01A7A" w:rsidRPr="00D01A7A" w:rsidRDefault="00D01A7A" w:rsidP="00D01A7A">
      <w:pPr>
        <w:widowControl w:val="0"/>
        <w:spacing w:line="360" w:lineRule="auto"/>
        <w:ind w:firstLine="709"/>
        <w:jc w:val="both"/>
      </w:pPr>
      <w:r w:rsidRPr="00D01A7A">
        <w:t>Динамика численности населения приведена ниже в таблице.</w:t>
      </w:r>
    </w:p>
    <w:p w:rsidR="00D01A7A" w:rsidRPr="00D01A7A" w:rsidRDefault="00D01A7A" w:rsidP="00D01A7A">
      <w:pPr>
        <w:suppressAutoHyphens/>
        <w:spacing w:line="360" w:lineRule="auto"/>
        <w:ind w:firstLine="284"/>
        <w:rPr>
          <w:rFonts w:eastAsia="Calibri"/>
          <w:b/>
          <w:kern w:val="2"/>
          <w:sz w:val="20"/>
          <w:szCs w:val="20"/>
          <w:lang w:eastAsia="en-US"/>
        </w:rPr>
      </w:pPr>
      <w:r w:rsidRPr="00D01A7A">
        <w:rPr>
          <w:rFonts w:eastAsia="Calibri"/>
          <w:b/>
          <w:kern w:val="2"/>
          <w:sz w:val="20"/>
          <w:szCs w:val="20"/>
          <w:lang w:eastAsia="en-US"/>
        </w:rPr>
        <w:t>Таблица. Сведения о населении муниципального образования (по населенным пунктам) на 2020г.</w:t>
      </w:r>
    </w:p>
    <w:tbl>
      <w:tblPr>
        <w:tblW w:w="4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1517"/>
        <w:gridCol w:w="1477"/>
        <w:gridCol w:w="1636"/>
        <w:gridCol w:w="1565"/>
        <w:gridCol w:w="1726"/>
      </w:tblGrid>
      <w:tr w:rsidR="00D01A7A" w:rsidRPr="00D01A7A" w:rsidTr="00DC5EBD">
        <w:trPr>
          <w:trHeight w:val="216"/>
        </w:trPr>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 п/п</w:t>
            </w:r>
          </w:p>
        </w:tc>
        <w:tc>
          <w:tcPr>
            <w:tcW w:w="908"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Наименование населенного пункта</w:t>
            </w:r>
          </w:p>
        </w:tc>
        <w:tc>
          <w:tcPr>
            <w:tcW w:w="1863" w:type="pct"/>
            <w:gridSpan w:val="2"/>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Удаленность, км</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Число дворов</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Общая численность, чел.</w:t>
            </w:r>
          </w:p>
        </w:tc>
      </w:tr>
      <w:tr w:rsidR="00D01A7A" w:rsidRPr="00D01A7A" w:rsidTr="00DC5EBD">
        <w:trPr>
          <w:trHeight w:val="687"/>
        </w:trPr>
        <w:tc>
          <w:tcPr>
            <w:tcW w:w="259"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От районного центра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От центра муниципального образования</w:t>
            </w: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r>
      <w:tr w:rsidR="00D01A7A" w:rsidRPr="00D01A7A" w:rsidTr="00DC5EBD">
        <w:trPr>
          <w:trHeight w:val="257"/>
        </w:trPr>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с. Попово-Лежачи</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32</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Центр МО</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486C99" w:rsidP="00D01A7A">
            <w:pPr>
              <w:widowControl w:val="0"/>
              <w:tabs>
                <w:tab w:val="left" w:pos="1230"/>
              </w:tabs>
              <w:jc w:val="center"/>
              <w:rPr>
                <w:rFonts w:eastAsia="Calibri"/>
                <w:sz w:val="20"/>
                <w:szCs w:val="20"/>
              </w:rPr>
            </w:pPr>
            <w:r>
              <w:rPr>
                <w:rFonts w:eastAsia="Calibri"/>
                <w:sz w:val="20"/>
                <w:szCs w:val="20"/>
              </w:rPr>
              <w:t>515</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1175</w:t>
            </w:r>
          </w:p>
        </w:tc>
      </w:tr>
      <w:tr w:rsidR="00D01A7A" w:rsidRPr="00D01A7A" w:rsidTr="00DC5EBD">
        <w:trPr>
          <w:trHeight w:val="257"/>
        </w:trPr>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2</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Бырдин</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30</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6</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486C99">
            <w:pPr>
              <w:widowControl w:val="0"/>
              <w:tabs>
                <w:tab w:val="left" w:pos="1230"/>
              </w:tabs>
              <w:jc w:val="center"/>
              <w:rPr>
                <w:rFonts w:eastAsia="Calibri"/>
                <w:sz w:val="20"/>
                <w:szCs w:val="20"/>
              </w:rPr>
            </w:pPr>
            <w:r w:rsidRPr="00D01A7A">
              <w:rPr>
                <w:rFonts w:eastAsia="Calibri"/>
                <w:sz w:val="20"/>
                <w:szCs w:val="20"/>
              </w:rPr>
              <w:t>1</w:t>
            </w:r>
            <w:r w:rsidR="00486C99">
              <w:rPr>
                <w:rFonts w:eastAsia="Calibri"/>
                <w:sz w:val="20"/>
                <w:szCs w:val="20"/>
              </w:rPr>
              <w:t>2</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15</w:t>
            </w:r>
          </w:p>
        </w:tc>
      </w:tr>
      <w:tr w:rsidR="00D01A7A" w:rsidRPr="00D01A7A" w:rsidTr="00DC5EBD">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Заря</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34</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7</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r>
      <w:tr w:rsidR="00D01A7A" w:rsidRPr="00D01A7A" w:rsidTr="00DC5EBD">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Отруба</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36</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5</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486C99" w:rsidP="00D01A7A">
            <w:pPr>
              <w:widowControl w:val="0"/>
              <w:tabs>
                <w:tab w:val="left" w:pos="1230"/>
              </w:tabs>
              <w:jc w:val="center"/>
              <w:rPr>
                <w:rFonts w:eastAsia="Calibri"/>
                <w:sz w:val="20"/>
                <w:szCs w:val="20"/>
              </w:rPr>
            </w:pPr>
            <w:r>
              <w:rPr>
                <w:rFonts w:eastAsia="Calibri"/>
                <w:sz w:val="20"/>
                <w:szCs w:val="20"/>
              </w:rPr>
              <w:t>0</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w:t>
            </w:r>
          </w:p>
        </w:tc>
      </w:tr>
      <w:tr w:rsidR="00D01A7A" w:rsidRPr="00D01A7A" w:rsidTr="00DC5EBD">
        <w:tc>
          <w:tcPr>
            <w:tcW w:w="3030" w:type="pct"/>
            <w:gridSpan w:val="4"/>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rPr>
                <w:rFonts w:eastAsia="Calibri"/>
                <w:b/>
                <w:sz w:val="20"/>
                <w:szCs w:val="20"/>
              </w:rPr>
            </w:pPr>
            <w:r w:rsidRPr="00D01A7A">
              <w:rPr>
                <w:rFonts w:eastAsia="Calibri"/>
                <w:b/>
                <w:sz w:val="20"/>
                <w:szCs w:val="20"/>
              </w:rPr>
              <w:t>Итого:</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486C99">
            <w:pPr>
              <w:widowControl w:val="0"/>
              <w:tabs>
                <w:tab w:val="left" w:pos="1230"/>
              </w:tabs>
              <w:jc w:val="center"/>
              <w:rPr>
                <w:rFonts w:eastAsia="Calibri"/>
                <w:b/>
                <w:sz w:val="20"/>
                <w:szCs w:val="20"/>
              </w:rPr>
            </w:pPr>
            <w:r w:rsidRPr="00D01A7A">
              <w:rPr>
                <w:rFonts w:eastAsia="Calibri"/>
                <w:b/>
                <w:sz w:val="20"/>
                <w:szCs w:val="20"/>
              </w:rPr>
              <w:t>5</w:t>
            </w:r>
            <w:r w:rsidR="00486C99">
              <w:rPr>
                <w:rFonts w:eastAsia="Calibri"/>
                <w:b/>
                <w:sz w:val="20"/>
                <w:szCs w:val="20"/>
              </w:rPr>
              <w:t>30</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b/>
                <w:sz w:val="20"/>
                <w:szCs w:val="20"/>
              </w:rPr>
            </w:pPr>
            <w:r w:rsidRPr="00D01A7A">
              <w:rPr>
                <w:rFonts w:eastAsia="Calibri"/>
                <w:b/>
                <w:sz w:val="20"/>
                <w:szCs w:val="20"/>
              </w:rPr>
              <w:t>1194</w:t>
            </w:r>
          </w:p>
        </w:tc>
      </w:tr>
    </w:tbl>
    <w:p w:rsidR="00DC5EBD" w:rsidRDefault="00DC5EBD" w:rsidP="005E4BC2">
      <w:pPr>
        <w:jc w:val="center"/>
        <w:rPr>
          <w:rFonts w:eastAsia="TimesNewRomanPSMT"/>
          <w:b/>
          <w:sz w:val="28"/>
          <w:szCs w:val="28"/>
        </w:rPr>
        <w:sectPr w:rsidR="00DC5EBD" w:rsidSect="00AC550C">
          <w:pgSz w:w="11906" w:h="16838"/>
          <w:pgMar w:top="1134" w:right="1134" w:bottom="1134" w:left="1701" w:header="709" w:footer="709" w:gutter="0"/>
          <w:cols w:space="708"/>
          <w:docGrid w:linePitch="360"/>
        </w:sect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945B57" w:rsidRPr="005D284E" w:rsidTr="00B428A0">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945B57" w:rsidRPr="005D284E" w:rsidRDefault="00945B57" w:rsidP="00B428A0">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45B57" w:rsidRPr="005D284E" w:rsidTr="00B428A0">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Наименование, вид объекта</w:t>
            </w:r>
          </w:p>
          <w:p w:rsidR="00945B57" w:rsidRPr="005D284E" w:rsidRDefault="00945B57" w:rsidP="00B428A0">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945B57" w:rsidRPr="005D284E" w:rsidTr="00B428A0">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945B57" w:rsidRPr="005D284E" w:rsidRDefault="00945B57" w:rsidP="00B428A0">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Единица</w:t>
            </w:r>
          </w:p>
          <w:p w:rsidR="00945B57" w:rsidRPr="005D284E" w:rsidRDefault="00945B57" w:rsidP="00B428A0">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Единица</w:t>
            </w:r>
          </w:p>
          <w:p w:rsidR="00945B57" w:rsidRPr="005D284E" w:rsidRDefault="00945B57" w:rsidP="00B428A0">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Величина, по группам урбанизации</w:t>
            </w:r>
          </w:p>
        </w:tc>
      </w:tr>
      <w:tr w:rsidR="00945B57" w:rsidRPr="005D284E" w:rsidTr="00B428A0">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945B57" w:rsidRPr="005D284E" w:rsidRDefault="00945B57" w:rsidP="00B428A0">
            <w:pPr>
              <w:jc w:val="center"/>
              <w:rPr>
                <w:b/>
                <w:color w:val="000000" w:themeColor="text1"/>
                <w:spacing w:val="-6"/>
              </w:rPr>
            </w:pPr>
          </w:p>
        </w:tc>
        <w:tc>
          <w:tcPr>
            <w:tcW w:w="1935" w:type="dxa"/>
            <w:vMerge/>
            <w:tcBorders>
              <w:left w:val="single" w:sz="4" w:space="0" w:color="auto"/>
            </w:tcBorders>
            <w:shd w:val="clear" w:color="auto" w:fill="FFFFFF"/>
            <w:vAlign w:val="center"/>
          </w:tcPr>
          <w:p w:rsidR="00945B57" w:rsidRPr="005D284E" w:rsidRDefault="00945B57" w:rsidP="00B428A0">
            <w:pPr>
              <w:jc w:val="center"/>
              <w:rPr>
                <w:b/>
                <w:color w:val="000000" w:themeColor="text1"/>
                <w:spacing w:val="-6"/>
              </w:rPr>
            </w:pPr>
          </w:p>
        </w:tc>
        <w:tc>
          <w:tcPr>
            <w:tcW w:w="1276" w:type="dxa"/>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945B57" w:rsidRPr="005D284E" w:rsidRDefault="00945B57" w:rsidP="00B428A0">
            <w:pPr>
              <w:jc w:val="center"/>
              <w:rPr>
                <w:b/>
                <w:color w:val="000000" w:themeColor="text1"/>
                <w:spacing w:val="-6"/>
              </w:rPr>
            </w:pPr>
          </w:p>
        </w:tc>
        <w:tc>
          <w:tcPr>
            <w:tcW w:w="1385" w:type="dxa"/>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945B57" w:rsidRPr="005D284E" w:rsidRDefault="00945B57" w:rsidP="00B428A0">
            <w:pPr>
              <w:jc w:val="center"/>
              <w:rPr>
                <w:b/>
                <w:color w:val="000000" w:themeColor="text1"/>
                <w:spacing w:val="-6"/>
              </w:rPr>
            </w:pPr>
            <w:r w:rsidRPr="005D284E">
              <w:rPr>
                <w:b/>
                <w:color w:val="000000" w:themeColor="text1"/>
                <w:spacing w:val="-6"/>
              </w:rPr>
              <w:t>В</w:t>
            </w:r>
          </w:p>
        </w:tc>
      </w:tr>
      <w:tr w:rsidR="00945B57" w:rsidRPr="005D284E" w:rsidTr="00B428A0">
        <w:trPr>
          <w:gridAfter w:val="5"/>
          <w:wAfter w:w="7610" w:type="dxa"/>
          <w:trHeight w:val="338"/>
        </w:trPr>
        <w:tc>
          <w:tcPr>
            <w:tcW w:w="2743" w:type="dxa"/>
            <w:tcBorders>
              <w:top w:val="single" w:sz="4" w:space="0" w:color="auto"/>
            </w:tcBorders>
            <w:shd w:val="clear" w:color="auto" w:fill="FFFFFF"/>
            <w:vAlign w:val="center"/>
          </w:tcPr>
          <w:p w:rsidR="00945B57" w:rsidRPr="005D284E" w:rsidRDefault="00945B57" w:rsidP="00B428A0">
            <w:pPr>
              <w:jc w:val="center"/>
              <w:rPr>
                <w:color w:val="000000" w:themeColor="text1"/>
              </w:rPr>
            </w:pPr>
            <w:r w:rsidRPr="005D284E">
              <w:rPr>
                <w:color w:val="000000" w:themeColor="text1"/>
              </w:rPr>
              <w:t>1</w:t>
            </w:r>
          </w:p>
        </w:tc>
        <w:tc>
          <w:tcPr>
            <w:tcW w:w="1935" w:type="dxa"/>
            <w:shd w:val="clear" w:color="auto" w:fill="FFFFFF"/>
            <w:vAlign w:val="center"/>
          </w:tcPr>
          <w:p w:rsidR="00945B57" w:rsidRPr="005D284E" w:rsidRDefault="00945B57" w:rsidP="00B428A0">
            <w:pPr>
              <w:jc w:val="center"/>
              <w:rPr>
                <w:color w:val="000000" w:themeColor="text1"/>
              </w:rPr>
            </w:pPr>
            <w:r w:rsidRPr="005D284E">
              <w:rPr>
                <w:color w:val="000000" w:themeColor="text1"/>
              </w:rPr>
              <w:t>2</w:t>
            </w:r>
          </w:p>
        </w:tc>
        <w:tc>
          <w:tcPr>
            <w:tcW w:w="1276" w:type="dxa"/>
            <w:shd w:val="clear" w:color="auto" w:fill="FFFFFF"/>
            <w:vAlign w:val="center"/>
          </w:tcPr>
          <w:p w:rsidR="00945B57" w:rsidRPr="005D284E" w:rsidRDefault="00945B57" w:rsidP="00B428A0">
            <w:pPr>
              <w:jc w:val="center"/>
              <w:rPr>
                <w:color w:val="000000" w:themeColor="text1"/>
              </w:rPr>
            </w:pPr>
            <w:r w:rsidRPr="005D284E">
              <w:rPr>
                <w:color w:val="000000" w:themeColor="text1"/>
              </w:rPr>
              <w:t>3</w:t>
            </w:r>
          </w:p>
        </w:tc>
        <w:tc>
          <w:tcPr>
            <w:tcW w:w="1216" w:type="dxa"/>
            <w:shd w:val="clear" w:color="auto" w:fill="FFFFFF"/>
            <w:vAlign w:val="center"/>
          </w:tcPr>
          <w:p w:rsidR="00945B57" w:rsidRPr="005D284E" w:rsidRDefault="00945B57" w:rsidP="00B428A0">
            <w:pPr>
              <w:jc w:val="center"/>
              <w:rPr>
                <w:color w:val="000000" w:themeColor="text1"/>
              </w:rPr>
            </w:pPr>
            <w:r w:rsidRPr="005D284E">
              <w:rPr>
                <w:color w:val="000000" w:themeColor="text1"/>
              </w:rPr>
              <w:t>4</w:t>
            </w:r>
          </w:p>
        </w:tc>
        <w:tc>
          <w:tcPr>
            <w:tcW w:w="1384" w:type="dxa"/>
            <w:shd w:val="clear" w:color="auto" w:fill="FFFFFF"/>
            <w:vAlign w:val="center"/>
          </w:tcPr>
          <w:p w:rsidR="00945B57" w:rsidRPr="005D284E" w:rsidRDefault="00945B57" w:rsidP="00B428A0">
            <w:pPr>
              <w:jc w:val="center"/>
              <w:rPr>
                <w:color w:val="000000" w:themeColor="text1"/>
              </w:rPr>
            </w:pPr>
            <w:r w:rsidRPr="005D284E">
              <w:rPr>
                <w:color w:val="000000" w:themeColor="text1"/>
              </w:rPr>
              <w:t>5</w:t>
            </w:r>
          </w:p>
        </w:tc>
        <w:tc>
          <w:tcPr>
            <w:tcW w:w="1522" w:type="dxa"/>
            <w:shd w:val="clear" w:color="auto" w:fill="FFFFFF"/>
            <w:vAlign w:val="center"/>
          </w:tcPr>
          <w:p w:rsidR="00945B57" w:rsidRPr="005D284E" w:rsidRDefault="00945B57" w:rsidP="00B428A0">
            <w:pPr>
              <w:jc w:val="center"/>
              <w:rPr>
                <w:color w:val="000000" w:themeColor="text1"/>
              </w:rPr>
            </w:pPr>
            <w:r w:rsidRPr="005D284E">
              <w:rPr>
                <w:color w:val="000000" w:themeColor="text1"/>
              </w:rPr>
              <w:t>6</w:t>
            </w:r>
          </w:p>
        </w:tc>
        <w:tc>
          <w:tcPr>
            <w:tcW w:w="1385" w:type="dxa"/>
            <w:shd w:val="clear" w:color="auto" w:fill="FFFFFF"/>
            <w:vAlign w:val="center"/>
          </w:tcPr>
          <w:p w:rsidR="00945B57" w:rsidRPr="005D284E" w:rsidRDefault="00945B57" w:rsidP="00B428A0">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945B57" w:rsidRPr="005D284E" w:rsidRDefault="00945B57" w:rsidP="00B428A0">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945B57" w:rsidRPr="005D284E" w:rsidRDefault="00945B57" w:rsidP="00B428A0">
            <w:pPr>
              <w:jc w:val="center"/>
              <w:rPr>
                <w:color w:val="000000" w:themeColor="text1"/>
              </w:rPr>
            </w:pPr>
            <w:r w:rsidRPr="005D284E">
              <w:rPr>
                <w:color w:val="000000" w:themeColor="text1"/>
              </w:rPr>
              <w:t>9</w:t>
            </w:r>
          </w:p>
        </w:tc>
      </w:tr>
      <w:tr w:rsidR="00945B57" w:rsidRPr="005D284E" w:rsidTr="00B428A0">
        <w:trPr>
          <w:gridAfter w:val="5"/>
          <w:wAfter w:w="7610" w:type="dxa"/>
          <w:trHeight w:val="407"/>
        </w:trPr>
        <w:tc>
          <w:tcPr>
            <w:tcW w:w="14317" w:type="dxa"/>
            <w:gridSpan w:val="9"/>
            <w:vAlign w:val="center"/>
          </w:tcPr>
          <w:p w:rsidR="00945B57" w:rsidRPr="005D284E" w:rsidRDefault="00945B57" w:rsidP="00B428A0">
            <w:pPr>
              <w:autoSpaceDE w:val="0"/>
              <w:autoSpaceDN w:val="0"/>
              <w:adjustRightInd w:val="0"/>
              <w:jc w:val="center"/>
              <w:rPr>
                <w:b/>
                <w:bCs/>
                <w:color w:val="000000" w:themeColor="text1"/>
              </w:rPr>
            </w:pPr>
          </w:p>
          <w:p w:rsidR="00945B57" w:rsidRPr="005D284E" w:rsidRDefault="00945B57" w:rsidP="00B428A0">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945B57" w:rsidRPr="005D284E" w:rsidRDefault="00945B57" w:rsidP="00B428A0">
            <w:pPr>
              <w:autoSpaceDE w:val="0"/>
              <w:autoSpaceDN w:val="0"/>
              <w:adjustRightInd w:val="0"/>
              <w:jc w:val="center"/>
              <w:rPr>
                <w:b/>
                <w:bCs/>
                <w:color w:val="000000" w:themeColor="text1"/>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B428A0">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B428A0">
            <w:pPr>
              <w:jc w:val="center"/>
              <w:rPr>
                <w:color w:val="000000" w:themeColor="text1"/>
                <w:spacing w:val="-6"/>
              </w:rPr>
            </w:pPr>
            <w:r w:rsidRPr="005D284E">
              <w:rPr>
                <w:color w:val="000000" w:themeColor="text1"/>
                <w:spacing w:val="-6"/>
              </w:rPr>
              <w:t>855</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B428A0">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B428A0">
            <w:pPr>
              <w:jc w:val="center"/>
              <w:rPr>
                <w:color w:val="000000" w:themeColor="text1"/>
                <w:spacing w:val="-6"/>
              </w:rPr>
            </w:pPr>
            <w:r w:rsidRPr="005D284E">
              <w:rPr>
                <w:color w:val="000000" w:themeColor="text1"/>
                <w:spacing w:val="-6"/>
              </w:rPr>
              <w:t>1512</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945B57" w:rsidRPr="005D284E" w:rsidRDefault="00945B57"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lastRenderedPageBreak/>
              <w:t>-</w:t>
            </w:r>
          </w:p>
        </w:tc>
        <w:tc>
          <w:tcPr>
            <w:tcW w:w="1216" w:type="dxa"/>
            <w:vAlign w:val="center"/>
          </w:tcPr>
          <w:p w:rsidR="00945B57" w:rsidRPr="005D284E" w:rsidRDefault="00945B57" w:rsidP="00B428A0">
            <w:pPr>
              <w:rPr>
                <w:color w:val="000000" w:themeColor="text1"/>
                <w:spacing w:val="-6"/>
              </w:rPr>
            </w:pPr>
            <w:r>
              <w:rPr>
                <w:color w:val="000000" w:themeColor="text1"/>
                <w:spacing w:val="-6"/>
              </w:rPr>
              <w:t>-</w:t>
            </w:r>
          </w:p>
        </w:tc>
        <w:tc>
          <w:tcPr>
            <w:tcW w:w="1384" w:type="dxa"/>
            <w:vAlign w:val="center"/>
          </w:tcPr>
          <w:p w:rsidR="00945B57" w:rsidRPr="005D284E" w:rsidRDefault="00945B57" w:rsidP="00B428A0">
            <w:pPr>
              <w:jc w:val="center"/>
              <w:rPr>
                <w:color w:val="000000" w:themeColor="text1"/>
                <w:spacing w:val="-6"/>
              </w:rPr>
            </w:pPr>
            <w:r w:rsidRPr="005D284E">
              <w:rPr>
                <w:color w:val="000000" w:themeColor="text1"/>
                <w:spacing w:val="-6"/>
              </w:rPr>
              <w:t>89,1</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945B57" w:rsidRPr="005D284E" w:rsidRDefault="00945B57"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B428A0">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B428A0">
            <w:pPr>
              <w:jc w:val="center"/>
              <w:rPr>
                <w:color w:val="000000" w:themeColor="text1"/>
                <w:spacing w:val="-6"/>
              </w:rPr>
            </w:pPr>
            <w:r w:rsidRPr="005D284E">
              <w:rPr>
                <w:color w:val="000000" w:themeColor="text1"/>
                <w:spacing w:val="-6"/>
              </w:rPr>
              <w:t>89,1</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B428A0">
            <w:pPr>
              <w:jc w:val="center"/>
              <w:rPr>
                <w:color w:val="000000" w:themeColor="text1"/>
                <w:spacing w:val="-4"/>
                <w:lang w:val="en-US"/>
              </w:rPr>
            </w:pPr>
            <w:r w:rsidRPr="005D284E">
              <w:rPr>
                <w:color w:val="000000" w:themeColor="text1"/>
                <w:spacing w:val="-4"/>
                <w:lang w:val="en-US"/>
              </w:rPr>
              <w:t>-</w:t>
            </w:r>
          </w:p>
        </w:tc>
      </w:tr>
      <w:tr w:rsidR="00945B57" w:rsidRPr="005D284E" w:rsidTr="00B428A0">
        <w:trPr>
          <w:gridAfter w:val="5"/>
          <w:wAfter w:w="7610" w:type="dxa"/>
          <w:trHeight w:val="496"/>
        </w:trPr>
        <w:tc>
          <w:tcPr>
            <w:tcW w:w="14317" w:type="dxa"/>
            <w:gridSpan w:val="9"/>
            <w:vAlign w:val="center"/>
          </w:tcPr>
          <w:p w:rsidR="00945B57" w:rsidRPr="005D284E" w:rsidRDefault="00945B57" w:rsidP="00B428A0">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Улично-дорожная сеть</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B428A0">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B428A0">
            <w:pPr>
              <w:jc w:val="center"/>
              <w:rPr>
                <w:color w:val="000000" w:themeColor="text1"/>
                <w:spacing w:val="-6"/>
              </w:rPr>
            </w:pPr>
            <w:r w:rsidRPr="005D284E">
              <w:rPr>
                <w:color w:val="000000" w:themeColor="text1"/>
                <w:spacing w:val="-6"/>
              </w:rPr>
              <w:t>3,6</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B428A0">
            <w:pPr>
              <w:jc w:val="center"/>
              <w:rPr>
                <w:color w:val="000000" w:themeColor="text1"/>
                <w:spacing w:val="-4"/>
              </w:rPr>
            </w:pPr>
            <w:r w:rsidRPr="005D284E">
              <w:rPr>
                <w:color w:val="000000" w:themeColor="text1"/>
                <w:spacing w:val="-4"/>
              </w:rPr>
              <w:t>-</w:t>
            </w:r>
          </w:p>
        </w:tc>
        <w:tc>
          <w:tcPr>
            <w:tcW w:w="1332" w:type="dxa"/>
            <w:vAlign w:val="center"/>
          </w:tcPr>
          <w:p w:rsidR="00945B57" w:rsidRPr="005D284E" w:rsidRDefault="00945B57" w:rsidP="00B428A0">
            <w:pPr>
              <w:jc w:val="center"/>
              <w:rPr>
                <w:color w:val="000000" w:themeColor="text1"/>
                <w:spacing w:val="-4"/>
              </w:rPr>
            </w:pPr>
            <w:r w:rsidRPr="005D284E">
              <w:rPr>
                <w:color w:val="000000" w:themeColor="text1"/>
                <w:spacing w:val="-4"/>
              </w:rPr>
              <w:t>-</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945B57" w:rsidRPr="005D284E" w:rsidRDefault="00945B57" w:rsidP="00B428A0">
            <w:pPr>
              <w:widowControl w:val="0"/>
              <w:jc w:val="center"/>
              <w:rPr>
                <w:color w:val="000000" w:themeColor="text1"/>
              </w:rPr>
            </w:pPr>
          </w:p>
        </w:tc>
        <w:tc>
          <w:tcPr>
            <w:tcW w:w="11574" w:type="dxa"/>
            <w:gridSpan w:val="8"/>
            <w:vAlign w:val="center"/>
          </w:tcPr>
          <w:p w:rsidR="00945B57" w:rsidRPr="005D284E" w:rsidRDefault="00945B57" w:rsidP="00B428A0">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t>Остановочный пункт</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B428A0">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945B57" w:rsidRPr="005D284E" w:rsidRDefault="00945B57" w:rsidP="00B428A0">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945B57" w:rsidRPr="005D284E" w:rsidRDefault="00945B57" w:rsidP="00B428A0">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945B57" w:rsidRPr="005D284E" w:rsidRDefault="00945B57" w:rsidP="00B428A0">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B428A0">
            <w:pPr>
              <w:jc w:val="center"/>
              <w:rPr>
                <w:color w:val="000000" w:themeColor="text1"/>
                <w:spacing w:val="-4"/>
              </w:rPr>
            </w:pPr>
            <w:r>
              <w:rPr>
                <w:color w:val="000000" w:themeColor="text1"/>
                <w:spacing w:val="-4"/>
              </w:rPr>
              <w:t xml:space="preserve"> </w:t>
            </w:r>
          </w:p>
        </w:tc>
        <w:tc>
          <w:tcPr>
            <w:tcW w:w="1332" w:type="dxa"/>
            <w:vAlign w:val="center"/>
          </w:tcPr>
          <w:p w:rsidR="00945B57" w:rsidRPr="005D284E" w:rsidRDefault="00945B57" w:rsidP="00B428A0">
            <w:pPr>
              <w:jc w:val="center"/>
              <w:rPr>
                <w:color w:val="000000" w:themeColor="text1"/>
                <w:spacing w:val="-4"/>
              </w:rPr>
            </w:pPr>
            <w:r>
              <w:rPr>
                <w:color w:val="000000" w:themeColor="text1"/>
                <w:spacing w:val="-4"/>
              </w:rPr>
              <w:t xml:space="preserve"> -</w:t>
            </w:r>
          </w:p>
        </w:tc>
      </w:tr>
      <w:tr w:rsidR="00945B57" w:rsidRPr="005D284E" w:rsidTr="00B428A0">
        <w:trPr>
          <w:gridAfter w:val="5"/>
          <w:wAfter w:w="7610" w:type="dxa"/>
          <w:trHeight w:val="496"/>
        </w:trPr>
        <w:tc>
          <w:tcPr>
            <w:tcW w:w="12985" w:type="dxa"/>
            <w:gridSpan w:val="8"/>
            <w:vAlign w:val="center"/>
          </w:tcPr>
          <w:p w:rsidR="00945B57" w:rsidRPr="00E27275" w:rsidRDefault="00945B57" w:rsidP="00B428A0">
            <w:pPr>
              <w:jc w:val="center"/>
              <w:rPr>
                <w:b/>
                <w:color w:val="000000" w:themeColor="text1"/>
                <w:spacing w:val="-4"/>
              </w:rPr>
            </w:pPr>
            <w:r w:rsidRPr="00E27275">
              <w:rPr>
                <w:b/>
                <w:color w:val="000000" w:themeColor="text1"/>
                <w:spacing w:val="-4"/>
              </w:rPr>
              <w:t>Образование</w:t>
            </w:r>
          </w:p>
        </w:tc>
        <w:tc>
          <w:tcPr>
            <w:tcW w:w="1332" w:type="dxa"/>
            <w:vAlign w:val="center"/>
          </w:tcPr>
          <w:p w:rsidR="00945B57"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E27275" w:rsidRDefault="00945B57" w:rsidP="00B428A0">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Default="00945B57" w:rsidP="00B428A0">
            <w:pPr>
              <w:jc w:val="center"/>
              <w:rPr>
                <w:color w:val="000000" w:themeColor="text1"/>
                <w:spacing w:val="-6"/>
              </w:rPr>
            </w:pPr>
          </w:p>
        </w:tc>
        <w:tc>
          <w:tcPr>
            <w:tcW w:w="1384" w:type="dxa"/>
            <w:vAlign w:val="center"/>
          </w:tcPr>
          <w:p w:rsidR="00945B57"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Default="00945B57" w:rsidP="00B428A0">
            <w:pPr>
              <w:jc w:val="center"/>
              <w:rPr>
                <w:color w:val="000000" w:themeColor="text1"/>
                <w:spacing w:val="-4"/>
              </w:rPr>
            </w:pPr>
          </w:p>
        </w:tc>
        <w:tc>
          <w:tcPr>
            <w:tcW w:w="1332" w:type="dxa"/>
            <w:vAlign w:val="center"/>
          </w:tcPr>
          <w:p w:rsidR="00945B57"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Default="00945B57" w:rsidP="00B428A0">
            <w:pPr>
              <w:jc w:val="center"/>
              <w:rPr>
                <w:color w:val="000000" w:themeColor="text1"/>
                <w:spacing w:val="-6"/>
              </w:rPr>
            </w:pPr>
          </w:p>
        </w:tc>
        <w:tc>
          <w:tcPr>
            <w:tcW w:w="1384" w:type="dxa"/>
            <w:vAlign w:val="center"/>
          </w:tcPr>
          <w:p w:rsidR="00945B57" w:rsidRDefault="00945B57"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B428A0">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Default="00945B57" w:rsidP="00B428A0">
            <w:pPr>
              <w:jc w:val="center"/>
              <w:rPr>
                <w:color w:val="000000" w:themeColor="text1"/>
                <w:spacing w:val="-4"/>
              </w:rPr>
            </w:pPr>
          </w:p>
        </w:tc>
        <w:tc>
          <w:tcPr>
            <w:tcW w:w="1332" w:type="dxa"/>
            <w:vAlign w:val="center"/>
          </w:tcPr>
          <w:p w:rsidR="00945B57"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Default="00945B57" w:rsidP="00B428A0">
            <w:pPr>
              <w:jc w:val="center"/>
              <w:rPr>
                <w:color w:val="000000" w:themeColor="text1"/>
                <w:spacing w:val="-6"/>
              </w:rPr>
            </w:pPr>
          </w:p>
        </w:tc>
        <w:tc>
          <w:tcPr>
            <w:tcW w:w="1384" w:type="dxa"/>
            <w:vAlign w:val="center"/>
          </w:tcPr>
          <w:p w:rsidR="00945B57" w:rsidRDefault="00945B57"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Default="00945B57" w:rsidP="00B428A0">
            <w:pPr>
              <w:jc w:val="center"/>
              <w:rPr>
                <w:color w:val="000000" w:themeColor="text1"/>
                <w:spacing w:val="-4"/>
              </w:rPr>
            </w:pPr>
          </w:p>
        </w:tc>
        <w:tc>
          <w:tcPr>
            <w:tcW w:w="1332" w:type="dxa"/>
            <w:vAlign w:val="center"/>
          </w:tcPr>
          <w:p w:rsidR="00945B57"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Default="00945B57" w:rsidP="00B428A0">
            <w:pPr>
              <w:jc w:val="center"/>
              <w:rPr>
                <w:color w:val="000000" w:themeColor="text1"/>
                <w:spacing w:val="-6"/>
              </w:rPr>
            </w:pPr>
          </w:p>
        </w:tc>
        <w:tc>
          <w:tcPr>
            <w:tcW w:w="1384" w:type="dxa"/>
            <w:vAlign w:val="center"/>
          </w:tcPr>
          <w:p w:rsidR="00945B57" w:rsidRDefault="00945B57"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Default="00945B57" w:rsidP="00B428A0">
            <w:pPr>
              <w:jc w:val="center"/>
              <w:rPr>
                <w:color w:val="000000" w:themeColor="text1"/>
                <w:spacing w:val="-4"/>
              </w:rPr>
            </w:pPr>
          </w:p>
        </w:tc>
        <w:tc>
          <w:tcPr>
            <w:tcW w:w="1332" w:type="dxa"/>
            <w:vAlign w:val="center"/>
          </w:tcPr>
          <w:p w:rsidR="00945B57" w:rsidRDefault="00945B57" w:rsidP="00B428A0">
            <w:pPr>
              <w:jc w:val="center"/>
              <w:rPr>
                <w:color w:val="000000" w:themeColor="text1"/>
                <w:spacing w:val="-4"/>
              </w:rPr>
            </w:pPr>
          </w:p>
        </w:tc>
      </w:tr>
      <w:tr w:rsidR="00945B57" w:rsidRPr="005D284E" w:rsidTr="00B428A0">
        <w:trPr>
          <w:trHeight w:val="496"/>
        </w:trPr>
        <w:tc>
          <w:tcPr>
            <w:tcW w:w="14317" w:type="dxa"/>
            <w:gridSpan w:val="9"/>
            <w:vAlign w:val="center"/>
          </w:tcPr>
          <w:p w:rsidR="00945B57" w:rsidRPr="005D284E" w:rsidRDefault="00945B57" w:rsidP="00B428A0">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945B57" w:rsidRPr="005D284E" w:rsidRDefault="00945B57" w:rsidP="00B428A0"/>
        </w:tc>
        <w:tc>
          <w:tcPr>
            <w:tcW w:w="1522" w:type="dxa"/>
          </w:tcPr>
          <w:p w:rsidR="00945B57" w:rsidRPr="005D284E" w:rsidRDefault="00945B57" w:rsidP="00B428A0"/>
        </w:tc>
        <w:tc>
          <w:tcPr>
            <w:tcW w:w="1522" w:type="dxa"/>
          </w:tcPr>
          <w:p w:rsidR="00945B57" w:rsidRPr="005D284E" w:rsidRDefault="00945B57" w:rsidP="00B428A0"/>
        </w:tc>
        <w:tc>
          <w:tcPr>
            <w:tcW w:w="1522" w:type="dxa"/>
          </w:tcPr>
          <w:p w:rsidR="00945B57" w:rsidRPr="005D284E" w:rsidRDefault="00945B57" w:rsidP="00B428A0"/>
        </w:tc>
        <w:tc>
          <w:tcPr>
            <w:tcW w:w="152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945B57" w:rsidRPr="005D284E" w:rsidRDefault="00945B57" w:rsidP="00B428A0">
            <w:pPr>
              <w:widowControl w:val="0"/>
              <w:jc w:val="center"/>
              <w:rPr>
                <w:b/>
                <w:color w:val="000000" w:themeColor="text1"/>
              </w:rPr>
            </w:pPr>
          </w:p>
          <w:p w:rsidR="00945B57" w:rsidRPr="005D284E" w:rsidRDefault="00945B57" w:rsidP="00B428A0">
            <w:pPr>
              <w:widowControl w:val="0"/>
              <w:jc w:val="center"/>
              <w:rPr>
                <w:color w:val="000000" w:themeColor="text1"/>
              </w:rPr>
            </w:pP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45B57" w:rsidRPr="005D284E" w:rsidRDefault="00945B57" w:rsidP="00B428A0">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B428A0">
            <w:pPr>
              <w:jc w:val="center"/>
              <w:rPr>
                <w:color w:val="000000" w:themeColor="text1"/>
                <w:spacing w:val="-6"/>
              </w:rPr>
            </w:pPr>
            <w:r>
              <w:rPr>
                <w:color w:val="000000" w:themeColor="text1"/>
                <w:spacing w:val="-6"/>
              </w:rPr>
              <w:t xml:space="preserve"> -</w:t>
            </w:r>
          </w:p>
        </w:tc>
        <w:tc>
          <w:tcPr>
            <w:tcW w:w="1384" w:type="dxa"/>
            <w:vAlign w:val="center"/>
          </w:tcPr>
          <w:p w:rsidR="00945B57" w:rsidRPr="005D284E" w:rsidRDefault="00945B57" w:rsidP="00B428A0">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945B57" w:rsidRPr="005D284E" w:rsidRDefault="00945B57" w:rsidP="00B428A0">
            <w:pPr>
              <w:jc w:val="center"/>
              <w:rPr>
                <w:color w:val="000000" w:themeColor="text1"/>
                <w:spacing w:val="-6"/>
              </w:rPr>
            </w:pPr>
          </w:p>
          <w:p w:rsidR="00945B57" w:rsidRPr="005D284E" w:rsidRDefault="00945B57" w:rsidP="00B428A0">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945B57" w:rsidRPr="005D284E" w:rsidRDefault="00945B57" w:rsidP="00B428A0">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945B57" w:rsidRPr="005D284E" w:rsidRDefault="00945B57" w:rsidP="00B428A0">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B428A0">
            <w:pPr>
              <w:jc w:val="center"/>
              <w:rPr>
                <w:color w:val="000000" w:themeColor="text1"/>
                <w:spacing w:val="-4"/>
              </w:rPr>
            </w:pPr>
            <w:r>
              <w:rPr>
                <w:color w:val="000000" w:themeColor="text1"/>
                <w:spacing w:val="-4"/>
              </w:rPr>
              <w:t>-</w:t>
            </w:r>
          </w:p>
        </w:tc>
        <w:tc>
          <w:tcPr>
            <w:tcW w:w="1332" w:type="dxa"/>
            <w:vAlign w:val="center"/>
          </w:tcPr>
          <w:p w:rsidR="00945B57" w:rsidRPr="005D284E" w:rsidRDefault="00945B57" w:rsidP="00B428A0">
            <w:pPr>
              <w:jc w:val="center"/>
              <w:rPr>
                <w:color w:val="000000" w:themeColor="text1"/>
                <w:spacing w:val="-4"/>
              </w:rPr>
            </w:pPr>
            <w:r w:rsidRPr="005D284E">
              <w:rPr>
                <w:color w:val="000000" w:themeColor="text1"/>
                <w:spacing w:val="-4"/>
              </w:rPr>
              <w:t>500</w:t>
            </w:r>
          </w:p>
        </w:tc>
      </w:tr>
      <w:tr w:rsidR="00945B57" w:rsidRPr="005D284E" w:rsidTr="00B428A0">
        <w:trPr>
          <w:gridAfter w:val="5"/>
          <w:wAfter w:w="7610" w:type="dxa"/>
          <w:trHeight w:val="496"/>
        </w:trPr>
        <w:tc>
          <w:tcPr>
            <w:tcW w:w="14317" w:type="dxa"/>
            <w:gridSpan w:val="9"/>
            <w:vAlign w:val="center"/>
          </w:tcPr>
          <w:p w:rsidR="00945B57" w:rsidRPr="005D284E" w:rsidRDefault="00945B57" w:rsidP="00B428A0">
            <w:pPr>
              <w:jc w:val="center"/>
              <w:rPr>
                <w:b/>
                <w:color w:val="000000" w:themeColor="text1"/>
                <w:spacing w:val="-4"/>
              </w:rPr>
            </w:pPr>
            <w:r w:rsidRPr="005D284E">
              <w:rPr>
                <w:b/>
                <w:color w:val="000000" w:themeColor="text1"/>
                <w:spacing w:val="-4"/>
              </w:rPr>
              <w:t>Ритуальные услуги</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945B57" w:rsidRPr="005D284E" w:rsidTr="00B428A0">
        <w:trPr>
          <w:gridAfter w:val="5"/>
          <w:wAfter w:w="7610" w:type="dxa"/>
          <w:trHeight w:val="496"/>
        </w:trPr>
        <w:tc>
          <w:tcPr>
            <w:tcW w:w="2743" w:type="dxa"/>
            <w:vAlign w:val="center"/>
          </w:tcPr>
          <w:p w:rsidR="00945B57" w:rsidRPr="00DF5829" w:rsidRDefault="00945B57" w:rsidP="00B428A0">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jc w:val="cente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r>
              <w:rPr>
                <w:color w:val="000000" w:themeColor="text1"/>
                <w:spacing w:val="-6"/>
              </w:rPr>
              <w:t>-</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r>
              <w:rPr>
                <w:color w:val="000000" w:themeColor="text1"/>
                <w:spacing w:val="-4"/>
              </w:rPr>
              <w:t>-</w:t>
            </w:r>
          </w:p>
        </w:tc>
      </w:tr>
      <w:tr w:rsidR="00945B57" w:rsidRPr="005D284E" w:rsidTr="00B428A0">
        <w:trPr>
          <w:gridAfter w:val="5"/>
          <w:wAfter w:w="7610" w:type="dxa"/>
          <w:trHeight w:val="496"/>
        </w:trPr>
        <w:tc>
          <w:tcPr>
            <w:tcW w:w="2743" w:type="dxa"/>
            <w:vAlign w:val="center"/>
          </w:tcPr>
          <w:p w:rsidR="00945B57" w:rsidRPr="005D284E" w:rsidRDefault="00945B57" w:rsidP="00B428A0">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945B57" w:rsidRPr="005D284E" w:rsidRDefault="00945B57" w:rsidP="00B428A0">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945B57" w:rsidRPr="005D284E" w:rsidRDefault="00945B57" w:rsidP="00B428A0">
            <w:pPr>
              <w:jc w:val="center"/>
              <w:rPr>
                <w:color w:val="000000" w:themeColor="text1"/>
                <w:spacing w:val="-6"/>
              </w:rPr>
            </w:pPr>
          </w:p>
        </w:tc>
        <w:tc>
          <w:tcPr>
            <w:tcW w:w="1216" w:type="dxa"/>
            <w:vAlign w:val="center"/>
          </w:tcPr>
          <w:p w:rsidR="00945B57" w:rsidRPr="005D284E" w:rsidRDefault="00945B57" w:rsidP="00B428A0">
            <w:pPr>
              <w:rPr>
                <w:color w:val="000000" w:themeColor="text1"/>
                <w:spacing w:val="-6"/>
              </w:rPr>
            </w:pPr>
          </w:p>
        </w:tc>
        <w:tc>
          <w:tcPr>
            <w:tcW w:w="1384" w:type="dxa"/>
            <w:vAlign w:val="center"/>
          </w:tcPr>
          <w:p w:rsidR="00945B57" w:rsidRPr="005D284E" w:rsidRDefault="00945B57" w:rsidP="00B428A0">
            <w:pPr>
              <w:jc w:val="center"/>
              <w:rPr>
                <w:color w:val="000000" w:themeColor="text1"/>
                <w:spacing w:val="-6"/>
              </w:rPr>
            </w:pPr>
            <w:r>
              <w:rPr>
                <w:color w:val="000000" w:themeColor="text1"/>
                <w:spacing w:val="-6"/>
              </w:rPr>
              <w:t>-</w:t>
            </w:r>
          </w:p>
        </w:tc>
        <w:tc>
          <w:tcPr>
            <w:tcW w:w="1522" w:type="dxa"/>
            <w:vAlign w:val="center"/>
          </w:tcPr>
          <w:p w:rsidR="00945B57" w:rsidRPr="005D284E" w:rsidRDefault="00945B57" w:rsidP="00B428A0">
            <w:pPr>
              <w:jc w:val="center"/>
              <w:rPr>
                <w:color w:val="000000" w:themeColor="text1"/>
                <w:spacing w:val="-4"/>
              </w:rPr>
            </w:pPr>
          </w:p>
        </w:tc>
        <w:tc>
          <w:tcPr>
            <w:tcW w:w="1385" w:type="dxa"/>
            <w:vAlign w:val="center"/>
          </w:tcPr>
          <w:p w:rsidR="00945B57" w:rsidRPr="005D284E" w:rsidRDefault="00945B57" w:rsidP="00B428A0">
            <w:pPr>
              <w:jc w:val="center"/>
              <w:rPr>
                <w:color w:val="000000" w:themeColor="text1"/>
                <w:spacing w:val="-4"/>
              </w:rPr>
            </w:pPr>
          </w:p>
        </w:tc>
        <w:tc>
          <w:tcPr>
            <w:tcW w:w="1524" w:type="dxa"/>
            <w:vAlign w:val="center"/>
          </w:tcPr>
          <w:p w:rsidR="00945B57" w:rsidRPr="005D284E" w:rsidRDefault="00945B57" w:rsidP="00B428A0">
            <w:pPr>
              <w:jc w:val="center"/>
              <w:rPr>
                <w:color w:val="000000" w:themeColor="text1"/>
                <w:spacing w:val="-4"/>
              </w:rPr>
            </w:pPr>
          </w:p>
        </w:tc>
        <w:tc>
          <w:tcPr>
            <w:tcW w:w="1332" w:type="dxa"/>
            <w:vAlign w:val="center"/>
          </w:tcPr>
          <w:p w:rsidR="00945B57" w:rsidRPr="005D284E" w:rsidRDefault="00945B57" w:rsidP="00B428A0">
            <w:pPr>
              <w:jc w:val="center"/>
              <w:rPr>
                <w:color w:val="000000" w:themeColor="text1"/>
                <w:spacing w:val="-4"/>
              </w:rPr>
            </w:pPr>
          </w:p>
        </w:tc>
      </w:tr>
      <w:tr w:rsidR="00605F6A" w:rsidRPr="005D284E" w:rsidTr="00780179">
        <w:trPr>
          <w:gridAfter w:val="5"/>
          <w:wAfter w:w="7610" w:type="dxa"/>
          <w:trHeight w:val="496"/>
        </w:trPr>
        <w:tc>
          <w:tcPr>
            <w:tcW w:w="14317" w:type="dxa"/>
            <w:gridSpan w:val="9"/>
            <w:vAlign w:val="center"/>
          </w:tcPr>
          <w:p w:rsidR="00605F6A" w:rsidRPr="00605F6A" w:rsidRDefault="00605F6A" w:rsidP="00B428A0">
            <w:pPr>
              <w:jc w:val="center"/>
              <w:rPr>
                <w:b/>
                <w:color w:val="000000" w:themeColor="text1"/>
                <w:spacing w:val="-4"/>
              </w:rPr>
            </w:pPr>
            <w:r w:rsidRPr="00605F6A">
              <w:rPr>
                <w:b/>
                <w:color w:val="000000" w:themeColor="text1"/>
                <w:spacing w:val="-4"/>
              </w:rPr>
              <w:lastRenderedPageBreak/>
              <w:t>Здравоохранение</w:t>
            </w:r>
          </w:p>
        </w:tc>
      </w:tr>
      <w:tr w:rsidR="00605F6A" w:rsidRPr="005D284E" w:rsidTr="00B428A0">
        <w:trPr>
          <w:gridAfter w:val="5"/>
          <w:wAfter w:w="7610" w:type="dxa"/>
          <w:trHeight w:val="496"/>
        </w:trPr>
        <w:tc>
          <w:tcPr>
            <w:tcW w:w="2743" w:type="dxa"/>
            <w:vAlign w:val="center"/>
          </w:tcPr>
          <w:p w:rsidR="00605F6A" w:rsidRPr="00605F6A" w:rsidRDefault="00605F6A" w:rsidP="00B428A0">
            <w:pPr>
              <w:widowControl w:val="0"/>
              <w:jc w:val="center"/>
              <w:rPr>
                <w:b/>
                <w:color w:val="000000" w:themeColor="text1"/>
              </w:rPr>
            </w:pPr>
            <w:r w:rsidRPr="00605F6A">
              <w:rPr>
                <w:b/>
                <w:color w:val="000000" w:themeColor="text1"/>
              </w:rPr>
              <w:t>Объекты  здравоохранения  сельского  поселения</w:t>
            </w:r>
          </w:p>
        </w:tc>
        <w:tc>
          <w:tcPr>
            <w:tcW w:w="1935" w:type="dxa"/>
            <w:vAlign w:val="center"/>
          </w:tcPr>
          <w:p w:rsidR="00605F6A" w:rsidRPr="005D284E" w:rsidRDefault="00605F6A" w:rsidP="00B428A0">
            <w:pPr>
              <w:tabs>
                <w:tab w:val="left" w:pos="6780"/>
              </w:tabs>
              <w:contextualSpacing/>
              <w:jc w:val="center"/>
              <w:rPr>
                <w:color w:val="000000" w:themeColor="text1"/>
                <w:spacing w:val="-8"/>
              </w:rPr>
            </w:pPr>
          </w:p>
        </w:tc>
        <w:tc>
          <w:tcPr>
            <w:tcW w:w="1276" w:type="dxa"/>
            <w:vAlign w:val="center"/>
          </w:tcPr>
          <w:p w:rsidR="00605F6A" w:rsidRPr="005D284E" w:rsidRDefault="00605F6A" w:rsidP="00B428A0">
            <w:pPr>
              <w:jc w:val="center"/>
              <w:rPr>
                <w:color w:val="000000" w:themeColor="text1"/>
                <w:spacing w:val="-6"/>
              </w:rPr>
            </w:pPr>
          </w:p>
        </w:tc>
        <w:tc>
          <w:tcPr>
            <w:tcW w:w="1216" w:type="dxa"/>
            <w:vAlign w:val="center"/>
          </w:tcPr>
          <w:p w:rsidR="00605F6A" w:rsidRPr="005D284E" w:rsidRDefault="00605F6A" w:rsidP="00B428A0">
            <w:pPr>
              <w:rPr>
                <w:color w:val="000000" w:themeColor="text1"/>
                <w:spacing w:val="-6"/>
              </w:rPr>
            </w:pPr>
          </w:p>
        </w:tc>
        <w:tc>
          <w:tcPr>
            <w:tcW w:w="1384" w:type="dxa"/>
            <w:vAlign w:val="center"/>
          </w:tcPr>
          <w:p w:rsidR="00605F6A" w:rsidRDefault="00605F6A" w:rsidP="00B428A0">
            <w:pPr>
              <w:jc w:val="center"/>
              <w:rPr>
                <w:color w:val="000000" w:themeColor="text1"/>
                <w:spacing w:val="-6"/>
              </w:rPr>
            </w:pPr>
          </w:p>
        </w:tc>
        <w:tc>
          <w:tcPr>
            <w:tcW w:w="1522" w:type="dxa"/>
            <w:vAlign w:val="center"/>
          </w:tcPr>
          <w:p w:rsidR="00605F6A" w:rsidRPr="005D284E" w:rsidRDefault="00605F6A" w:rsidP="00B428A0">
            <w:pPr>
              <w:jc w:val="center"/>
              <w:rPr>
                <w:color w:val="000000" w:themeColor="text1"/>
                <w:spacing w:val="-4"/>
              </w:rPr>
            </w:pPr>
          </w:p>
        </w:tc>
        <w:tc>
          <w:tcPr>
            <w:tcW w:w="1385" w:type="dxa"/>
            <w:vAlign w:val="center"/>
          </w:tcPr>
          <w:p w:rsidR="00605F6A" w:rsidRPr="005D284E" w:rsidRDefault="00605F6A" w:rsidP="00B428A0">
            <w:pPr>
              <w:jc w:val="center"/>
              <w:rPr>
                <w:color w:val="000000" w:themeColor="text1"/>
                <w:spacing w:val="-4"/>
              </w:rPr>
            </w:pPr>
          </w:p>
        </w:tc>
        <w:tc>
          <w:tcPr>
            <w:tcW w:w="1524" w:type="dxa"/>
            <w:vAlign w:val="center"/>
          </w:tcPr>
          <w:p w:rsidR="00605F6A" w:rsidRPr="005D284E" w:rsidRDefault="00605F6A" w:rsidP="00B428A0">
            <w:pPr>
              <w:jc w:val="center"/>
              <w:rPr>
                <w:color w:val="000000" w:themeColor="text1"/>
                <w:spacing w:val="-4"/>
              </w:rPr>
            </w:pPr>
          </w:p>
        </w:tc>
        <w:tc>
          <w:tcPr>
            <w:tcW w:w="1332" w:type="dxa"/>
            <w:vAlign w:val="center"/>
          </w:tcPr>
          <w:p w:rsidR="00605F6A" w:rsidRPr="005D284E" w:rsidRDefault="00605F6A" w:rsidP="00B428A0">
            <w:pPr>
              <w:jc w:val="center"/>
              <w:rPr>
                <w:color w:val="000000" w:themeColor="text1"/>
                <w:spacing w:val="-4"/>
              </w:rPr>
            </w:pPr>
            <w:r>
              <w:rPr>
                <w:color w:val="000000" w:themeColor="text1"/>
                <w:spacing w:val="-4"/>
              </w:rPr>
              <w:t xml:space="preserve"> </w:t>
            </w:r>
          </w:p>
        </w:tc>
      </w:tr>
      <w:tr w:rsidR="00605F6A" w:rsidRPr="005D284E" w:rsidTr="00B428A0">
        <w:trPr>
          <w:gridAfter w:val="5"/>
          <w:wAfter w:w="7610" w:type="dxa"/>
          <w:trHeight w:val="496"/>
        </w:trPr>
        <w:tc>
          <w:tcPr>
            <w:tcW w:w="2743" w:type="dxa"/>
            <w:vAlign w:val="center"/>
          </w:tcPr>
          <w:p w:rsidR="00605F6A" w:rsidRPr="005D284E" w:rsidRDefault="00605F6A" w:rsidP="00B428A0">
            <w:pPr>
              <w:widowControl w:val="0"/>
              <w:jc w:val="center"/>
              <w:rPr>
                <w:color w:val="000000" w:themeColor="text1"/>
              </w:rPr>
            </w:pPr>
            <w:r>
              <w:rPr>
                <w:color w:val="000000" w:themeColor="text1"/>
              </w:rPr>
              <w:t>Аптеки</w:t>
            </w:r>
          </w:p>
        </w:tc>
        <w:tc>
          <w:tcPr>
            <w:tcW w:w="1935" w:type="dxa"/>
            <w:vAlign w:val="center"/>
          </w:tcPr>
          <w:p w:rsidR="00605F6A" w:rsidRPr="005D284E" w:rsidRDefault="00605F6A"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605F6A" w:rsidRPr="005D284E" w:rsidRDefault="00605F6A" w:rsidP="00B428A0">
            <w:pPr>
              <w:jc w:val="center"/>
              <w:rPr>
                <w:color w:val="000000" w:themeColor="text1"/>
                <w:spacing w:val="-6"/>
              </w:rPr>
            </w:pPr>
          </w:p>
        </w:tc>
        <w:tc>
          <w:tcPr>
            <w:tcW w:w="1216" w:type="dxa"/>
            <w:vAlign w:val="center"/>
          </w:tcPr>
          <w:p w:rsidR="00605F6A" w:rsidRPr="005D284E" w:rsidRDefault="00605F6A" w:rsidP="00B428A0">
            <w:pPr>
              <w:rPr>
                <w:color w:val="000000" w:themeColor="text1"/>
                <w:spacing w:val="-6"/>
              </w:rPr>
            </w:pPr>
          </w:p>
        </w:tc>
        <w:tc>
          <w:tcPr>
            <w:tcW w:w="1384" w:type="dxa"/>
            <w:vAlign w:val="center"/>
          </w:tcPr>
          <w:p w:rsidR="00605F6A" w:rsidRDefault="00605F6A"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605F6A" w:rsidRPr="005D284E" w:rsidRDefault="00605F6A" w:rsidP="00B428A0">
            <w:pPr>
              <w:jc w:val="center"/>
              <w:rPr>
                <w:color w:val="000000" w:themeColor="text1"/>
                <w:spacing w:val="-4"/>
              </w:rPr>
            </w:pPr>
            <w:r>
              <w:rPr>
                <w:color w:val="000000" w:themeColor="text1"/>
                <w:spacing w:val="-4"/>
              </w:rPr>
              <w:t>Радиус  обслуживания</w:t>
            </w:r>
          </w:p>
        </w:tc>
        <w:tc>
          <w:tcPr>
            <w:tcW w:w="1385" w:type="dxa"/>
            <w:vAlign w:val="center"/>
          </w:tcPr>
          <w:p w:rsidR="00605F6A" w:rsidRPr="005D284E" w:rsidRDefault="00605F6A" w:rsidP="00B428A0">
            <w:pPr>
              <w:jc w:val="center"/>
              <w:rPr>
                <w:color w:val="000000" w:themeColor="text1"/>
                <w:spacing w:val="-4"/>
              </w:rPr>
            </w:pPr>
          </w:p>
        </w:tc>
        <w:tc>
          <w:tcPr>
            <w:tcW w:w="1524" w:type="dxa"/>
            <w:vAlign w:val="center"/>
          </w:tcPr>
          <w:p w:rsidR="00605F6A" w:rsidRPr="005D284E" w:rsidRDefault="00605F6A" w:rsidP="00B428A0">
            <w:pPr>
              <w:jc w:val="center"/>
              <w:rPr>
                <w:color w:val="000000" w:themeColor="text1"/>
                <w:spacing w:val="-4"/>
              </w:rPr>
            </w:pPr>
          </w:p>
        </w:tc>
        <w:tc>
          <w:tcPr>
            <w:tcW w:w="1332" w:type="dxa"/>
            <w:vAlign w:val="center"/>
          </w:tcPr>
          <w:p w:rsidR="00605F6A" w:rsidRDefault="00605F6A" w:rsidP="00B428A0">
            <w:pPr>
              <w:jc w:val="center"/>
              <w:rPr>
                <w:color w:val="000000" w:themeColor="text1"/>
                <w:spacing w:val="-4"/>
              </w:rPr>
            </w:pPr>
          </w:p>
        </w:tc>
      </w:tr>
    </w:tbl>
    <w:p w:rsidR="00945B57" w:rsidRPr="005D284E" w:rsidRDefault="00945B57" w:rsidP="00945B57">
      <w:pPr>
        <w:autoSpaceDE w:val="0"/>
        <w:spacing w:line="276" w:lineRule="auto"/>
        <w:ind w:firstLine="851"/>
        <w:jc w:val="both"/>
        <w:rPr>
          <w:color w:val="000000" w:themeColor="text1"/>
        </w:rPr>
      </w:pPr>
      <w:r>
        <w:rPr>
          <w:b/>
          <w:color w:val="000000" w:themeColor="text1"/>
          <w:spacing w:val="-6"/>
        </w:rPr>
        <w:t xml:space="preserve"> </w:t>
      </w:r>
    </w:p>
    <w:p w:rsidR="00945B57" w:rsidRPr="005D284E" w:rsidRDefault="00945B57" w:rsidP="00945B57">
      <w:pPr>
        <w:autoSpaceDE w:val="0"/>
        <w:ind w:firstLine="709"/>
        <w:jc w:val="both"/>
        <w:rPr>
          <w:color w:val="000000" w:themeColor="text1"/>
        </w:rPr>
      </w:pPr>
      <w:r w:rsidRPr="005D284E">
        <w:rPr>
          <w:color w:val="000000" w:themeColor="text1"/>
        </w:rPr>
        <w:t>Примечание:</w:t>
      </w:r>
    </w:p>
    <w:p w:rsidR="00945B57" w:rsidRPr="005D284E" w:rsidRDefault="00945B57" w:rsidP="00945B57">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945B57" w:rsidRPr="005D284E" w:rsidRDefault="00945B57" w:rsidP="00945B57">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945B57" w:rsidRPr="005D284E" w:rsidRDefault="00945B57" w:rsidP="00945B57">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45B57" w:rsidRPr="005D284E" w:rsidRDefault="00945B57" w:rsidP="00945B57">
      <w:pPr>
        <w:autoSpaceDE w:val="0"/>
        <w:ind w:firstLine="709"/>
        <w:jc w:val="both"/>
        <w:rPr>
          <w:color w:val="000000" w:themeColor="text1"/>
        </w:rPr>
      </w:pPr>
    </w:p>
    <w:p w:rsidR="00945B57" w:rsidRPr="005D284E" w:rsidRDefault="00945B57" w:rsidP="00945B57">
      <w:pPr>
        <w:autoSpaceDE w:val="0"/>
        <w:ind w:firstLine="709"/>
        <w:jc w:val="right"/>
        <w:rPr>
          <w:color w:val="000000" w:themeColor="text1"/>
        </w:rPr>
      </w:pPr>
    </w:p>
    <w:p w:rsidR="00945B57" w:rsidRPr="005D284E" w:rsidRDefault="00945B57" w:rsidP="00945B57">
      <w:pPr>
        <w:autoSpaceDE w:val="0"/>
        <w:ind w:firstLine="709"/>
        <w:jc w:val="right"/>
        <w:rPr>
          <w:color w:val="000000" w:themeColor="text1"/>
        </w:rPr>
      </w:pPr>
      <w:r w:rsidRPr="005D284E">
        <w:rPr>
          <w:color w:val="000000" w:themeColor="text1"/>
        </w:rPr>
        <w:t>Таблица 1.1</w:t>
      </w:r>
    </w:p>
    <w:p w:rsidR="00945B57" w:rsidRPr="005D284E" w:rsidRDefault="00945B57" w:rsidP="00945B57">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945B57" w:rsidRPr="005D284E" w:rsidTr="00B428A0">
        <w:trPr>
          <w:trHeight w:val="345"/>
          <w:jc w:val="center"/>
        </w:trPr>
        <w:tc>
          <w:tcPr>
            <w:tcW w:w="5240" w:type="dxa"/>
            <w:vAlign w:val="center"/>
          </w:tcPr>
          <w:p w:rsidR="00945B57" w:rsidRPr="005D284E" w:rsidRDefault="00945B57" w:rsidP="00B428A0">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945B57" w:rsidRPr="005D284E" w:rsidRDefault="00945B57" w:rsidP="00B428A0">
            <w:pPr>
              <w:rPr>
                <w:color w:val="000000" w:themeColor="text1"/>
              </w:rPr>
            </w:pPr>
          </w:p>
        </w:tc>
        <w:tc>
          <w:tcPr>
            <w:tcW w:w="1843" w:type="dxa"/>
            <w:vAlign w:val="center"/>
          </w:tcPr>
          <w:p w:rsidR="00945B57" w:rsidRPr="005D284E" w:rsidRDefault="00945B57" w:rsidP="00B428A0">
            <w:pPr>
              <w:rPr>
                <w:color w:val="000000" w:themeColor="text1"/>
              </w:rPr>
            </w:pPr>
            <w:r w:rsidRPr="005D284E">
              <w:rPr>
                <w:color w:val="000000" w:themeColor="text1"/>
              </w:rPr>
              <w:t>до 400</w:t>
            </w:r>
          </w:p>
        </w:tc>
        <w:tc>
          <w:tcPr>
            <w:tcW w:w="1701" w:type="dxa"/>
            <w:vAlign w:val="center"/>
          </w:tcPr>
          <w:p w:rsidR="00945B57" w:rsidRPr="005D284E" w:rsidRDefault="00945B57" w:rsidP="00B428A0">
            <w:pPr>
              <w:rPr>
                <w:color w:val="000000" w:themeColor="text1"/>
              </w:rPr>
            </w:pPr>
            <w:r w:rsidRPr="005D284E">
              <w:rPr>
                <w:color w:val="000000" w:themeColor="text1"/>
              </w:rPr>
              <w:t>600</w:t>
            </w:r>
          </w:p>
        </w:tc>
        <w:tc>
          <w:tcPr>
            <w:tcW w:w="1843" w:type="dxa"/>
            <w:vAlign w:val="center"/>
          </w:tcPr>
          <w:p w:rsidR="00945B57" w:rsidRPr="005D284E" w:rsidRDefault="00945B57" w:rsidP="00B428A0">
            <w:pPr>
              <w:rPr>
                <w:color w:val="000000" w:themeColor="text1"/>
              </w:rPr>
            </w:pPr>
            <w:r w:rsidRPr="005D284E">
              <w:rPr>
                <w:color w:val="000000" w:themeColor="text1"/>
              </w:rPr>
              <w:t>800</w:t>
            </w:r>
          </w:p>
        </w:tc>
        <w:tc>
          <w:tcPr>
            <w:tcW w:w="1842" w:type="dxa"/>
            <w:vAlign w:val="center"/>
          </w:tcPr>
          <w:p w:rsidR="00945B57" w:rsidRPr="005D284E" w:rsidRDefault="00945B57" w:rsidP="00B428A0">
            <w:pPr>
              <w:rPr>
                <w:color w:val="000000" w:themeColor="text1"/>
              </w:rPr>
            </w:pPr>
            <w:r w:rsidRPr="005D284E">
              <w:rPr>
                <w:color w:val="000000" w:themeColor="text1"/>
              </w:rPr>
              <w:t>1000</w:t>
            </w:r>
          </w:p>
        </w:tc>
        <w:tc>
          <w:tcPr>
            <w:tcW w:w="1985" w:type="dxa"/>
            <w:vAlign w:val="center"/>
          </w:tcPr>
          <w:p w:rsidR="00945B57" w:rsidRPr="005D284E" w:rsidRDefault="00945B57" w:rsidP="00B428A0">
            <w:pPr>
              <w:rPr>
                <w:color w:val="000000" w:themeColor="text1"/>
              </w:rPr>
            </w:pPr>
            <w:r w:rsidRPr="005D284E">
              <w:rPr>
                <w:color w:val="000000" w:themeColor="text1"/>
              </w:rPr>
              <w:t>1200</w:t>
            </w:r>
          </w:p>
        </w:tc>
      </w:tr>
      <w:tr w:rsidR="00945B57" w:rsidRPr="005D284E" w:rsidTr="00B428A0">
        <w:trPr>
          <w:trHeight w:val="345"/>
          <w:jc w:val="center"/>
        </w:trPr>
        <w:tc>
          <w:tcPr>
            <w:tcW w:w="5240" w:type="dxa"/>
            <w:vAlign w:val="center"/>
          </w:tcPr>
          <w:p w:rsidR="00945B57" w:rsidRPr="005D284E" w:rsidRDefault="00945B57" w:rsidP="00B428A0">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945B57" w:rsidRPr="005D284E" w:rsidRDefault="00945B57" w:rsidP="00B428A0">
            <w:pPr>
              <w:rPr>
                <w:color w:val="000000" w:themeColor="text1"/>
              </w:rPr>
            </w:pPr>
          </w:p>
        </w:tc>
        <w:tc>
          <w:tcPr>
            <w:tcW w:w="1843" w:type="dxa"/>
            <w:vAlign w:val="center"/>
          </w:tcPr>
          <w:p w:rsidR="00945B57" w:rsidRPr="005D284E" w:rsidRDefault="00945B57" w:rsidP="00B428A0">
            <w:pPr>
              <w:rPr>
                <w:color w:val="000000" w:themeColor="text1"/>
              </w:rPr>
            </w:pPr>
            <w:r w:rsidRPr="005D284E">
              <w:rPr>
                <w:color w:val="000000" w:themeColor="text1"/>
              </w:rPr>
              <w:t>70</w:t>
            </w:r>
          </w:p>
        </w:tc>
        <w:tc>
          <w:tcPr>
            <w:tcW w:w="1701" w:type="dxa"/>
            <w:vAlign w:val="center"/>
          </w:tcPr>
          <w:p w:rsidR="00945B57" w:rsidRPr="005D284E" w:rsidRDefault="00945B57" w:rsidP="00B428A0">
            <w:pPr>
              <w:rPr>
                <w:color w:val="000000" w:themeColor="text1"/>
              </w:rPr>
            </w:pPr>
            <w:r w:rsidRPr="005D284E">
              <w:rPr>
                <w:color w:val="000000" w:themeColor="text1"/>
              </w:rPr>
              <w:t>50</w:t>
            </w:r>
          </w:p>
        </w:tc>
        <w:tc>
          <w:tcPr>
            <w:tcW w:w="1843" w:type="dxa"/>
            <w:vAlign w:val="center"/>
          </w:tcPr>
          <w:p w:rsidR="00945B57" w:rsidRPr="005D284E" w:rsidRDefault="00945B57" w:rsidP="00B428A0">
            <w:pPr>
              <w:rPr>
                <w:color w:val="000000" w:themeColor="text1"/>
              </w:rPr>
            </w:pPr>
            <w:r w:rsidRPr="005D284E">
              <w:rPr>
                <w:color w:val="000000" w:themeColor="text1"/>
              </w:rPr>
              <w:t>30</w:t>
            </w:r>
          </w:p>
        </w:tc>
        <w:tc>
          <w:tcPr>
            <w:tcW w:w="1842" w:type="dxa"/>
            <w:vAlign w:val="center"/>
          </w:tcPr>
          <w:p w:rsidR="00945B57" w:rsidRPr="005D284E" w:rsidRDefault="00945B57" w:rsidP="00B428A0">
            <w:pPr>
              <w:rPr>
                <w:color w:val="000000" w:themeColor="text1"/>
              </w:rPr>
            </w:pPr>
            <w:r w:rsidRPr="005D284E">
              <w:rPr>
                <w:color w:val="000000" w:themeColor="text1"/>
              </w:rPr>
              <w:t>20</w:t>
            </w:r>
          </w:p>
        </w:tc>
        <w:tc>
          <w:tcPr>
            <w:tcW w:w="1985" w:type="dxa"/>
            <w:vAlign w:val="center"/>
          </w:tcPr>
          <w:p w:rsidR="00945B57" w:rsidRPr="005D284E" w:rsidRDefault="00945B57" w:rsidP="00B428A0">
            <w:pPr>
              <w:rPr>
                <w:color w:val="000000" w:themeColor="text1"/>
              </w:rPr>
            </w:pPr>
            <w:r w:rsidRPr="005D284E">
              <w:rPr>
                <w:color w:val="000000" w:themeColor="text1"/>
              </w:rPr>
              <w:t>15</w:t>
            </w:r>
          </w:p>
        </w:tc>
      </w:tr>
    </w:tbl>
    <w:p w:rsidR="00945B57" w:rsidRPr="005D284E" w:rsidRDefault="00945B57" w:rsidP="00945B57">
      <w:pPr>
        <w:autoSpaceDE w:val="0"/>
        <w:ind w:firstLine="709"/>
        <w:jc w:val="both"/>
        <w:rPr>
          <w:color w:val="000000" w:themeColor="text1"/>
        </w:rPr>
      </w:pPr>
    </w:p>
    <w:p w:rsidR="00945B57" w:rsidRPr="005D284E" w:rsidRDefault="00945B57" w:rsidP="00945B57">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945B57" w:rsidRPr="005D284E" w:rsidRDefault="00945B57" w:rsidP="00945B57">
      <w:pPr>
        <w:rPr>
          <w:color w:val="000000" w:themeColor="text1"/>
        </w:rPr>
      </w:pPr>
    </w:p>
    <w:p w:rsidR="00945B57" w:rsidRPr="005D284E" w:rsidRDefault="00945B57" w:rsidP="00945B57">
      <w:pPr>
        <w:jc w:val="right"/>
        <w:rPr>
          <w:color w:val="000000" w:themeColor="text1"/>
        </w:rPr>
      </w:pPr>
      <w:r w:rsidRPr="005D284E">
        <w:rPr>
          <w:color w:val="000000" w:themeColor="text1"/>
        </w:rPr>
        <w:t>Таблица 1.2</w:t>
      </w:r>
    </w:p>
    <w:p w:rsidR="00945B57" w:rsidRPr="005D284E" w:rsidRDefault="00945B57" w:rsidP="00945B57">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945B57" w:rsidRPr="005D284E" w:rsidTr="00B428A0">
        <w:trPr>
          <w:trHeight w:val="445"/>
          <w:jc w:val="center"/>
        </w:trPr>
        <w:tc>
          <w:tcPr>
            <w:tcW w:w="704" w:type="dxa"/>
            <w:vMerge w:val="restart"/>
            <w:shd w:val="clear" w:color="auto" w:fill="FFFFFF" w:themeFill="background1"/>
            <w:vAlign w:val="center"/>
            <w:hideMark/>
          </w:tcPr>
          <w:p w:rsidR="00945B57" w:rsidRPr="005D284E" w:rsidRDefault="00945B57" w:rsidP="00B428A0">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945B57" w:rsidRPr="005D284E" w:rsidRDefault="00945B57" w:rsidP="00B428A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945B57" w:rsidRPr="005D284E" w:rsidRDefault="00945B57" w:rsidP="00B428A0">
            <w:pPr>
              <w:jc w:val="center"/>
              <w:rPr>
                <w:b/>
                <w:color w:val="000000" w:themeColor="text1"/>
              </w:rPr>
            </w:pPr>
            <w:r w:rsidRPr="005D284E">
              <w:rPr>
                <w:b/>
                <w:color w:val="000000" w:themeColor="text1"/>
              </w:rPr>
              <w:t>Минимальные значения</w:t>
            </w:r>
          </w:p>
        </w:tc>
      </w:tr>
      <w:tr w:rsidR="00945B57" w:rsidRPr="005D284E" w:rsidTr="00B428A0">
        <w:trPr>
          <w:trHeight w:val="371"/>
          <w:jc w:val="center"/>
        </w:trPr>
        <w:tc>
          <w:tcPr>
            <w:tcW w:w="704" w:type="dxa"/>
            <w:vMerge/>
            <w:vAlign w:val="center"/>
            <w:hideMark/>
          </w:tcPr>
          <w:p w:rsidR="00945B57" w:rsidRPr="005D284E" w:rsidRDefault="00945B57" w:rsidP="00B428A0">
            <w:pPr>
              <w:jc w:val="center"/>
              <w:rPr>
                <w:b/>
                <w:color w:val="000000" w:themeColor="text1"/>
              </w:rPr>
            </w:pPr>
          </w:p>
        </w:tc>
        <w:tc>
          <w:tcPr>
            <w:tcW w:w="6804" w:type="dxa"/>
            <w:vMerge/>
            <w:vAlign w:val="center"/>
            <w:hideMark/>
          </w:tcPr>
          <w:p w:rsidR="00945B57" w:rsidRPr="005D284E" w:rsidRDefault="00945B57" w:rsidP="00B428A0">
            <w:pPr>
              <w:jc w:val="center"/>
              <w:rPr>
                <w:b/>
                <w:color w:val="000000" w:themeColor="text1"/>
              </w:rPr>
            </w:pPr>
          </w:p>
        </w:tc>
        <w:tc>
          <w:tcPr>
            <w:tcW w:w="3686" w:type="dxa"/>
            <w:shd w:val="clear" w:color="auto" w:fill="FFFFFF" w:themeFill="background1"/>
            <w:vAlign w:val="center"/>
            <w:hideMark/>
          </w:tcPr>
          <w:p w:rsidR="00945B57" w:rsidRPr="005D284E" w:rsidRDefault="00945B57" w:rsidP="00B428A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945B57" w:rsidRPr="005D284E" w:rsidRDefault="00945B57" w:rsidP="00B428A0">
            <w:pPr>
              <w:jc w:val="center"/>
              <w:rPr>
                <w:b/>
                <w:color w:val="000000" w:themeColor="text1"/>
              </w:rPr>
            </w:pPr>
            <w:r w:rsidRPr="005D284E">
              <w:rPr>
                <w:b/>
                <w:color w:val="000000" w:themeColor="text1"/>
              </w:rPr>
              <w:t>в стесненных условиях</w:t>
            </w:r>
          </w:p>
        </w:tc>
      </w:tr>
      <w:tr w:rsidR="00945B57" w:rsidRPr="005D284E" w:rsidTr="00B428A0">
        <w:trPr>
          <w:trHeight w:val="345"/>
          <w:jc w:val="center"/>
        </w:trPr>
        <w:tc>
          <w:tcPr>
            <w:tcW w:w="704" w:type="dxa"/>
          </w:tcPr>
          <w:p w:rsidR="00945B57" w:rsidRPr="005D284E" w:rsidRDefault="00945B57" w:rsidP="00B428A0">
            <w:pPr>
              <w:jc w:val="center"/>
              <w:rPr>
                <w:color w:val="000000" w:themeColor="text1"/>
              </w:rPr>
            </w:pPr>
            <w:r w:rsidRPr="005D284E">
              <w:rPr>
                <w:color w:val="000000" w:themeColor="text1"/>
              </w:rPr>
              <w:t>1</w:t>
            </w:r>
          </w:p>
        </w:tc>
        <w:tc>
          <w:tcPr>
            <w:tcW w:w="6804" w:type="dxa"/>
          </w:tcPr>
          <w:p w:rsidR="00945B57" w:rsidRPr="005D284E" w:rsidRDefault="00945B57" w:rsidP="00B428A0">
            <w:pPr>
              <w:jc w:val="center"/>
              <w:rPr>
                <w:color w:val="000000" w:themeColor="text1"/>
              </w:rPr>
            </w:pPr>
            <w:r w:rsidRPr="005D284E">
              <w:rPr>
                <w:color w:val="000000" w:themeColor="text1"/>
              </w:rPr>
              <w:t>2</w:t>
            </w:r>
          </w:p>
        </w:tc>
        <w:tc>
          <w:tcPr>
            <w:tcW w:w="3686" w:type="dxa"/>
          </w:tcPr>
          <w:p w:rsidR="00945B57" w:rsidRPr="005D284E" w:rsidRDefault="00945B57" w:rsidP="00B428A0">
            <w:pPr>
              <w:jc w:val="center"/>
              <w:rPr>
                <w:color w:val="000000" w:themeColor="text1"/>
              </w:rPr>
            </w:pPr>
            <w:r w:rsidRPr="005D284E">
              <w:rPr>
                <w:color w:val="000000" w:themeColor="text1"/>
              </w:rPr>
              <w:t>3</w:t>
            </w:r>
          </w:p>
        </w:tc>
        <w:tc>
          <w:tcPr>
            <w:tcW w:w="3260" w:type="dxa"/>
            <w:vAlign w:val="center"/>
          </w:tcPr>
          <w:p w:rsidR="00945B57" w:rsidRPr="005D284E" w:rsidRDefault="00945B57" w:rsidP="00B428A0">
            <w:pPr>
              <w:jc w:val="center"/>
              <w:rPr>
                <w:color w:val="000000" w:themeColor="text1"/>
              </w:rPr>
            </w:pPr>
            <w:r w:rsidRPr="005D284E">
              <w:rPr>
                <w:color w:val="000000" w:themeColor="text1"/>
              </w:rPr>
              <w:t>4</w:t>
            </w:r>
          </w:p>
        </w:tc>
      </w:tr>
      <w:tr w:rsidR="00945B57" w:rsidRPr="005D284E" w:rsidTr="00B428A0">
        <w:trPr>
          <w:trHeight w:val="345"/>
          <w:jc w:val="center"/>
        </w:trPr>
        <w:tc>
          <w:tcPr>
            <w:tcW w:w="704" w:type="dxa"/>
          </w:tcPr>
          <w:p w:rsidR="00945B57" w:rsidRPr="005D284E" w:rsidRDefault="00945B57" w:rsidP="00B428A0">
            <w:pPr>
              <w:rPr>
                <w:color w:val="000000" w:themeColor="text1"/>
              </w:rPr>
            </w:pPr>
            <w:r w:rsidRPr="005D284E">
              <w:rPr>
                <w:color w:val="000000" w:themeColor="text1"/>
              </w:rPr>
              <w:t>1.</w:t>
            </w:r>
          </w:p>
        </w:tc>
        <w:tc>
          <w:tcPr>
            <w:tcW w:w="6804" w:type="dxa"/>
          </w:tcPr>
          <w:p w:rsidR="00945B57" w:rsidRPr="005D284E" w:rsidRDefault="00945B57" w:rsidP="00B428A0">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945B57" w:rsidRPr="005D284E" w:rsidRDefault="00945B57" w:rsidP="00B428A0">
            <w:pPr>
              <w:rPr>
                <w:color w:val="000000" w:themeColor="text1"/>
              </w:rPr>
            </w:pPr>
            <w:r w:rsidRPr="005D284E">
              <w:rPr>
                <w:color w:val="000000" w:themeColor="text1"/>
              </w:rPr>
              <w:t>25</w:t>
            </w:r>
          </w:p>
        </w:tc>
        <w:tc>
          <w:tcPr>
            <w:tcW w:w="3260" w:type="dxa"/>
            <w:vAlign w:val="center"/>
          </w:tcPr>
          <w:p w:rsidR="00945B57" w:rsidRPr="005D284E" w:rsidRDefault="00945B57" w:rsidP="00B428A0">
            <w:pPr>
              <w:rPr>
                <w:color w:val="000000" w:themeColor="text1"/>
              </w:rPr>
            </w:pPr>
            <w:r w:rsidRPr="005D284E">
              <w:rPr>
                <w:color w:val="000000" w:themeColor="text1"/>
              </w:rPr>
              <w:t>15</w:t>
            </w:r>
          </w:p>
        </w:tc>
      </w:tr>
      <w:tr w:rsidR="00945B57" w:rsidRPr="005D284E" w:rsidTr="00B428A0">
        <w:trPr>
          <w:trHeight w:val="345"/>
          <w:jc w:val="center"/>
        </w:trPr>
        <w:tc>
          <w:tcPr>
            <w:tcW w:w="704" w:type="dxa"/>
          </w:tcPr>
          <w:p w:rsidR="00945B57" w:rsidRPr="005D284E" w:rsidRDefault="00945B57" w:rsidP="00B428A0">
            <w:pPr>
              <w:rPr>
                <w:color w:val="000000" w:themeColor="text1"/>
              </w:rPr>
            </w:pPr>
            <w:r w:rsidRPr="005D284E">
              <w:rPr>
                <w:color w:val="000000" w:themeColor="text1"/>
              </w:rPr>
              <w:t>2.</w:t>
            </w:r>
          </w:p>
        </w:tc>
        <w:tc>
          <w:tcPr>
            <w:tcW w:w="6804" w:type="dxa"/>
          </w:tcPr>
          <w:p w:rsidR="00945B57" w:rsidRPr="005D284E" w:rsidRDefault="00945B57" w:rsidP="00B428A0">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945B57" w:rsidRPr="005D284E" w:rsidRDefault="00945B57" w:rsidP="00B428A0">
            <w:pPr>
              <w:rPr>
                <w:color w:val="000000" w:themeColor="text1"/>
              </w:rPr>
            </w:pPr>
            <w:r w:rsidRPr="005D284E">
              <w:rPr>
                <w:color w:val="000000" w:themeColor="text1"/>
              </w:rPr>
              <w:t>однополосного одностороннего</w:t>
            </w:r>
          </w:p>
          <w:p w:rsidR="00945B57" w:rsidRPr="005D284E" w:rsidRDefault="00945B57"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945B57" w:rsidRPr="005D284E" w:rsidRDefault="00945B57"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945B57" w:rsidRPr="005D284E" w:rsidRDefault="00945B57" w:rsidP="00B428A0">
            <w:pPr>
              <w:rPr>
                <w:color w:val="000000" w:themeColor="text1"/>
              </w:rPr>
            </w:pPr>
          </w:p>
          <w:p w:rsidR="00945B57" w:rsidRPr="005D284E" w:rsidRDefault="00945B57" w:rsidP="00B428A0">
            <w:pPr>
              <w:rPr>
                <w:color w:val="000000" w:themeColor="text1"/>
              </w:rPr>
            </w:pPr>
            <w:r w:rsidRPr="005D284E">
              <w:rPr>
                <w:color w:val="000000" w:themeColor="text1"/>
              </w:rPr>
              <w:t>1,0-1,5</w:t>
            </w:r>
          </w:p>
          <w:p w:rsidR="00945B57" w:rsidRPr="005D284E" w:rsidRDefault="00945B57" w:rsidP="00B428A0">
            <w:pPr>
              <w:rPr>
                <w:color w:val="000000" w:themeColor="text1"/>
              </w:rPr>
            </w:pPr>
            <w:r w:rsidRPr="005D284E">
              <w:rPr>
                <w:color w:val="000000" w:themeColor="text1"/>
              </w:rPr>
              <w:t>1,75-2,5</w:t>
            </w:r>
          </w:p>
          <w:p w:rsidR="00945B57" w:rsidRPr="005D284E" w:rsidRDefault="00945B57" w:rsidP="00B428A0">
            <w:pPr>
              <w:rPr>
                <w:color w:val="000000" w:themeColor="text1"/>
              </w:rPr>
            </w:pPr>
            <w:r w:rsidRPr="005D284E">
              <w:rPr>
                <w:color w:val="000000" w:themeColor="text1"/>
              </w:rPr>
              <w:t>2,50-3,6</w:t>
            </w:r>
          </w:p>
        </w:tc>
        <w:tc>
          <w:tcPr>
            <w:tcW w:w="3260" w:type="dxa"/>
            <w:vAlign w:val="center"/>
          </w:tcPr>
          <w:p w:rsidR="00945B57" w:rsidRPr="005D284E" w:rsidRDefault="00945B57" w:rsidP="00B428A0">
            <w:pPr>
              <w:rPr>
                <w:color w:val="000000" w:themeColor="text1"/>
              </w:rPr>
            </w:pPr>
          </w:p>
          <w:p w:rsidR="00945B57" w:rsidRPr="005D284E" w:rsidRDefault="00945B57" w:rsidP="00B428A0">
            <w:pPr>
              <w:rPr>
                <w:color w:val="000000" w:themeColor="text1"/>
              </w:rPr>
            </w:pPr>
            <w:r w:rsidRPr="005D284E">
              <w:rPr>
                <w:color w:val="000000" w:themeColor="text1"/>
              </w:rPr>
              <w:t>0,75-1,0</w:t>
            </w:r>
          </w:p>
          <w:p w:rsidR="00945B57" w:rsidRPr="005D284E" w:rsidRDefault="00945B57" w:rsidP="00B428A0">
            <w:pPr>
              <w:rPr>
                <w:color w:val="000000" w:themeColor="text1"/>
              </w:rPr>
            </w:pPr>
            <w:r w:rsidRPr="005D284E">
              <w:rPr>
                <w:color w:val="000000" w:themeColor="text1"/>
              </w:rPr>
              <w:t>1,50</w:t>
            </w:r>
          </w:p>
          <w:p w:rsidR="00945B57" w:rsidRPr="005D284E" w:rsidRDefault="00945B57" w:rsidP="00B428A0">
            <w:pPr>
              <w:rPr>
                <w:color w:val="000000" w:themeColor="text1"/>
              </w:rPr>
            </w:pPr>
            <w:r w:rsidRPr="005D284E">
              <w:rPr>
                <w:color w:val="000000" w:themeColor="text1"/>
              </w:rPr>
              <w:t>2,00</w:t>
            </w:r>
          </w:p>
        </w:tc>
      </w:tr>
      <w:tr w:rsidR="00945B57" w:rsidRPr="005D284E" w:rsidTr="00B428A0">
        <w:trPr>
          <w:trHeight w:val="345"/>
          <w:jc w:val="center"/>
        </w:trPr>
        <w:tc>
          <w:tcPr>
            <w:tcW w:w="704" w:type="dxa"/>
          </w:tcPr>
          <w:p w:rsidR="00945B57" w:rsidRPr="005D284E" w:rsidRDefault="00945B57" w:rsidP="00B428A0">
            <w:pPr>
              <w:rPr>
                <w:color w:val="000000" w:themeColor="text1"/>
              </w:rPr>
            </w:pPr>
            <w:r w:rsidRPr="005D284E">
              <w:rPr>
                <w:color w:val="000000" w:themeColor="text1"/>
              </w:rPr>
              <w:t>3.</w:t>
            </w:r>
          </w:p>
        </w:tc>
        <w:tc>
          <w:tcPr>
            <w:tcW w:w="6804" w:type="dxa"/>
          </w:tcPr>
          <w:p w:rsidR="00945B57" w:rsidRPr="005D284E" w:rsidRDefault="00945B57" w:rsidP="00B428A0">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945B57" w:rsidRPr="005D284E" w:rsidRDefault="00945B57" w:rsidP="00B428A0">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945B57" w:rsidRPr="005D284E" w:rsidRDefault="00945B57" w:rsidP="00B428A0">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945B57" w:rsidRPr="005D284E" w:rsidRDefault="00945B57" w:rsidP="00B428A0">
            <w:pPr>
              <w:rPr>
                <w:color w:val="000000" w:themeColor="text1"/>
              </w:rPr>
            </w:pPr>
            <w:r w:rsidRPr="005D284E">
              <w:rPr>
                <w:color w:val="000000" w:themeColor="text1"/>
              </w:rPr>
              <w:t>1,5-6,0</w:t>
            </w:r>
          </w:p>
          <w:p w:rsidR="00945B57" w:rsidRPr="005D284E" w:rsidRDefault="00945B57" w:rsidP="00B428A0">
            <w:pPr>
              <w:rPr>
                <w:color w:val="000000" w:themeColor="text1"/>
              </w:rPr>
            </w:pPr>
          </w:p>
          <w:p w:rsidR="00945B57" w:rsidRPr="005D284E" w:rsidRDefault="00945B57" w:rsidP="00B428A0">
            <w:pPr>
              <w:rPr>
                <w:color w:val="000000" w:themeColor="text1"/>
              </w:rPr>
            </w:pPr>
            <w:r w:rsidRPr="005D284E">
              <w:rPr>
                <w:color w:val="000000" w:themeColor="text1"/>
              </w:rPr>
              <w:t>1,5-3,0</w:t>
            </w:r>
          </w:p>
          <w:p w:rsidR="00945B57" w:rsidRPr="005D284E" w:rsidRDefault="00945B57" w:rsidP="00B428A0">
            <w:pPr>
              <w:rPr>
                <w:color w:val="000000" w:themeColor="text1"/>
              </w:rPr>
            </w:pPr>
            <w:r w:rsidRPr="005D284E">
              <w:rPr>
                <w:color w:val="000000" w:themeColor="text1"/>
              </w:rPr>
              <w:t>1,20</w:t>
            </w:r>
          </w:p>
        </w:tc>
        <w:tc>
          <w:tcPr>
            <w:tcW w:w="3260" w:type="dxa"/>
            <w:vAlign w:val="center"/>
          </w:tcPr>
          <w:p w:rsidR="00945B57" w:rsidRPr="005D284E" w:rsidRDefault="00945B57" w:rsidP="00B428A0">
            <w:pPr>
              <w:rPr>
                <w:color w:val="000000" w:themeColor="text1"/>
              </w:rPr>
            </w:pPr>
            <w:r w:rsidRPr="005D284E">
              <w:rPr>
                <w:color w:val="000000" w:themeColor="text1"/>
              </w:rPr>
              <w:t>1,5-3,25</w:t>
            </w:r>
          </w:p>
          <w:p w:rsidR="00945B57" w:rsidRPr="005D284E" w:rsidRDefault="00945B57" w:rsidP="00B428A0">
            <w:pPr>
              <w:rPr>
                <w:color w:val="000000" w:themeColor="text1"/>
              </w:rPr>
            </w:pPr>
          </w:p>
          <w:p w:rsidR="00945B57" w:rsidRPr="005D284E" w:rsidRDefault="00945B57" w:rsidP="00B428A0">
            <w:pPr>
              <w:rPr>
                <w:color w:val="000000" w:themeColor="text1"/>
              </w:rPr>
            </w:pPr>
            <w:r w:rsidRPr="005D284E">
              <w:rPr>
                <w:color w:val="000000" w:themeColor="text1"/>
              </w:rPr>
              <w:t>1,5-2,0</w:t>
            </w:r>
          </w:p>
          <w:p w:rsidR="00945B57" w:rsidRPr="005D284E" w:rsidRDefault="00945B57" w:rsidP="00B428A0">
            <w:pPr>
              <w:rPr>
                <w:color w:val="000000" w:themeColor="text1"/>
              </w:rPr>
            </w:pPr>
            <w:r w:rsidRPr="005D284E">
              <w:rPr>
                <w:color w:val="000000" w:themeColor="text1"/>
              </w:rPr>
              <w:t>0,90</w:t>
            </w:r>
          </w:p>
        </w:tc>
      </w:tr>
      <w:tr w:rsidR="00945B57" w:rsidRPr="005D284E" w:rsidTr="00B428A0">
        <w:trPr>
          <w:trHeight w:val="345"/>
          <w:jc w:val="center"/>
        </w:trPr>
        <w:tc>
          <w:tcPr>
            <w:tcW w:w="704" w:type="dxa"/>
          </w:tcPr>
          <w:p w:rsidR="00945B57" w:rsidRPr="005D284E" w:rsidRDefault="00945B57" w:rsidP="00B428A0">
            <w:pPr>
              <w:rPr>
                <w:color w:val="000000" w:themeColor="text1"/>
              </w:rPr>
            </w:pPr>
            <w:r w:rsidRPr="005D284E">
              <w:rPr>
                <w:color w:val="000000" w:themeColor="text1"/>
              </w:rPr>
              <w:t>4.</w:t>
            </w:r>
          </w:p>
        </w:tc>
        <w:tc>
          <w:tcPr>
            <w:tcW w:w="6804" w:type="dxa"/>
          </w:tcPr>
          <w:p w:rsidR="00945B57" w:rsidRPr="005D284E" w:rsidRDefault="00945B57" w:rsidP="00B428A0">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945B57" w:rsidRPr="005D284E" w:rsidRDefault="00945B57" w:rsidP="00B428A0">
            <w:pPr>
              <w:rPr>
                <w:color w:val="000000" w:themeColor="text1"/>
              </w:rPr>
            </w:pPr>
            <w:r w:rsidRPr="005D284E">
              <w:rPr>
                <w:color w:val="000000" w:themeColor="text1"/>
              </w:rPr>
              <w:t>0,5</w:t>
            </w:r>
          </w:p>
        </w:tc>
        <w:tc>
          <w:tcPr>
            <w:tcW w:w="3260" w:type="dxa"/>
            <w:vAlign w:val="center"/>
          </w:tcPr>
          <w:p w:rsidR="00945B57" w:rsidRPr="005D284E" w:rsidRDefault="00945B57" w:rsidP="00B428A0">
            <w:pPr>
              <w:rPr>
                <w:color w:val="000000" w:themeColor="text1"/>
              </w:rPr>
            </w:pPr>
            <w:r w:rsidRPr="005D284E">
              <w:rPr>
                <w:color w:val="000000" w:themeColor="text1"/>
              </w:rPr>
              <w:t>0,5</w:t>
            </w:r>
          </w:p>
        </w:tc>
      </w:tr>
      <w:tr w:rsidR="00945B57" w:rsidRPr="005D284E" w:rsidTr="00B428A0">
        <w:trPr>
          <w:trHeight w:val="345"/>
          <w:jc w:val="center"/>
        </w:trPr>
        <w:tc>
          <w:tcPr>
            <w:tcW w:w="704" w:type="dxa"/>
          </w:tcPr>
          <w:p w:rsidR="00945B57" w:rsidRPr="005D284E" w:rsidRDefault="00945B57" w:rsidP="00B428A0">
            <w:pPr>
              <w:rPr>
                <w:color w:val="000000" w:themeColor="text1"/>
              </w:rPr>
            </w:pPr>
            <w:r w:rsidRPr="005D284E">
              <w:rPr>
                <w:color w:val="000000" w:themeColor="text1"/>
              </w:rPr>
              <w:t>5.</w:t>
            </w:r>
          </w:p>
        </w:tc>
        <w:tc>
          <w:tcPr>
            <w:tcW w:w="6804" w:type="dxa"/>
          </w:tcPr>
          <w:p w:rsidR="00945B57" w:rsidRPr="005D284E" w:rsidRDefault="00945B57" w:rsidP="00B428A0">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945B57" w:rsidRPr="005D284E" w:rsidRDefault="00945B57" w:rsidP="00B428A0">
            <w:pPr>
              <w:rPr>
                <w:color w:val="000000" w:themeColor="text1"/>
              </w:rPr>
            </w:pPr>
            <w:r w:rsidRPr="005D284E">
              <w:rPr>
                <w:color w:val="000000" w:themeColor="text1"/>
              </w:rPr>
              <w:t>при отсутствии виража</w:t>
            </w:r>
          </w:p>
          <w:p w:rsidR="00945B57" w:rsidRPr="005D284E" w:rsidRDefault="00945B57" w:rsidP="00B428A0">
            <w:pPr>
              <w:rPr>
                <w:color w:val="000000" w:themeColor="text1"/>
              </w:rPr>
            </w:pPr>
            <w:r w:rsidRPr="005D284E">
              <w:rPr>
                <w:color w:val="000000" w:themeColor="text1"/>
              </w:rPr>
              <w:t>при устройстве виража</w:t>
            </w:r>
          </w:p>
        </w:tc>
        <w:tc>
          <w:tcPr>
            <w:tcW w:w="3686" w:type="dxa"/>
          </w:tcPr>
          <w:p w:rsidR="00945B57" w:rsidRPr="005D284E" w:rsidRDefault="00945B57" w:rsidP="00B428A0">
            <w:pPr>
              <w:rPr>
                <w:color w:val="000000" w:themeColor="text1"/>
              </w:rPr>
            </w:pPr>
          </w:p>
          <w:p w:rsidR="00945B57" w:rsidRPr="005D284E" w:rsidRDefault="00945B57" w:rsidP="00B428A0">
            <w:pPr>
              <w:rPr>
                <w:color w:val="000000" w:themeColor="text1"/>
              </w:rPr>
            </w:pPr>
            <w:r w:rsidRPr="005D284E">
              <w:rPr>
                <w:color w:val="000000" w:themeColor="text1"/>
              </w:rPr>
              <w:t>30-50</w:t>
            </w:r>
          </w:p>
          <w:p w:rsidR="00945B57" w:rsidRPr="005D284E" w:rsidRDefault="00945B57" w:rsidP="00B428A0">
            <w:pPr>
              <w:rPr>
                <w:color w:val="000000" w:themeColor="text1"/>
              </w:rPr>
            </w:pPr>
            <w:r w:rsidRPr="005D284E">
              <w:rPr>
                <w:color w:val="000000" w:themeColor="text1"/>
              </w:rPr>
              <w:t>20</w:t>
            </w:r>
          </w:p>
        </w:tc>
        <w:tc>
          <w:tcPr>
            <w:tcW w:w="3260" w:type="dxa"/>
            <w:vAlign w:val="center"/>
          </w:tcPr>
          <w:p w:rsidR="00945B57" w:rsidRPr="005D284E" w:rsidRDefault="00945B57" w:rsidP="00B428A0">
            <w:pPr>
              <w:rPr>
                <w:color w:val="000000" w:themeColor="text1"/>
              </w:rPr>
            </w:pPr>
          </w:p>
          <w:p w:rsidR="00945B57" w:rsidRPr="005D284E" w:rsidRDefault="00945B57" w:rsidP="00B428A0">
            <w:pPr>
              <w:rPr>
                <w:color w:val="000000" w:themeColor="text1"/>
              </w:rPr>
            </w:pPr>
            <w:r w:rsidRPr="005D284E">
              <w:rPr>
                <w:color w:val="000000" w:themeColor="text1"/>
              </w:rPr>
              <w:t>15</w:t>
            </w:r>
          </w:p>
          <w:p w:rsidR="00945B57" w:rsidRPr="005D284E" w:rsidRDefault="00945B57" w:rsidP="00B428A0">
            <w:pPr>
              <w:rPr>
                <w:color w:val="000000" w:themeColor="text1"/>
              </w:rPr>
            </w:pPr>
            <w:r w:rsidRPr="005D284E">
              <w:rPr>
                <w:color w:val="000000" w:themeColor="text1"/>
              </w:rPr>
              <w:t>10</w:t>
            </w:r>
          </w:p>
        </w:tc>
      </w:tr>
    </w:tbl>
    <w:p w:rsidR="00945B57" w:rsidRPr="005D284E" w:rsidRDefault="00945B57" w:rsidP="00945B57">
      <w:pPr>
        <w:rPr>
          <w:color w:val="000000" w:themeColor="text1"/>
        </w:rPr>
      </w:pPr>
    </w:p>
    <w:p w:rsidR="00945B57" w:rsidRPr="005D284E" w:rsidRDefault="00945B57" w:rsidP="00945B57">
      <w:pPr>
        <w:autoSpaceDE w:val="0"/>
        <w:autoSpaceDN w:val="0"/>
        <w:adjustRightInd w:val="0"/>
        <w:jc w:val="center"/>
        <w:rPr>
          <w:b/>
          <w:color w:val="000000" w:themeColor="text1"/>
        </w:rPr>
        <w:sectPr w:rsidR="00945B57" w:rsidRPr="005D284E" w:rsidSect="00EB496C">
          <w:pgSz w:w="16838" w:h="11906" w:orient="landscape"/>
          <w:pgMar w:top="1701" w:right="1134" w:bottom="1134" w:left="1134" w:header="709" w:footer="709" w:gutter="0"/>
          <w:cols w:space="708"/>
          <w:docGrid w:linePitch="360"/>
        </w:sectPr>
      </w:pPr>
    </w:p>
    <w:p w:rsidR="00945B57" w:rsidRPr="005D284E" w:rsidRDefault="00945B57" w:rsidP="00945B57">
      <w:pPr>
        <w:autoSpaceDE w:val="0"/>
        <w:autoSpaceDN w:val="0"/>
        <w:adjustRightInd w:val="0"/>
        <w:jc w:val="center"/>
        <w:rPr>
          <w:b/>
          <w:color w:val="000000" w:themeColor="text1"/>
        </w:rPr>
      </w:pPr>
    </w:p>
    <w:p w:rsidR="00945B57" w:rsidRPr="005D284E" w:rsidRDefault="00945B57" w:rsidP="00945B57">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945B57" w:rsidRPr="005D284E" w:rsidRDefault="00945B57" w:rsidP="00945B57">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945B57" w:rsidRPr="005D284E" w:rsidRDefault="00945B57" w:rsidP="00945B57">
      <w:pPr>
        <w:pStyle w:val="2d"/>
        <w:spacing w:before="0" w:after="0"/>
        <w:ind w:right="-568"/>
        <w:jc w:val="center"/>
        <w:rPr>
          <w:color w:val="000000" w:themeColor="text1"/>
        </w:rPr>
      </w:pPr>
    </w:p>
    <w:p w:rsidR="00945B57" w:rsidRPr="005D284E" w:rsidRDefault="00945B57" w:rsidP="00945B57">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945B57" w:rsidRPr="005D284E" w:rsidRDefault="00945B57" w:rsidP="00945B57">
      <w:pPr>
        <w:autoSpaceDE w:val="0"/>
        <w:spacing w:line="276" w:lineRule="auto"/>
        <w:ind w:right="-568" w:firstLine="851"/>
        <w:jc w:val="both"/>
        <w:rPr>
          <w:rFonts w:eastAsia="TimesNewRomanPSMT"/>
          <w:color w:val="000000" w:themeColor="text1"/>
        </w:rPr>
      </w:pP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45B57" w:rsidRPr="005D284E" w:rsidRDefault="00945B57" w:rsidP="00945B57">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45B57" w:rsidRPr="005D284E" w:rsidRDefault="00945B57" w:rsidP="00945B57">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45B57" w:rsidRPr="005D284E" w:rsidRDefault="00945B57" w:rsidP="00945B57">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45B57" w:rsidRPr="005D284E" w:rsidRDefault="00945B57" w:rsidP="00945B57">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945B57" w:rsidRPr="005D284E" w:rsidRDefault="00945B57" w:rsidP="00945B57">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945B57" w:rsidRPr="005D284E" w:rsidRDefault="00945B57" w:rsidP="00945B57">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945B57" w:rsidRPr="005D284E" w:rsidRDefault="00945B57" w:rsidP="00945B57">
      <w:pPr>
        <w:autoSpaceDE w:val="0"/>
        <w:spacing w:line="264" w:lineRule="auto"/>
        <w:ind w:right="-568" w:firstLine="709"/>
        <w:jc w:val="both"/>
        <w:rPr>
          <w:rFonts w:eastAsia="TimesNewRomanPSMT"/>
          <w:color w:val="000000" w:themeColor="text1"/>
        </w:rPr>
      </w:pPr>
    </w:p>
    <w:p w:rsidR="00945B57" w:rsidRPr="005D284E" w:rsidRDefault="00945B57" w:rsidP="00945B57">
      <w:pPr>
        <w:autoSpaceDE w:val="0"/>
        <w:autoSpaceDN w:val="0"/>
        <w:adjustRightInd w:val="0"/>
        <w:ind w:right="-568"/>
        <w:jc w:val="right"/>
        <w:rPr>
          <w:bCs/>
          <w:color w:val="000000" w:themeColor="text1"/>
        </w:rPr>
      </w:pPr>
    </w:p>
    <w:p w:rsidR="00945B57" w:rsidRPr="005D284E" w:rsidRDefault="00945B57" w:rsidP="00945B57">
      <w:pPr>
        <w:autoSpaceDE w:val="0"/>
        <w:autoSpaceDN w:val="0"/>
        <w:adjustRightInd w:val="0"/>
        <w:ind w:right="-568"/>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945B57" w:rsidRPr="005D284E" w:rsidRDefault="00945B57" w:rsidP="00945B57">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945B57" w:rsidRPr="005D284E" w:rsidRDefault="00945B57" w:rsidP="00945B57">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945B57" w:rsidRPr="005D284E" w:rsidTr="00B428A0">
        <w:trPr>
          <w:trHeight w:val="1085"/>
        </w:trPr>
        <w:tc>
          <w:tcPr>
            <w:tcW w:w="3335" w:type="dxa"/>
          </w:tcPr>
          <w:p w:rsidR="00945B57" w:rsidRPr="005D284E" w:rsidRDefault="00945B57" w:rsidP="00B428A0">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945B57" w:rsidRPr="005D284E" w:rsidRDefault="00945B57" w:rsidP="00B428A0">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945B57" w:rsidRPr="005D284E" w:rsidRDefault="00945B57" w:rsidP="00B428A0">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945B57" w:rsidRPr="005D284E" w:rsidRDefault="00945B57" w:rsidP="00B428A0">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945B57" w:rsidRPr="005D284E" w:rsidTr="00B428A0">
        <w:trPr>
          <w:trHeight w:val="440"/>
        </w:trPr>
        <w:tc>
          <w:tcPr>
            <w:tcW w:w="3335" w:type="dxa"/>
          </w:tcPr>
          <w:p w:rsidR="00945B57" w:rsidRPr="005D284E" w:rsidRDefault="00945B57" w:rsidP="00B428A0">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0,7</w:t>
            </w:r>
          </w:p>
        </w:tc>
        <w:tc>
          <w:tcPr>
            <w:tcW w:w="1701"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30</w:t>
            </w:r>
          </w:p>
        </w:tc>
        <w:tc>
          <w:tcPr>
            <w:tcW w:w="1984"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12</w:t>
            </w:r>
          </w:p>
        </w:tc>
      </w:tr>
      <w:tr w:rsidR="00945B57" w:rsidRPr="005D284E" w:rsidTr="00B428A0">
        <w:tc>
          <w:tcPr>
            <w:tcW w:w="3335" w:type="dxa"/>
          </w:tcPr>
          <w:p w:rsidR="00945B57" w:rsidRPr="005D284E" w:rsidRDefault="00945B57" w:rsidP="00B428A0">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0,1</w:t>
            </w:r>
          </w:p>
        </w:tc>
        <w:tc>
          <w:tcPr>
            <w:tcW w:w="1701"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15</w:t>
            </w:r>
          </w:p>
        </w:tc>
        <w:tc>
          <w:tcPr>
            <w:tcW w:w="1984" w:type="dxa"/>
            <w:vAlign w:val="center"/>
          </w:tcPr>
          <w:p w:rsidR="00945B57" w:rsidRPr="005D284E" w:rsidRDefault="00945B57" w:rsidP="00B428A0">
            <w:pPr>
              <w:widowControl w:val="0"/>
              <w:autoSpaceDE w:val="0"/>
              <w:autoSpaceDN w:val="0"/>
              <w:jc w:val="center"/>
              <w:rPr>
                <w:color w:val="000000" w:themeColor="text1"/>
              </w:rPr>
            </w:pPr>
          </w:p>
        </w:tc>
      </w:tr>
      <w:tr w:rsidR="00945B57" w:rsidRPr="005D284E" w:rsidTr="00B428A0">
        <w:tc>
          <w:tcPr>
            <w:tcW w:w="3335" w:type="dxa"/>
          </w:tcPr>
          <w:p w:rsidR="00945B57" w:rsidRPr="005D284E" w:rsidRDefault="00945B57" w:rsidP="00B428A0">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2**</w:t>
            </w:r>
          </w:p>
        </w:tc>
        <w:tc>
          <w:tcPr>
            <w:tcW w:w="1701"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100</w:t>
            </w:r>
          </w:p>
        </w:tc>
        <w:tc>
          <w:tcPr>
            <w:tcW w:w="1984"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10 – 40</w:t>
            </w:r>
          </w:p>
        </w:tc>
      </w:tr>
      <w:tr w:rsidR="00945B57" w:rsidRPr="005D284E" w:rsidTr="00B428A0">
        <w:tc>
          <w:tcPr>
            <w:tcW w:w="3335" w:type="dxa"/>
          </w:tcPr>
          <w:p w:rsidR="00945B57" w:rsidRPr="005D284E" w:rsidRDefault="00945B57" w:rsidP="00B428A0">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0,3</w:t>
            </w:r>
          </w:p>
        </w:tc>
        <w:tc>
          <w:tcPr>
            <w:tcW w:w="1701"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10</w:t>
            </w:r>
          </w:p>
        </w:tc>
        <w:tc>
          <w:tcPr>
            <w:tcW w:w="1984"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20</w:t>
            </w:r>
          </w:p>
        </w:tc>
      </w:tr>
      <w:tr w:rsidR="00945B57" w:rsidRPr="005D284E" w:rsidTr="00B428A0">
        <w:tc>
          <w:tcPr>
            <w:tcW w:w="3335" w:type="dxa"/>
          </w:tcPr>
          <w:p w:rsidR="00945B57" w:rsidRPr="005D284E" w:rsidRDefault="00945B57" w:rsidP="00B428A0">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0,2</w:t>
            </w:r>
          </w:p>
        </w:tc>
        <w:tc>
          <w:tcPr>
            <w:tcW w:w="1701"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25</w:t>
            </w:r>
          </w:p>
        </w:tc>
        <w:tc>
          <w:tcPr>
            <w:tcW w:w="1984" w:type="dxa"/>
            <w:vAlign w:val="center"/>
          </w:tcPr>
          <w:p w:rsidR="00945B57" w:rsidRPr="005D284E" w:rsidRDefault="00945B57" w:rsidP="00B428A0">
            <w:pPr>
              <w:widowControl w:val="0"/>
              <w:autoSpaceDE w:val="0"/>
              <w:autoSpaceDN w:val="0"/>
              <w:jc w:val="center"/>
              <w:rPr>
                <w:color w:val="000000" w:themeColor="text1"/>
              </w:rPr>
            </w:pPr>
            <w:r w:rsidRPr="005D284E">
              <w:rPr>
                <w:color w:val="000000" w:themeColor="text1"/>
              </w:rPr>
              <w:t>40</w:t>
            </w:r>
          </w:p>
        </w:tc>
      </w:tr>
    </w:tbl>
    <w:p w:rsidR="00945B57" w:rsidRPr="005D284E" w:rsidRDefault="00945B57" w:rsidP="00945B57">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945B57" w:rsidRPr="005D284E" w:rsidRDefault="00945B57" w:rsidP="00945B57">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945B57" w:rsidRPr="005D284E" w:rsidRDefault="00945B57" w:rsidP="00945B57">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45B57" w:rsidRPr="005D284E" w:rsidRDefault="00945B57" w:rsidP="00945B57">
      <w:pPr>
        <w:autoSpaceDE w:val="0"/>
        <w:spacing w:line="276" w:lineRule="auto"/>
        <w:ind w:right="-568"/>
        <w:jc w:val="center"/>
        <w:rPr>
          <w:rFonts w:eastAsia="TimesNewRomanPSMT"/>
          <w:b/>
          <w:color w:val="000000" w:themeColor="text1"/>
        </w:rPr>
      </w:pPr>
    </w:p>
    <w:p w:rsidR="00945B57" w:rsidRPr="005D284E" w:rsidRDefault="00945B57" w:rsidP="00945B57">
      <w:pPr>
        <w:autoSpaceDE w:val="0"/>
        <w:ind w:right="-568"/>
        <w:jc w:val="center"/>
        <w:rPr>
          <w:rFonts w:eastAsia="TimesNewRomanPSMT"/>
          <w:color w:val="000000" w:themeColor="text1"/>
        </w:rPr>
      </w:pPr>
    </w:p>
    <w:p w:rsidR="00945B57" w:rsidRPr="005D284E" w:rsidRDefault="00945B57" w:rsidP="00945B57">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945B57" w:rsidRPr="005D284E" w:rsidRDefault="00945B57" w:rsidP="00945B57">
      <w:pPr>
        <w:autoSpaceDE w:val="0"/>
        <w:ind w:right="-568" w:firstLine="709"/>
        <w:jc w:val="both"/>
        <w:rPr>
          <w:rFonts w:eastAsia="TimesNewRomanPSMT"/>
          <w:color w:val="000000" w:themeColor="text1"/>
        </w:rPr>
      </w:pP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45B57" w:rsidRPr="005D284E" w:rsidRDefault="00945B57" w:rsidP="00945B57">
      <w:pPr>
        <w:autoSpaceDE w:val="0"/>
        <w:spacing w:line="276" w:lineRule="auto"/>
        <w:ind w:firstLine="851"/>
        <w:jc w:val="both"/>
        <w:rPr>
          <w:rFonts w:eastAsia="TimesNewRomanPSMT"/>
          <w:color w:val="000000" w:themeColor="text1"/>
        </w:rPr>
      </w:pPr>
    </w:p>
    <w:p w:rsidR="00945B57" w:rsidRPr="005D284E" w:rsidRDefault="00945B57" w:rsidP="00945B57">
      <w:pPr>
        <w:autoSpaceDE w:val="0"/>
        <w:ind w:right="-568"/>
        <w:jc w:val="center"/>
        <w:rPr>
          <w:rFonts w:eastAsia="TimesNewRomanPSMT"/>
          <w:b/>
          <w:bCs/>
          <w:color w:val="000000" w:themeColor="text1"/>
        </w:rPr>
      </w:pPr>
    </w:p>
    <w:p w:rsidR="00945B57" w:rsidRPr="005D284E" w:rsidRDefault="00945B57" w:rsidP="00945B57">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945B57" w:rsidRPr="005D284E" w:rsidRDefault="00945B57" w:rsidP="00945B57">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945B57" w:rsidRPr="005D284E" w:rsidTr="00B428A0">
        <w:trPr>
          <w:trHeight w:val="463"/>
        </w:trPr>
        <w:tc>
          <w:tcPr>
            <w:tcW w:w="2590" w:type="dxa"/>
            <w:vMerge w:val="restart"/>
            <w:tcBorders>
              <w:top w:val="single" w:sz="4" w:space="0" w:color="auto"/>
            </w:tcBorders>
            <w:shd w:val="clear" w:color="auto" w:fill="FFFFFF"/>
          </w:tcPr>
          <w:p w:rsidR="00945B57" w:rsidRPr="005D284E" w:rsidRDefault="00945B57" w:rsidP="00B428A0">
            <w:pPr>
              <w:jc w:val="center"/>
              <w:rPr>
                <w:b/>
                <w:color w:val="000000" w:themeColor="text1"/>
                <w:spacing w:val="-6"/>
              </w:rPr>
            </w:pPr>
            <w:r w:rsidRPr="005D284E">
              <w:rPr>
                <w:b/>
                <w:color w:val="000000" w:themeColor="text1"/>
                <w:spacing w:val="-6"/>
              </w:rPr>
              <w:t>Озелененные территории общего пользования</w:t>
            </w:r>
          </w:p>
          <w:p w:rsidR="00945B57" w:rsidRPr="005D284E" w:rsidRDefault="00945B57" w:rsidP="00B428A0">
            <w:pPr>
              <w:jc w:val="center"/>
              <w:rPr>
                <w:b/>
                <w:color w:val="000000" w:themeColor="text1"/>
                <w:spacing w:val="-6"/>
              </w:rPr>
            </w:pPr>
          </w:p>
        </w:tc>
        <w:tc>
          <w:tcPr>
            <w:tcW w:w="6492" w:type="dxa"/>
            <w:gridSpan w:val="4"/>
            <w:tcBorders>
              <w:top w:val="single" w:sz="4" w:space="0" w:color="auto"/>
            </w:tcBorders>
            <w:shd w:val="clear" w:color="auto" w:fill="FFFFFF"/>
          </w:tcPr>
          <w:p w:rsidR="00945B57" w:rsidRPr="005D284E" w:rsidRDefault="00945B57" w:rsidP="00B428A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945B57" w:rsidRPr="005D284E" w:rsidTr="00B428A0">
        <w:trPr>
          <w:trHeight w:val="290"/>
        </w:trPr>
        <w:tc>
          <w:tcPr>
            <w:tcW w:w="2590" w:type="dxa"/>
            <w:vMerge/>
            <w:shd w:val="clear" w:color="auto" w:fill="FFFFFF"/>
          </w:tcPr>
          <w:p w:rsidR="00945B57" w:rsidRPr="005D284E" w:rsidRDefault="00945B57" w:rsidP="00B428A0">
            <w:pPr>
              <w:jc w:val="center"/>
              <w:rPr>
                <w:b/>
                <w:color w:val="000000" w:themeColor="text1"/>
                <w:spacing w:val="-6"/>
              </w:rPr>
            </w:pPr>
          </w:p>
        </w:tc>
        <w:tc>
          <w:tcPr>
            <w:tcW w:w="1389" w:type="dxa"/>
            <w:shd w:val="clear" w:color="auto" w:fill="FFFFFF"/>
          </w:tcPr>
          <w:p w:rsidR="00945B57" w:rsidRPr="005D284E" w:rsidRDefault="00945B57" w:rsidP="00B428A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945B57" w:rsidRPr="005D284E" w:rsidRDefault="00945B57" w:rsidP="00B428A0">
            <w:pPr>
              <w:jc w:val="center"/>
              <w:rPr>
                <w:b/>
                <w:color w:val="000000" w:themeColor="text1"/>
                <w:spacing w:val="-6"/>
              </w:rPr>
            </w:pPr>
            <w:r w:rsidRPr="005D284E">
              <w:rPr>
                <w:b/>
                <w:color w:val="000000" w:themeColor="text1"/>
                <w:spacing w:val="-6"/>
              </w:rPr>
              <w:t>А</w:t>
            </w:r>
          </w:p>
        </w:tc>
        <w:tc>
          <w:tcPr>
            <w:tcW w:w="1694" w:type="dxa"/>
            <w:shd w:val="clear" w:color="auto" w:fill="FFFFFF"/>
          </w:tcPr>
          <w:p w:rsidR="00945B57" w:rsidRPr="005D284E" w:rsidRDefault="00945B57" w:rsidP="00B428A0">
            <w:pPr>
              <w:jc w:val="center"/>
              <w:rPr>
                <w:b/>
                <w:color w:val="000000" w:themeColor="text1"/>
                <w:spacing w:val="-6"/>
              </w:rPr>
            </w:pPr>
            <w:r w:rsidRPr="005D284E">
              <w:rPr>
                <w:b/>
                <w:color w:val="000000" w:themeColor="text1"/>
                <w:spacing w:val="-6"/>
              </w:rPr>
              <w:t>Б</w:t>
            </w:r>
          </w:p>
        </w:tc>
        <w:tc>
          <w:tcPr>
            <w:tcW w:w="1835" w:type="dxa"/>
            <w:shd w:val="clear" w:color="auto" w:fill="FFFFFF"/>
          </w:tcPr>
          <w:p w:rsidR="00945B57" w:rsidRPr="005D284E" w:rsidRDefault="00945B57" w:rsidP="00B428A0">
            <w:pPr>
              <w:jc w:val="center"/>
              <w:rPr>
                <w:b/>
                <w:color w:val="000000" w:themeColor="text1"/>
                <w:spacing w:val="-6"/>
              </w:rPr>
            </w:pPr>
            <w:r w:rsidRPr="005D284E">
              <w:rPr>
                <w:b/>
                <w:color w:val="000000" w:themeColor="text1"/>
                <w:spacing w:val="-6"/>
              </w:rPr>
              <w:t>В</w:t>
            </w:r>
          </w:p>
        </w:tc>
      </w:tr>
      <w:tr w:rsidR="00945B57" w:rsidRPr="005D284E" w:rsidTr="00B428A0">
        <w:trPr>
          <w:trHeight w:val="550"/>
        </w:trPr>
        <w:tc>
          <w:tcPr>
            <w:tcW w:w="2590" w:type="dxa"/>
          </w:tcPr>
          <w:p w:rsidR="00945B57" w:rsidRPr="005D284E" w:rsidRDefault="00945B57" w:rsidP="00B428A0">
            <w:pPr>
              <w:widowControl w:val="0"/>
              <w:rPr>
                <w:color w:val="000000" w:themeColor="text1"/>
                <w:lang w:eastAsia="en-US"/>
              </w:rPr>
            </w:pPr>
          </w:p>
        </w:tc>
        <w:tc>
          <w:tcPr>
            <w:tcW w:w="1389" w:type="dxa"/>
          </w:tcPr>
          <w:p w:rsidR="00945B57" w:rsidRPr="005D284E" w:rsidRDefault="00945B57" w:rsidP="00B428A0">
            <w:pPr>
              <w:widowControl w:val="0"/>
              <w:jc w:val="center"/>
              <w:rPr>
                <w:color w:val="000000" w:themeColor="text1"/>
                <w:spacing w:val="-6"/>
                <w:lang w:eastAsia="en-US"/>
              </w:rPr>
            </w:pPr>
          </w:p>
        </w:tc>
        <w:tc>
          <w:tcPr>
            <w:tcW w:w="1574" w:type="dxa"/>
          </w:tcPr>
          <w:p w:rsidR="00945B57" w:rsidRPr="005D284E" w:rsidRDefault="00945B57" w:rsidP="00B428A0">
            <w:pPr>
              <w:widowControl w:val="0"/>
              <w:jc w:val="center"/>
              <w:rPr>
                <w:color w:val="000000" w:themeColor="text1"/>
                <w:spacing w:val="-6"/>
              </w:rPr>
            </w:pPr>
          </w:p>
        </w:tc>
        <w:tc>
          <w:tcPr>
            <w:tcW w:w="1694" w:type="dxa"/>
          </w:tcPr>
          <w:p w:rsidR="00945B57" w:rsidRPr="005D284E" w:rsidRDefault="00945B57" w:rsidP="00B428A0">
            <w:pPr>
              <w:widowControl w:val="0"/>
              <w:jc w:val="center"/>
              <w:rPr>
                <w:color w:val="000000" w:themeColor="text1"/>
                <w:spacing w:val="-6"/>
              </w:rPr>
            </w:pPr>
          </w:p>
        </w:tc>
        <w:tc>
          <w:tcPr>
            <w:tcW w:w="1835" w:type="dxa"/>
          </w:tcPr>
          <w:p w:rsidR="00945B57" w:rsidRPr="005D284E" w:rsidRDefault="00945B57" w:rsidP="00B428A0">
            <w:pPr>
              <w:widowControl w:val="0"/>
              <w:jc w:val="center"/>
              <w:rPr>
                <w:color w:val="000000" w:themeColor="text1"/>
                <w:spacing w:val="-6"/>
              </w:rPr>
            </w:pPr>
          </w:p>
        </w:tc>
      </w:tr>
      <w:tr w:rsidR="00945B57" w:rsidRPr="005D284E" w:rsidTr="00B428A0">
        <w:trPr>
          <w:trHeight w:val="550"/>
        </w:trPr>
        <w:tc>
          <w:tcPr>
            <w:tcW w:w="2590" w:type="dxa"/>
          </w:tcPr>
          <w:p w:rsidR="00945B57" w:rsidRPr="005D284E" w:rsidRDefault="00945B57" w:rsidP="00B428A0">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945B57" w:rsidRPr="005D284E" w:rsidRDefault="00945B57" w:rsidP="00B428A0">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945B57" w:rsidRPr="005D284E" w:rsidRDefault="00945B57" w:rsidP="00B428A0">
            <w:pPr>
              <w:widowControl w:val="0"/>
              <w:jc w:val="center"/>
              <w:rPr>
                <w:color w:val="000000" w:themeColor="text1"/>
                <w:spacing w:val="-6"/>
              </w:rPr>
            </w:pPr>
            <w:r>
              <w:rPr>
                <w:color w:val="000000" w:themeColor="text1"/>
                <w:spacing w:val="-6"/>
              </w:rPr>
              <w:t>-</w:t>
            </w:r>
          </w:p>
        </w:tc>
        <w:tc>
          <w:tcPr>
            <w:tcW w:w="1694" w:type="dxa"/>
          </w:tcPr>
          <w:p w:rsidR="00945B57" w:rsidRPr="005D284E" w:rsidRDefault="00945B57" w:rsidP="00B428A0">
            <w:pPr>
              <w:widowControl w:val="0"/>
              <w:jc w:val="center"/>
              <w:rPr>
                <w:color w:val="000000" w:themeColor="text1"/>
                <w:spacing w:val="-6"/>
              </w:rPr>
            </w:pPr>
            <w:r>
              <w:rPr>
                <w:color w:val="000000" w:themeColor="text1"/>
                <w:spacing w:val="-6"/>
              </w:rPr>
              <w:t>-</w:t>
            </w:r>
          </w:p>
        </w:tc>
        <w:tc>
          <w:tcPr>
            <w:tcW w:w="1835" w:type="dxa"/>
          </w:tcPr>
          <w:p w:rsidR="00945B57" w:rsidRPr="005D284E" w:rsidRDefault="00945B57" w:rsidP="00B428A0">
            <w:pPr>
              <w:widowControl w:val="0"/>
              <w:jc w:val="center"/>
              <w:rPr>
                <w:color w:val="000000" w:themeColor="text1"/>
                <w:spacing w:val="-6"/>
              </w:rPr>
            </w:pPr>
            <w:r w:rsidRPr="005D284E">
              <w:rPr>
                <w:color w:val="000000" w:themeColor="text1"/>
                <w:spacing w:val="-6"/>
              </w:rPr>
              <w:t>-</w:t>
            </w:r>
          </w:p>
          <w:p w:rsidR="00945B57" w:rsidRPr="005D284E" w:rsidRDefault="00945B57" w:rsidP="00B428A0">
            <w:pPr>
              <w:widowControl w:val="0"/>
              <w:jc w:val="center"/>
              <w:rPr>
                <w:color w:val="000000" w:themeColor="text1"/>
                <w:spacing w:val="-6"/>
              </w:rPr>
            </w:pPr>
          </w:p>
        </w:tc>
      </w:tr>
    </w:tbl>
    <w:p w:rsidR="00945B57" w:rsidRPr="005D284E" w:rsidRDefault="00945B57" w:rsidP="00945B57">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945B57" w:rsidRPr="005D284E" w:rsidRDefault="00945B57" w:rsidP="00945B57">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45B57" w:rsidRPr="005D284E" w:rsidRDefault="00945B57" w:rsidP="00945B57">
      <w:pPr>
        <w:ind w:right="-568"/>
        <w:rPr>
          <w:color w:val="000000" w:themeColor="text1"/>
        </w:rPr>
      </w:pPr>
    </w:p>
    <w:p w:rsidR="00945B57" w:rsidRPr="005D284E" w:rsidRDefault="00945B57" w:rsidP="00945B57">
      <w:pPr>
        <w:ind w:right="-568"/>
        <w:rPr>
          <w:color w:val="000000" w:themeColor="text1"/>
        </w:rPr>
      </w:pPr>
    </w:p>
    <w:p w:rsidR="00945B57" w:rsidRPr="005D284E" w:rsidRDefault="00945B57" w:rsidP="00945B57">
      <w:pPr>
        <w:rPr>
          <w:color w:val="000000" w:themeColor="text1"/>
        </w:rPr>
        <w:sectPr w:rsidR="00945B57" w:rsidRPr="005D284E" w:rsidSect="005C4669">
          <w:pgSz w:w="11906" w:h="16838"/>
          <w:pgMar w:top="1134" w:right="1701" w:bottom="1134" w:left="1134" w:header="709" w:footer="709" w:gutter="0"/>
          <w:cols w:space="708"/>
          <w:docGrid w:linePitch="360"/>
        </w:sectPr>
      </w:pPr>
    </w:p>
    <w:p w:rsidR="00945B57" w:rsidRPr="005D284E" w:rsidRDefault="00945B57" w:rsidP="00945B57">
      <w:pPr>
        <w:pStyle w:val="350"/>
        <w:jc w:val="center"/>
        <w:rPr>
          <w:color w:val="000000" w:themeColor="text1"/>
          <w:szCs w:val="24"/>
        </w:rPr>
      </w:pPr>
      <w:bookmarkStart w:id="9" w:name="_Toc47964075"/>
      <w:bookmarkStart w:id="10" w:name="_Toc47969363"/>
      <w:bookmarkStart w:id="11" w:name="_Toc55215547"/>
    </w:p>
    <w:p w:rsidR="00945B57" w:rsidRPr="008A6F5F" w:rsidRDefault="00945B57" w:rsidP="00945B57">
      <w:pPr>
        <w:pStyle w:val="350"/>
        <w:ind w:right="-568"/>
        <w:jc w:val="center"/>
        <w:rPr>
          <w:szCs w:val="24"/>
        </w:rPr>
      </w:pPr>
      <w:r w:rsidRPr="005D284E">
        <w:rPr>
          <w:color w:val="000000" w:themeColor="text1"/>
          <w:szCs w:val="24"/>
        </w:rPr>
        <w:t>II. МАТЕРИАЛЫ ПО ОБОСНОВАНИЮ РАСЧеТНЫХ ПОКАЗАТЕЛЕЙ</w:t>
      </w:r>
      <w:r w:rsidR="00F0744D">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 xml:space="preserve">ОБРАЗОВАНИЯ </w:t>
      </w:r>
      <w:r w:rsidR="00F0744D">
        <w:rPr>
          <w:szCs w:val="24"/>
        </w:rPr>
        <w:t>« Попово-Лежачанский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945B57" w:rsidRPr="008A6F5F" w:rsidRDefault="00945B57" w:rsidP="00945B57">
      <w:pPr>
        <w:widowControl w:val="0"/>
        <w:autoSpaceDE w:val="0"/>
        <w:autoSpaceDN w:val="0"/>
        <w:adjustRightInd w:val="0"/>
        <w:spacing w:before="120"/>
        <w:ind w:right="-568"/>
        <w:jc w:val="center"/>
        <w:rPr>
          <w:b/>
          <w:bCs/>
        </w:rPr>
      </w:pPr>
    </w:p>
    <w:p w:rsidR="00945B57" w:rsidRPr="008A6F5F" w:rsidRDefault="00945B57" w:rsidP="00945B57">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945B57" w:rsidRPr="008A6F5F" w:rsidRDefault="00945B57" w:rsidP="00945B57">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45B57" w:rsidRPr="007F11B6" w:rsidRDefault="00945B57" w:rsidP="00945B57">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rsidR="00F0744D">
        <w:t>Попово-Лежачанский</w:t>
      </w:r>
      <w:proofErr w:type="spellEnd"/>
      <w:r w:rsidRPr="007F11B6">
        <w:t xml:space="preserve"> сельсовет» Глушковского района </w:t>
      </w:r>
      <w:r w:rsidRPr="007F11B6">
        <w:rPr>
          <w:b/>
          <w:bCs/>
        </w:rPr>
        <w:t>Курской области</w:t>
      </w:r>
    </w:p>
    <w:p w:rsidR="00945B57" w:rsidRPr="007F11B6" w:rsidRDefault="00945B57" w:rsidP="00945B57">
      <w:pPr>
        <w:widowControl w:val="0"/>
        <w:autoSpaceDE w:val="0"/>
        <w:autoSpaceDN w:val="0"/>
        <w:adjustRightInd w:val="0"/>
        <w:spacing w:before="120"/>
        <w:ind w:right="-568"/>
        <w:jc w:val="center"/>
        <w:rPr>
          <w:b/>
          <w:bCs/>
        </w:rPr>
      </w:pPr>
    </w:p>
    <w:p w:rsidR="00945B57" w:rsidRPr="008A6F5F" w:rsidRDefault="00945B57" w:rsidP="00945B57">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rsidR="00F0744D">
        <w:t>Попово-Лежачанский</w:t>
      </w:r>
      <w:proofErr w:type="spellEnd"/>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45B57" w:rsidRPr="008A6F5F" w:rsidRDefault="00945B57" w:rsidP="00945B57">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945B57" w:rsidRPr="008A6F5F" w:rsidTr="00B428A0">
        <w:trPr>
          <w:trHeight w:val="1088"/>
          <w:tblHeader/>
        </w:trPr>
        <w:tc>
          <w:tcPr>
            <w:tcW w:w="0" w:type="auto"/>
            <w:tcBorders>
              <w:top w:val="single" w:sz="4" w:space="0" w:color="auto"/>
              <w:bottom w:val="single" w:sz="4" w:space="0" w:color="auto"/>
            </w:tcBorders>
            <w:shd w:val="clear" w:color="auto" w:fill="FFFFFF"/>
            <w:vAlign w:val="center"/>
          </w:tcPr>
          <w:p w:rsidR="00945B57" w:rsidRPr="008A6F5F" w:rsidRDefault="00945B57" w:rsidP="00B428A0">
            <w:pPr>
              <w:jc w:val="center"/>
              <w:rPr>
                <w:b/>
                <w:spacing w:val="-6"/>
              </w:rPr>
            </w:pPr>
            <w:r w:rsidRPr="008A6F5F">
              <w:rPr>
                <w:b/>
                <w:spacing w:val="-6"/>
              </w:rPr>
              <w:t>Наименование, вид объекта</w:t>
            </w:r>
          </w:p>
          <w:p w:rsidR="00945B57" w:rsidRPr="008A6F5F" w:rsidRDefault="00945B57" w:rsidP="00B428A0">
            <w:pPr>
              <w:jc w:val="center"/>
              <w:rPr>
                <w:b/>
                <w:spacing w:val="-6"/>
              </w:rPr>
            </w:pPr>
          </w:p>
        </w:tc>
        <w:tc>
          <w:tcPr>
            <w:tcW w:w="6270" w:type="dxa"/>
            <w:tcBorders>
              <w:top w:val="single" w:sz="4" w:space="0" w:color="auto"/>
              <w:bottom w:val="single" w:sz="4" w:space="0" w:color="auto"/>
            </w:tcBorders>
            <w:shd w:val="clear" w:color="auto" w:fill="FFFFFF"/>
            <w:vAlign w:val="center"/>
          </w:tcPr>
          <w:p w:rsidR="00945B57" w:rsidRPr="008A6F5F" w:rsidRDefault="00945B57" w:rsidP="00B428A0">
            <w:pPr>
              <w:jc w:val="center"/>
              <w:rPr>
                <w:b/>
                <w:spacing w:val="-6"/>
              </w:rPr>
            </w:pPr>
            <w:r w:rsidRPr="008A6F5F">
              <w:rPr>
                <w:b/>
                <w:spacing w:val="-6"/>
              </w:rPr>
              <w:t>Сельское поселение</w:t>
            </w:r>
          </w:p>
        </w:tc>
      </w:tr>
      <w:tr w:rsidR="00945B57" w:rsidRPr="008A6F5F" w:rsidTr="00B428A0">
        <w:trPr>
          <w:trHeight w:val="166"/>
          <w:tblHeader/>
        </w:trPr>
        <w:tc>
          <w:tcPr>
            <w:tcW w:w="0" w:type="auto"/>
            <w:tcBorders>
              <w:top w:val="single" w:sz="4" w:space="0" w:color="auto"/>
            </w:tcBorders>
            <w:shd w:val="clear" w:color="auto" w:fill="FFFFFF"/>
            <w:vAlign w:val="center"/>
          </w:tcPr>
          <w:p w:rsidR="00945B57" w:rsidRPr="008A6F5F" w:rsidRDefault="00945B57" w:rsidP="00B428A0">
            <w:pPr>
              <w:jc w:val="center"/>
              <w:rPr>
                <w:spacing w:val="-6"/>
              </w:rPr>
            </w:pPr>
            <w:r w:rsidRPr="008A6F5F">
              <w:rPr>
                <w:spacing w:val="-6"/>
              </w:rPr>
              <w:t>1</w:t>
            </w:r>
          </w:p>
        </w:tc>
        <w:tc>
          <w:tcPr>
            <w:tcW w:w="6270" w:type="dxa"/>
            <w:tcBorders>
              <w:top w:val="single" w:sz="4" w:space="0" w:color="auto"/>
            </w:tcBorders>
            <w:shd w:val="clear" w:color="auto" w:fill="FFFFFF"/>
            <w:vAlign w:val="center"/>
          </w:tcPr>
          <w:p w:rsidR="00945B57" w:rsidRPr="008A6F5F" w:rsidRDefault="00945B57" w:rsidP="00B428A0">
            <w:pPr>
              <w:jc w:val="center"/>
              <w:rPr>
                <w:spacing w:val="-6"/>
              </w:rPr>
            </w:pPr>
            <w:r w:rsidRPr="008A6F5F">
              <w:rPr>
                <w:spacing w:val="-6"/>
              </w:rPr>
              <w:t>5</w:t>
            </w:r>
          </w:p>
        </w:tc>
      </w:tr>
      <w:tr w:rsidR="00945B57" w:rsidRPr="008A6F5F" w:rsidTr="00B428A0">
        <w:trPr>
          <w:trHeight w:val="554"/>
        </w:trPr>
        <w:tc>
          <w:tcPr>
            <w:tcW w:w="0" w:type="auto"/>
            <w:tcBorders>
              <w:bottom w:val="single" w:sz="2" w:space="0" w:color="auto"/>
            </w:tcBorders>
          </w:tcPr>
          <w:p w:rsidR="00945B57" w:rsidRPr="008A6F5F" w:rsidRDefault="00945B57" w:rsidP="00B428A0">
            <w:pPr>
              <w:widowControl w:val="0"/>
              <w:jc w:val="center"/>
              <w:rPr>
                <w:b/>
              </w:rPr>
            </w:pPr>
            <w:r w:rsidRPr="008A6F5F">
              <w:rPr>
                <w:b/>
              </w:rPr>
              <w:t>Объекты электроснабжения</w:t>
            </w:r>
          </w:p>
          <w:p w:rsidR="00945B57" w:rsidRPr="008A6F5F" w:rsidRDefault="00945B57" w:rsidP="00B428A0">
            <w:pPr>
              <w:widowControl w:val="0"/>
              <w:jc w:val="center"/>
              <w:rPr>
                <w:b/>
              </w:rPr>
            </w:pPr>
            <w:r w:rsidRPr="008A6F5F">
              <w:t>Комплекс сооружений электроснабжения</w:t>
            </w:r>
          </w:p>
        </w:tc>
        <w:tc>
          <w:tcPr>
            <w:tcW w:w="6270" w:type="dxa"/>
            <w:tcBorders>
              <w:bottom w:val="single" w:sz="2" w:space="0" w:color="auto"/>
            </w:tcBorders>
          </w:tcPr>
          <w:p w:rsidR="00945B57" w:rsidRPr="008A6F5F" w:rsidRDefault="00945B57" w:rsidP="00B428A0">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945B57" w:rsidRPr="008A6F5F" w:rsidRDefault="00945B57" w:rsidP="00B428A0">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945B57" w:rsidRPr="008A6F5F" w:rsidRDefault="00945B57" w:rsidP="00B428A0">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45B57" w:rsidRPr="008A6F5F" w:rsidRDefault="00945B57"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945B57" w:rsidRPr="008A6F5F" w:rsidRDefault="00945B57" w:rsidP="00B428A0">
            <w:pPr>
              <w:jc w:val="center"/>
              <w:rPr>
                <w:bCs/>
                <w:color w:val="000000"/>
                <w:spacing w:val="-4"/>
              </w:rPr>
            </w:pPr>
          </w:p>
          <w:p w:rsidR="00945B57" w:rsidRPr="008A6F5F" w:rsidRDefault="00945B57" w:rsidP="00B428A0">
            <w:pPr>
              <w:jc w:val="center"/>
              <w:rPr>
                <w:color w:val="000000"/>
                <w:spacing w:val="-4"/>
              </w:rPr>
            </w:pPr>
          </w:p>
        </w:tc>
      </w:tr>
      <w:tr w:rsidR="00945B57" w:rsidRPr="008A6F5F" w:rsidTr="00B428A0">
        <w:trPr>
          <w:trHeight w:val="496"/>
        </w:trPr>
        <w:tc>
          <w:tcPr>
            <w:tcW w:w="0" w:type="auto"/>
            <w:tcBorders>
              <w:top w:val="single" w:sz="2" w:space="0" w:color="auto"/>
              <w:bottom w:val="single" w:sz="2" w:space="0" w:color="auto"/>
            </w:tcBorders>
          </w:tcPr>
          <w:p w:rsidR="00945B57" w:rsidRPr="008A6F5F" w:rsidRDefault="00945B57" w:rsidP="00B428A0">
            <w:pPr>
              <w:widowControl w:val="0"/>
              <w:jc w:val="center"/>
              <w:rPr>
                <w:b/>
              </w:rPr>
            </w:pPr>
            <w:r w:rsidRPr="008A6F5F">
              <w:rPr>
                <w:b/>
              </w:rPr>
              <w:t>Объекты теплоснабжения</w:t>
            </w:r>
          </w:p>
          <w:p w:rsidR="00945B57" w:rsidRPr="008A6F5F" w:rsidRDefault="00945B57" w:rsidP="00B428A0">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945B57" w:rsidRPr="008A6F5F" w:rsidRDefault="00945B57" w:rsidP="00B428A0">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45B57" w:rsidRPr="008A6F5F" w:rsidRDefault="00945B57" w:rsidP="00B428A0">
            <w:pPr>
              <w:jc w:val="center"/>
              <w:rPr>
                <w:bCs/>
                <w:spacing w:val="-6"/>
              </w:rPr>
            </w:pPr>
            <w:r w:rsidRPr="008A6F5F">
              <w:rPr>
                <w:bCs/>
                <w:spacing w:val="-6"/>
              </w:rPr>
              <w:lastRenderedPageBreak/>
              <w:t xml:space="preserve">Предельное значение по группе «Б» получаем по формуле: </w:t>
            </w:r>
          </w:p>
          <w:p w:rsidR="00945B57" w:rsidRPr="008A6F5F" w:rsidRDefault="00945B57" w:rsidP="00B428A0">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945B57" w:rsidRPr="008A6F5F" w:rsidRDefault="00945B57" w:rsidP="00B428A0">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945B57" w:rsidRPr="008A6F5F" w:rsidRDefault="00945B57" w:rsidP="00B428A0">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945B57" w:rsidRPr="008A6F5F" w:rsidTr="00B428A0">
        <w:trPr>
          <w:trHeight w:val="496"/>
        </w:trPr>
        <w:tc>
          <w:tcPr>
            <w:tcW w:w="0" w:type="auto"/>
            <w:tcBorders>
              <w:top w:val="single" w:sz="2" w:space="0" w:color="auto"/>
              <w:bottom w:val="single" w:sz="2" w:space="0" w:color="auto"/>
            </w:tcBorders>
          </w:tcPr>
          <w:p w:rsidR="00945B57" w:rsidRPr="008A6F5F" w:rsidRDefault="00945B57" w:rsidP="00B428A0">
            <w:pPr>
              <w:widowControl w:val="0"/>
              <w:jc w:val="center"/>
              <w:rPr>
                <w:b/>
              </w:rPr>
            </w:pPr>
            <w:r w:rsidRPr="008A6F5F">
              <w:rPr>
                <w:b/>
              </w:rPr>
              <w:lastRenderedPageBreak/>
              <w:t>Объекты водоснабжения</w:t>
            </w:r>
          </w:p>
          <w:p w:rsidR="00945B57" w:rsidRPr="008A6F5F" w:rsidRDefault="00945B57" w:rsidP="00B428A0">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945B57" w:rsidRPr="008A6F5F" w:rsidRDefault="00945B57"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945B57" w:rsidRPr="008A6F5F" w:rsidRDefault="00945B57" w:rsidP="00B428A0">
            <w:pPr>
              <w:jc w:val="center"/>
              <w:rPr>
                <w:bCs/>
                <w:color w:val="000000"/>
                <w:spacing w:val="-4"/>
              </w:rPr>
            </w:pPr>
            <w:r w:rsidRPr="008A6F5F">
              <w:rPr>
                <w:bCs/>
                <w:color w:val="000000"/>
                <w:spacing w:val="-4"/>
              </w:rPr>
              <w:t xml:space="preserve">Предельное значение по группе «А» получаем по формуле: </w:t>
            </w:r>
          </w:p>
          <w:p w:rsidR="00945B57" w:rsidRPr="008A6F5F" w:rsidRDefault="00945B57" w:rsidP="00B428A0">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45B57" w:rsidRPr="008A6F5F" w:rsidRDefault="00945B57" w:rsidP="00B428A0">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945B57" w:rsidRPr="008A6F5F" w:rsidTr="00B428A0">
        <w:trPr>
          <w:trHeight w:val="496"/>
        </w:trPr>
        <w:tc>
          <w:tcPr>
            <w:tcW w:w="0" w:type="auto"/>
            <w:tcBorders>
              <w:top w:val="single" w:sz="2" w:space="0" w:color="auto"/>
              <w:bottom w:val="single" w:sz="2" w:space="0" w:color="auto"/>
            </w:tcBorders>
          </w:tcPr>
          <w:p w:rsidR="00945B57" w:rsidRPr="008A6F5F" w:rsidRDefault="00945B57" w:rsidP="00B428A0">
            <w:pPr>
              <w:widowControl w:val="0"/>
              <w:jc w:val="center"/>
              <w:rPr>
                <w:b/>
              </w:rPr>
            </w:pPr>
            <w:r w:rsidRPr="008A6F5F">
              <w:rPr>
                <w:b/>
              </w:rPr>
              <w:t>Объекты водоотведения</w:t>
            </w:r>
          </w:p>
          <w:p w:rsidR="00945B57" w:rsidRPr="008A6F5F" w:rsidRDefault="00945B57" w:rsidP="00B428A0">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945B57" w:rsidRPr="008A6F5F" w:rsidRDefault="00945B57"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945B57" w:rsidRPr="008A6F5F" w:rsidRDefault="00945B57" w:rsidP="00B428A0">
            <w:pPr>
              <w:jc w:val="center"/>
              <w:rPr>
                <w:color w:val="000000"/>
                <w:spacing w:val="-4"/>
              </w:rPr>
            </w:pPr>
            <w:r w:rsidRPr="008A6F5F">
              <w:rPr>
                <w:color w:val="000000"/>
                <w:spacing w:val="-4"/>
              </w:rPr>
              <w:t xml:space="preserve">Предельное значение по группе «А» получаем по формуле: </w:t>
            </w:r>
          </w:p>
          <w:p w:rsidR="00945B57" w:rsidRPr="008A6F5F" w:rsidRDefault="00945B57" w:rsidP="00B428A0">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945B57" w:rsidRPr="008A6F5F" w:rsidRDefault="00945B57" w:rsidP="00B428A0">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945B57" w:rsidRPr="008A6F5F" w:rsidRDefault="00945B57" w:rsidP="00B428A0">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945B57" w:rsidRPr="008A6F5F" w:rsidTr="00B428A0">
        <w:trPr>
          <w:trHeight w:val="496"/>
        </w:trPr>
        <w:tc>
          <w:tcPr>
            <w:tcW w:w="0" w:type="auto"/>
            <w:tcBorders>
              <w:bottom w:val="single" w:sz="2" w:space="0" w:color="auto"/>
            </w:tcBorders>
          </w:tcPr>
          <w:p w:rsidR="00945B57" w:rsidRPr="008A6F5F" w:rsidRDefault="00945B57" w:rsidP="00B428A0">
            <w:pPr>
              <w:widowControl w:val="0"/>
              <w:jc w:val="center"/>
              <w:rPr>
                <w:b/>
              </w:rPr>
            </w:pPr>
            <w:r w:rsidRPr="008A6F5F">
              <w:rPr>
                <w:b/>
              </w:rPr>
              <w:t>Объекты автомобильных дорог</w:t>
            </w:r>
          </w:p>
          <w:p w:rsidR="00945B57" w:rsidRPr="008A6F5F" w:rsidRDefault="00945B57" w:rsidP="00B428A0">
            <w:pPr>
              <w:widowControl w:val="0"/>
              <w:jc w:val="center"/>
            </w:pPr>
            <w:r w:rsidRPr="008A6F5F">
              <w:t>Улично-дорожная сеть</w:t>
            </w:r>
          </w:p>
        </w:tc>
        <w:tc>
          <w:tcPr>
            <w:tcW w:w="6270" w:type="dxa"/>
            <w:tcBorders>
              <w:bottom w:val="single" w:sz="2" w:space="0" w:color="auto"/>
            </w:tcBorders>
          </w:tcPr>
          <w:p w:rsidR="00945B57" w:rsidRPr="008A6F5F" w:rsidRDefault="00945B57" w:rsidP="00B428A0">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945B57" w:rsidRPr="008A6F5F" w:rsidRDefault="00945B57" w:rsidP="00B428A0">
            <w:pPr>
              <w:jc w:val="center"/>
              <w:rPr>
                <w:bCs/>
                <w:color w:val="000000"/>
                <w:spacing w:val="-4"/>
              </w:rPr>
            </w:pPr>
            <w:r w:rsidRPr="008A6F5F">
              <w:rPr>
                <w:bCs/>
                <w:color w:val="000000"/>
                <w:spacing w:val="-4"/>
              </w:rPr>
              <w:t>Предельное значение по гру</w:t>
            </w:r>
            <w:r>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945B57" w:rsidRPr="008A6F5F" w:rsidRDefault="00945B57"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945B57" w:rsidRPr="008A6F5F" w:rsidRDefault="00945B57" w:rsidP="00B428A0">
            <w:pPr>
              <w:jc w:val="center"/>
              <w:rPr>
                <w:color w:val="000000"/>
                <w:spacing w:val="-4"/>
              </w:rPr>
            </w:pPr>
          </w:p>
        </w:tc>
      </w:tr>
      <w:tr w:rsidR="00945B57" w:rsidRPr="008A6F5F" w:rsidTr="00B428A0">
        <w:trPr>
          <w:trHeight w:val="496"/>
        </w:trPr>
        <w:tc>
          <w:tcPr>
            <w:tcW w:w="0" w:type="auto"/>
            <w:tcBorders>
              <w:top w:val="single" w:sz="2" w:space="0" w:color="auto"/>
              <w:bottom w:val="single" w:sz="2" w:space="0" w:color="auto"/>
            </w:tcBorders>
          </w:tcPr>
          <w:p w:rsidR="00945B57" w:rsidRPr="008A6F5F" w:rsidRDefault="00945B57" w:rsidP="00B428A0">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945B57" w:rsidRPr="008A6F5F" w:rsidRDefault="00945B57" w:rsidP="00B428A0">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45B57" w:rsidRPr="008A6F5F" w:rsidTr="00B428A0">
        <w:trPr>
          <w:trHeight w:val="496"/>
        </w:trPr>
        <w:tc>
          <w:tcPr>
            <w:tcW w:w="0" w:type="auto"/>
            <w:tcBorders>
              <w:top w:val="single" w:sz="2" w:space="0" w:color="auto"/>
              <w:bottom w:val="single" w:sz="2" w:space="0" w:color="auto"/>
            </w:tcBorders>
          </w:tcPr>
          <w:p w:rsidR="00945B57" w:rsidRPr="008A6F5F" w:rsidRDefault="00945B57" w:rsidP="00B428A0">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45B57" w:rsidRPr="008A6F5F" w:rsidRDefault="00945B57" w:rsidP="00B428A0">
            <w:pPr>
              <w:jc w:val="center"/>
              <w:rPr>
                <w:color w:val="000000"/>
                <w:spacing w:val="-4"/>
              </w:rPr>
            </w:pPr>
            <w:r w:rsidRPr="008A6F5F">
              <w:rPr>
                <w:color w:val="000000"/>
                <w:spacing w:val="-4"/>
              </w:rPr>
              <w:t>-</w:t>
            </w:r>
          </w:p>
        </w:tc>
      </w:tr>
      <w:tr w:rsidR="00945B57" w:rsidRPr="008A6F5F" w:rsidTr="00B428A0">
        <w:trPr>
          <w:trHeight w:val="3308"/>
        </w:trPr>
        <w:tc>
          <w:tcPr>
            <w:tcW w:w="0" w:type="auto"/>
            <w:tcBorders>
              <w:top w:val="single" w:sz="2" w:space="0" w:color="auto"/>
            </w:tcBorders>
          </w:tcPr>
          <w:p w:rsidR="00945B57" w:rsidRPr="008A6F5F" w:rsidRDefault="00945B57" w:rsidP="00B428A0">
            <w:pPr>
              <w:widowControl w:val="0"/>
              <w:jc w:val="center"/>
            </w:pPr>
            <w:r w:rsidRPr="008A6F5F">
              <w:lastRenderedPageBreak/>
              <w:t>Остановочный пункт</w:t>
            </w:r>
          </w:p>
        </w:tc>
        <w:tc>
          <w:tcPr>
            <w:tcW w:w="6270" w:type="dxa"/>
            <w:tcBorders>
              <w:top w:val="single" w:sz="2" w:space="0" w:color="auto"/>
            </w:tcBorders>
          </w:tcPr>
          <w:p w:rsidR="00945B57" w:rsidRPr="008A6F5F" w:rsidRDefault="00945B57" w:rsidP="00B428A0">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945B57" w:rsidRPr="008A6F5F" w:rsidRDefault="00945B57" w:rsidP="00B428A0">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945B57" w:rsidRPr="008A6F5F" w:rsidRDefault="00945B57" w:rsidP="00B428A0">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45B57" w:rsidRPr="008A6F5F" w:rsidTr="00B428A0">
        <w:trPr>
          <w:trHeight w:val="260"/>
        </w:trPr>
        <w:tc>
          <w:tcPr>
            <w:tcW w:w="0" w:type="auto"/>
            <w:tcBorders>
              <w:top w:val="single" w:sz="2" w:space="0" w:color="auto"/>
              <w:bottom w:val="single" w:sz="2" w:space="0" w:color="auto"/>
            </w:tcBorders>
          </w:tcPr>
          <w:p w:rsidR="00945B57" w:rsidRPr="008A6F5F" w:rsidRDefault="00945B57" w:rsidP="00B428A0">
            <w:pPr>
              <w:jc w:val="center"/>
              <w:rPr>
                <w:b/>
              </w:rPr>
            </w:pPr>
            <w:r>
              <w:rPr>
                <w:b/>
              </w:rPr>
              <w:t>Объекты  образования</w:t>
            </w:r>
          </w:p>
        </w:tc>
        <w:tc>
          <w:tcPr>
            <w:tcW w:w="6270" w:type="dxa"/>
            <w:tcBorders>
              <w:top w:val="single" w:sz="2" w:space="0" w:color="auto"/>
              <w:bottom w:val="single" w:sz="2" w:space="0" w:color="auto"/>
            </w:tcBorders>
          </w:tcPr>
          <w:p w:rsidR="00945B57" w:rsidRPr="008A6F5F" w:rsidRDefault="00945B57" w:rsidP="00B428A0">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945B57" w:rsidRPr="008A6F5F" w:rsidTr="00B428A0">
        <w:trPr>
          <w:trHeight w:val="260"/>
        </w:trPr>
        <w:tc>
          <w:tcPr>
            <w:tcW w:w="0" w:type="auto"/>
            <w:tcBorders>
              <w:top w:val="single" w:sz="2" w:space="0" w:color="auto"/>
              <w:bottom w:val="single" w:sz="2" w:space="0" w:color="auto"/>
            </w:tcBorders>
          </w:tcPr>
          <w:p w:rsidR="00945B57" w:rsidRPr="008A6F5F" w:rsidRDefault="00945B57" w:rsidP="00B428A0">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945B57" w:rsidRPr="008A6F5F" w:rsidRDefault="00945B57" w:rsidP="00B428A0">
            <w:pPr>
              <w:jc w:val="center"/>
            </w:pPr>
          </w:p>
        </w:tc>
      </w:tr>
      <w:tr w:rsidR="00945B57" w:rsidRPr="008A6F5F" w:rsidTr="00B428A0">
        <w:trPr>
          <w:trHeight w:val="260"/>
        </w:trPr>
        <w:tc>
          <w:tcPr>
            <w:tcW w:w="0" w:type="auto"/>
            <w:tcBorders>
              <w:top w:val="single" w:sz="2" w:space="0" w:color="auto"/>
              <w:bottom w:val="single" w:sz="2" w:space="0" w:color="auto"/>
            </w:tcBorders>
          </w:tcPr>
          <w:p w:rsidR="00945B57" w:rsidRPr="008A6F5F" w:rsidRDefault="00945B57" w:rsidP="00B428A0">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45B57" w:rsidRPr="008A6F5F" w:rsidRDefault="00945B57" w:rsidP="00B428A0">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945B57" w:rsidRPr="008A6F5F" w:rsidRDefault="00945B57" w:rsidP="00B428A0">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945B57" w:rsidRPr="008A6F5F" w:rsidRDefault="00945B57" w:rsidP="00B428A0">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45B57" w:rsidRPr="008A6F5F" w:rsidTr="00B428A0">
        <w:trPr>
          <w:trHeight w:val="260"/>
        </w:trPr>
        <w:tc>
          <w:tcPr>
            <w:tcW w:w="0" w:type="auto"/>
            <w:tcBorders>
              <w:top w:val="single" w:sz="2" w:space="0" w:color="auto"/>
              <w:bottom w:val="single" w:sz="2" w:space="0" w:color="auto"/>
            </w:tcBorders>
          </w:tcPr>
          <w:p w:rsidR="00945B57" w:rsidRPr="008A6F5F" w:rsidRDefault="00945B57" w:rsidP="00B428A0">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945B57" w:rsidRPr="008A6F5F" w:rsidRDefault="00945B57" w:rsidP="00B428A0">
            <w:pPr>
              <w:jc w:val="center"/>
            </w:pPr>
          </w:p>
        </w:tc>
      </w:tr>
      <w:tr w:rsidR="00945B57" w:rsidRPr="008A6F5F" w:rsidTr="00B428A0">
        <w:trPr>
          <w:trHeight w:val="260"/>
        </w:trPr>
        <w:tc>
          <w:tcPr>
            <w:tcW w:w="0" w:type="auto"/>
            <w:tcBorders>
              <w:top w:val="single" w:sz="2" w:space="0" w:color="auto"/>
              <w:bottom w:val="single" w:sz="2" w:space="0" w:color="auto"/>
            </w:tcBorders>
          </w:tcPr>
          <w:p w:rsidR="00945B57" w:rsidRPr="008A6F5F" w:rsidRDefault="00945B57" w:rsidP="00B428A0">
            <w:pPr>
              <w:jc w:val="center"/>
              <w:rPr>
                <w:b/>
              </w:rPr>
            </w:pPr>
            <w:r w:rsidRPr="008A6F5F">
              <w:rPr>
                <w:b/>
              </w:rPr>
              <w:t>Объекты</w:t>
            </w:r>
          </w:p>
          <w:p w:rsidR="00945B57" w:rsidRPr="008A6F5F" w:rsidRDefault="00945B57" w:rsidP="00B428A0">
            <w:pPr>
              <w:jc w:val="center"/>
              <w:rPr>
                <w:b/>
              </w:rPr>
            </w:pPr>
            <w:r w:rsidRPr="008A6F5F">
              <w:rPr>
                <w:b/>
              </w:rPr>
              <w:t>ритуальных услуг</w:t>
            </w:r>
          </w:p>
          <w:p w:rsidR="00945B57" w:rsidRPr="008A6F5F" w:rsidRDefault="00945B57" w:rsidP="00B428A0">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945B57" w:rsidRPr="008A6F5F" w:rsidRDefault="00945B57" w:rsidP="00B428A0">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945B57" w:rsidRPr="008A6F5F" w:rsidTr="00B428A0">
        <w:trPr>
          <w:trHeight w:val="260"/>
        </w:trPr>
        <w:tc>
          <w:tcPr>
            <w:tcW w:w="0" w:type="auto"/>
            <w:tcBorders>
              <w:top w:val="single" w:sz="2" w:space="0" w:color="auto"/>
              <w:bottom w:val="single" w:sz="2" w:space="0" w:color="auto"/>
            </w:tcBorders>
          </w:tcPr>
          <w:p w:rsidR="00945B57" w:rsidRPr="008A6F5F" w:rsidRDefault="00945B57" w:rsidP="00B428A0">
            <w:pPr>
              <w:jc w:val="center"/>
              <w:rPr>
                <w:b/>
              </w:rPr>
            </w:pPr>
            <w:r>
              <w:rPr>
                <w:b/>
              </w:rPr>
              <w:t>Объекты  здравоохранения</w:t>
            </w:r>
          </w:p>
        </w:tc>
        <w:tc>
          <w:tcPr>
            <w:tcW w:w="6270" w:type="dxa"/>
            <w:tcBorders>
              <w:top w:val="single" w:sz="2" w:space="0" w:color="auto"/>
              <w:bottom w:val="single" w:sz="2" w:space="0" w:color="auto"/>
            </w:tcBorders>
          </w:tcPr>
          <w:p w:rsidR="00945B57" w:rsidRPr="008A6F5F" w:rsidRDefault="00945B57" w:rsidP="00B428A0">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945B57" w:rsidRPr="008A6F5F" w:rsidRDefault="00945B57" w:rsidP="00945B57">
      <w:pPr>
        <w:spacing w:after="200" w:line="276" w:lineRule="auto"/>
        <w:rPr>
          <w:rFonts w:eastAsia="TimesNewRomanPSMT"/>
        </w:rPr>
        <w:sectPr w:rsidR="00945B57" w:rsidRPr="008A6F5F" w:rsidSect="005C4669">
          <w:headerReference w:type="default" r:id="rId14"/>
          <w:pgSz w:w="11906" w:h="16838"/>
          <w:pgMar w:top="1134" w:right="1701" w:bottom="1134" w:left="1134" w:header="709" w:footer="709" w:gutter="0"/>
          <w:cols w:space="708"/>
          <w:docGrid w:linePitch="360"/>
        </w:sectPr>
      </w:pPr>
    </w:p>
    <w:p w:rsidR="00945B57" w:rsidRPr="008A6F5F" w:rsidRDefault="00945B57" w:rsidP="00945B57">
      <w:pPr>
        <w:autoSpaceDE w:val="0"/>
        <w:spacing w:line="276" w:lineRule="auto"/>
        <w:ind w:left="-567"/>
        <w:jc w:val="right"/>
      </w:pPr>
    </w:p>
    <w:p w:rsidR="00945B57" w:rsidRPr="007F11B6" w:rsidRDefault="00945B57" w:rsidP="00945B57">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sidR="00F0744D">
        <w:rPr>
          <w:szCs w:val="24"/>
        </w:rPr>
        <w:t xml:space="preserve">Попово-Лежачанский </w:t>
      </w:r>
      <w:r w:rsidRPr="007F11B6">
        <w:rPr>
          <w:szCs w:val="24"/>
        </w:rPr>
        <w:t>сельсовет» Глушковского района КУРСКОЙ ОБЛАСТИ</w:t>
      </w:r>
    </w:p>
    <w:p w:rsidR="00945B57" w:rsidRPr="007F11B6" w:rsidRDefault="00945B57" w:rsidP="00945B57">
      <w:pPr>
        <w:autoSpaceDE w:val="0"/>
        <w:spacing w:line="276" w:lineRule="auto"/>
        <w:ind w:left="-567"/>
        <w:jc w:val="both"/>
      </w:pPr>
    </w:p>
    <w:p w:rsidR="00945B57" w:rsidRPr="007F11B6" w:rsidRDefault="00945B57" w:rsidP="00945B57">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rsidR="00F0744D">
        <w:t>Ппово-Лежачанский</w:t>
      </w:r>
      <w:proofErr w:type="spellEnd"/>
      <w:r w:rsidRPr="007F11B6">
        <w:t xml:space="preserve"> 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945B57" w:rsidRPr="007F11B6" w:rsidRDefault="00945B57" w:rsidP="00945B57">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945B57" w:rsidRPr="007F11B6" w:rsidRDefault="00945B57" w:rsidP="00945B57">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rsidR="00F0744D">
        <w:t>Попово-Лежачанский</w:t>
      </w:r>
      <w:proofErr w:type="spellEnd"/>
      <w:r w:rsidRPr="007F11B6">
        <w:t xml:space="preserve"> сельсовет» Глушковского района </w:t>
      </w:r>
      <w:r w:rsidRPr="007F11B6">
        <w:rPr>
          <w:rFonts w:eastAsia="TimesNewRomanPSMT"/>
        </w:rPr>
        <w:t>Курской области:</w:t>
      </w:r>
    </w:p>
    <w:p w:rsidR="00945B57" w:rsidRPr="008A6F5F" w:rsidRDefault="00945B57" w:rsidP="00945B57">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945B57" w:rsidRPr="008A6F5F" w:rsidRDefault="00945B57" w:rsidP="00945B57">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945B57" w:rsidRPr="008A6F5F" w:rsidRDefault="00945B57" w:rsidP="00945B57">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45B57" w:rsidRPr="008A6F5F" w:rsidRDefault="00945B57" w:rsidP="00945B57">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45B57" w:rsidRPr="008A6F5F" w:rsidRDefault="00945B57" w:rsidP="00945B57">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945B57" w:rsidRPr="008A6F5F" w:rsidRDefault="00945B57" w:rsidP="00945B57">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945B57" w:rsidRPr="008A6F5F" w:rsidRDefault="00945B57" w:rsidP="00945B57">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945B57" w:rsidRPr="008A6F5F" w:rsidRDefault="00945B57" w:rsidP="00945B57">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45B57" w:rsidRPr="008A6F5F" w:rsidRDefault="00945B57" w:rsidP="00945B57">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945B57" w:rsidRPr="008A6F5F" w:rsidRDefault="00945B57" w:rsidP="00945B57">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945B57" w:rsidRPr="008A6F5F" w:rsidRDefault="00945B57" w:rsidP="00945B57">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945B57" w:rsidRPr="008A6F5F" w:rsidRDefault="00945B57" w:rsidP="00945B57">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sectPr w:rsidR="00945B57" w:rsidRPr="008A6F5F" w:rsidSect="00664BFA">
          <w:pgSz w:w="11906" w:h="16838"/>
          <w:pgMar w:top="1134" w:right="1134" w:bottom="1134" w:left="1701" w:header="709" w:footer="709" w:gutter="0"/>
          <w:cols w:space="708"/>
          <w:docGrid w:linePitch="360"/>
        </w:sectPr>
      </w:pPr>
    </w:p>
    <w:p w:rsidR="00945B57" w:rsidRPr="008A6F5F" w:rsidRDefault="00945B57" w:rsidP="00945B57">
      <w:pPr>
        <w:pStyle w:val="270"/>
        <w:ind w:left="-567"/>
        <w:jc w:val="left"/>
        <w:rPr>
          <w:b w:val="0"/>
        </w:rPr>
      </w:pPr>
      <w:r w:rsidRPr="008A6F5F">
        <w:rPr>
          <w:b w:val="0"/>
        </w:rPr>
        <w:lastRenderedPageBreak/>
        <w:t xml:space="preserve">                                                                                                                   Приложение  </w:t>
      </w:r>
    </w:p>
    <w:p w:rsidR="00945B57" w:rsidRPr="008A6F5F" w:rsidRDefault="00945B57" w:rsidP="00945B57">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945B57" w:rsidRDefault="00945B57" w:rsidP="00945B57">
      <w:pPr>
        <w:pStyle w:val="270"/>
        <w:ind w:left="-567"/>
        <w:rPr>
          <w:b w:val="0"/>
        </w:rPr>
      </w:pPr>
      <w:r w:rsidRPr="008A6F5F">
        <w:rPr>
          <w:b w:val="0"/>
        </w:rPr>
        <w:t xml:space="preserve">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w:t>
      </w:r>
    </w:p>
    <w:p w:rsidR="00945B57" w:rsidRPr="008A6F5F" w:rsidRDefault="00945B57" w:rsidP="00945B57">
      <w:pPr>
        <w:pStyle w:val="270"/>
        <w:ind w:left="-567"/>
        <w:rPr>
          <w:b w:val="0"/>
        </w:rPr>
      </w:pPr>
      <w:r>
        <w:rPr>
          <w:b w:val="0"/>
        </w:rPr>
        <w:t xml:space="preserve"> Глушковского  района </w:t>
      </w:r>
      <w:r w:rsidRPr="008A6F5F">
        <w:rPr>
          <w:b w:val="0"/>
        </w:rPr>
        <w:t>Курской области</w:t>
      </w:r>
    </w:p>
    <w:p w:rsidR="00945B57" w:rsidRPr="008A6F5F" w:rsidRDefault="00945B57" w:rsidP="00945B57">
      <w:pPr>
        <w:pStyle w:val="320"/>
        <w:ind w:left="-567"/>
      </w:pPr>
    </w:p>
    <w:p w:rsidR="00945B57" w:rsidRPr="008A6F5F" w:rsidRDefault="00945B57" w:rsidP="00945B57">
      <w:pPr>
        <w:ind w:left="-567" w:firstLine="709"/>
        <w:jc w:val="center"/>
        <w:rPr>
          <w:b/>
        </w:rPr>
      </w:pPr>
    </w:p>
    <w:p w:rsidR="00945B57" w:rsidRPr="008A6F5F" w:rsidRDefault="00945B57" w:rsidP="00945B57">
      <w:pPr>
        <w:ind w:left="-567"/>
        <w:jc w:val="center"/>
        <w:rPr>
          <w:b/>
        </w:rPr>
      </w:pPr>
      <w:r w:rsidRPr="008A6F5F">
        <w:rPr>
          <w:b/>
        </w:rPr>
        <w:t>ПЕРЕЧЕНЬ</w:t>
      </w:r>
    </w:p>
    <w:p w:rsidR="00945B57" w:rsidRPr="008A6F5F" w:rsidRDefault="00945B57" w:rsidP="00945B57">
      <w:pPr>
        <w:ind w:left="-567"/>
        <w:jc w:val="center"/>
        <w:rPr>
          <w:b/>
        </w:rPr>
      </w:pPr>
      <w:r w:rsidRPr="008A6F5F">
        <w:rPr>
          <w:b/>
        </w:rPr>
        <w:t>используемых терминов и определений</w:t>
      </w:r>
    </w:p>
    <w:p w:rsidR="00945B57" w:rsidRPr="008A6F5F" w:rsidRDefault="00945B57" w:rsidP="00945B57">
      <w:pPr>
        <w:ind w:left="-567" w:firstLine="709"/>
        <w:jc w:val="center"/>
        <w:rPr>
          <w:b/>
        </w:rPr>
      </w:pPr>
    </w:p>
    <w:p w:rsidR="00945B57" w:rsidRPr="008A6F5F" w:rsidRDefault="00945B57" w:rsidP="00945B57">
      <w:pPr>
        <w:autoSpaceDE w:val="0"/>
        <w:ind w:left="-567"/>
        <w:jc w:val="both"/>
      </w:pPr>
    </w:p>
    <w:p w:rsidR="00945B57" w:rsidRPr="008A6F5F" w:rsidRDefault="00945B57" w:rsidP="00945B57">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945B57" w:rsidRPr="008A6F5F" w:rsidRDefault="00945B57" w:rsidP="00945B57">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45B57" w:rsidRPr="008A6F5F" w:rsidRDefault="00945B57" w:rsidP="00945B57">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45B57" w:rsidRPr="008A6F5F" w:rsidRDefault="00945B57" w:rsidP="00945B57">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45B57" w:rsidRPr="008A6F5F" w:rsidRDefault="00945B57" w:rsidP="00945B57">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45B57" w:rsidRPr="008A6F5F" w:rsidRDefault="00945B57" w:rsidP="00945B57">
      <w:pPr>
        <w:autoSpaceDE w:val="0"/>
        <w:ind w:left="-567" w:firstLine="709"/>
      </w:pPr>
    </w:p>
    <w:p w:rsidR="00945B57" w:rsidRPr="008A6F5F" w:rsidRDefault="00945B57" w:rsidP="00945B57">
      <w:pPr>
        <w:autoSpaceDE w:val="0"/>
        <w:ind w:firstLine="709"/>
        <w:jc w:val="both"/>
        <w:sectPr w:rsidR="00945B57" w:rsidRPr="008A6F5F" w:rsidSect="0010196E">
          <w:headerReference w:type="first" r:id="rId16"/>
          <w:pgSz w:w="11906" w:h="16838"/>
          <w:pgMar w:top="1134" w:right="1134" w:bottom="1134" w:left="1701" w:header="709" w:footer="709" w:gutter="0"/>
          <w:pgNumType w:start="1"/>
          <w:cols w:space="708"/>
          <w:titlePg/>
          <w:docGrid w:linePitch="360"/>
        </w:sectPr>
      </w:pPr>
    </w:p>
    <w:p w:rsidR="00945B57" w:rsidRPr="008A6F5F" w:rsidRDefault="00945B57" w:rsidP="00945B57">
      <w:pPr>
        <w:pStyle w:val="270"/>
        <w:ind w:left="4962"/>
        <w:jc w:val="center"/>
        <w:rPr>
          <w:b w:val="0"/>
        </w:rPr>
      </w:pPr>
      <w:r w:rsidRPr="008A6F5F">
        <w:rPr>
          <w:b w:val="0"/>
        </w:rPr>
        <w:lastRenderedPageBreak/>
        <w:t xml:space="preserve">Приложение  </w:t>
      </w:r>
    </w:p>
    <w:p w:rsidR="00945B57" w:rsidRPr="008A6F5F" w:rsidRDefault="00945B57" w:rsidP="00945B57">
      <w:pPr>
        <w:pStyle w:val="270"/>
        <w:ind w:left="4962"/>
        <w:jc w:val="center"/>
        <w:rPr>
          <w:b w:val="0"/>
        </w:rPr>
      </w:pPr>
      <w:r w:rsidRPr="008A6F5F">
        <w:rPr>
          <w:b w:val="0"/>
        </w:rPr>
        <w:t xml:space="preserve">к местным нормативам градостроительного 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Глушковского  района  </w:t>
      </w:r>
      <w:r w:rsidRPr="008A6F5F">
        <w:rPr>
          <w:b w:val="0"/>
        </w:rPr>
        <w:t>Курской области</w:t>
      </w:r>
    </w:p>
    <w:p w:rsidR="00945B57" w:rsidRPr="008A6F5F" w:rsidRDefault="00945B57" w:rsidP="00945B57">
      <w:pPr>
        <w:pStyle w:val="340"/>
      </w:pPr>
    </w:p>
    <w:p w:rsidR="00945B57" w:rsidRPr="008A6F5F" w:rsidRDefault="00945B57" w:rsidP="00945B57">
      <w:pPr>
        <w:autoSpaceDE w:val="0"/>
        <w:spacing w:line="276" w:lineRule="auto"/>
        <w:ind w:left="720"/>
        <w:jc w:val="center"/>
        <w:rPr>
          <w:b/>
          <w:bCs/>
        </w:rPr>
      </w:pPr>
    </w:p>
    <w:p w:rsidR="00945B57" w:rsidRPr="008A6F5F" w:rsidRDefault="00945B57" w:rsidP="00945B57">
      <w:pPr>
        <w:autoSpaceDE w:val="0"/>
        <w:spacing w:line="276" w:lineRule="auto"/>
        <w:ind w:left="720"/>
        <w:jc w:val="center"/>
        <w:rPr>
          <w:b/>
          <w:bCs/>
        </w:rPr>
      </w:pPr>
      <w:r w:rsidRPr="008A6F5F">
        <w:rPr>
          <w:b/>
          <w:bCs/>
        </w:rPr>
        <w:t>ПЕРЕЧЕНЬ</w:t>
      </w:r>
    </w:p>
    <w:p w:rsidR="00945B57" w:rsidRPr="008A6F5F" w:rsidRDefault="00945B57" w:rsidP="00945B57">
      <w:pPr>
        <w:autoSpaceDE w:val="0"/>
        <w:spacing w:line="276" w:lineRule="auto"/>
        <w:ind w:left="720"/>
        <w:jc w:val="center"/>
        <w:rPr>
          <w:b/>
        </w:rPr>
      </w:pPr>
      <w:r w:rsidRPr="008A6F5F">
        <w:rPr>
          <w:b/>
          <w:bCs/>
        </w:rPr>
        <w:t>нормируемых объектов местного значения</w:t>
      </w:r>
    </w:p>
    <w:p w:rsidR="00945B57" w:rsidRPr="008A6F5F" w:rsidRDefault="00945B57" w:rsidP="00945B57">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945B57" w:rsidRPr="008A6F5F" w:rsidTr="00B428A0">
        <w:tc>
          <w:tcPr>
            <w:tcW w:w="838" w:type="dxa"/>
            <w:vAlign w:val="center"/>
          </w:tcPr>
          <w:p w:rsidR="00945B57" w:rsidRPr="008A6F5F" w:rsidRDefault="00945B57" w:rsidP="00B428A0">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945B57" w:rsidRPr="008A6F5F" w:rsidRDefault="00945B57" w:rsidP="00B428A0">
            <w:pPr>
              <w:autoSpaceDE w:val="0"/>
              <w:spacing w:line="276" w:lineRule="auto"/>
              <w:jc w:val="center"/>
              <w:rPr>
                <w:b/>
              </w:rPr>
            </w:pPr>
            <w:r w:rsidRPr="008A6F5F">
              <w:rPr>
                <w:b/>
              </w:rPr>
              <w:t>Наименование нормируемых объектов местного значения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1</w:t>
            </w:r>
          </w:p>
        </w:tc>
        <w:tc>
          <w:tcPr>
            <w:tcW w:w="8115" w:type="dxa"/>
            <w:vAlign w:val="center"/>
          </w:tcPr>
          <w:p w:rsidR="00945B57" w:rsidRPr="008A6F5F" w:rsidRDefault="00945B57" w:rsidP="00B428A0">
            <w:pPr>
              <w:autoSpaceDE w:val="0"/>
              <w:spacing w:line="276" w:lineRule="auto"/>
            </w:pPr>
            <w:r w:rsidRPr="008A6F5F">
              <w:t>Комплекс сооружений электроснабжения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2</w:t>
            </w:r>
          </w:p>
        </w:tc>
        <w:tc>
          <w:tcPr>
            <w:tcW w:w="8115" w:type="dxa"/>
            <w:vAlign w:val="center"/>
          </w:tcPr>
          <w:p w:rsidR="00945B57" w:rsidRPr="008A6F5F" w:rsidRDefault="00945B57" w:rsidP="00B428A0">
            <w:pPr>
              <w:autoSpaceDE w:val="0"/>
              <w:spacing w:line="276" w:lineRule="auto"/>
            </w:pPr>
            <w:r w:rsidRPr="008A6F5F">
              <w:t>Комплекс сооружений теплоснабжения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3</w:t>
            </w:r>
          </w:p>
        </w:tc>
        <w:tc>
          <w:tcPr>
            <w:tcW w:w="8115" w:type="dxa"/>
            <w:vAlign w:val="center"/>
          </w:tcPr>
          <w:p w:rsidR="00945B57" w:rsidRPr="008A6F5F" w:rsidRDefault="00945B57" w:rsidP="00B428A0">
            <w:pPr>
              <w:autoSpaceDE w:val="0"/>
              <w:spacing w:line="276" w:lineRule="auto"/>
            </w:pPr>
            <w:r w:rsidRPr="008A6F5F">
              <w:t>Комплекс сооружений водоснабжения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4</w:t>
            </w:r>
          </w:p>
        </w:tc>
        <w:tc>
          <w:tcPr>
            <w:tcW w:w="8115" w:type="dxa"/>
            <w:vAlign w:val="center"/>
          </w:tcPr>
          <w:p w:rsidR="00945B57" w:rsidRPr="008A6F5F" w:rsidRDefault="00945B57" w:rsidP="00B428A0">
            <w:pPr>
              <w:autoSpaceDE w:val="0"/>
              <w:spacing w:line="276" w:lineRule="auto"/>
            </w:pPr>
            <w:r w:rsidRPr="008A6F5F">
              <w:t>Комплекс сооружений водоотведения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5</w:t>
            </w:r>
          </w:p>
        </w:tc>
        <w:tc>
          <w:tcPr>
            <w:tcW w:w="8115" w:type="dxa"/>
            <w:vAlign w:val="center"/>
          </w:tcPr>
          <w:p w:rsidR="00945B57" w:rsidRPr="008A6F5F" w:rsidRDefault="00945B57" w:rsidP="00B428A0">
            <w:pPr>
              <w:autoSpaceDE w:val="0"/>
              <w:spacing w:line="276" w:lineRule="auto"/>
            </w:pPr>
            <w:r w:rsidRPr="008A6F5F">
              <w:t>Улично-дорожная сеть</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6</w:t>
            </w:r>
          </w:p>
        </w:tc>
        <w:tc>
          <w:tcPr>
            <w:tcW w:w="8115" w:type="dxa"/>
            <w:vAlign w:val="center"/>
          </w:tcPr>
          <w:p w:rsidR="00945B57" w:rsidRPr="008A6F5F" w:rsidRDefault="00945B57" w:rsidP="00B428A0">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7</w:t>
            </w:r>
          </w:p>
        </w:tc>
        <w:tc>
          <w:tcPr>
            <w:tcW w:w="8115" w:type="dxa"/>
            <w:vAlign w:val="center"/>
          </w:tcPr>
          <w:p w:rsidR="00945B57" w:rsidRPr="008A6F5F" w:rsidRDefault="00945B57" w:rsidP="00B428A0">
            <w:pPr>
              <w:autoSpaceDE w:val="0"/>
              <w:spacing w:line="276" w:lineRule="auto"/>
            </w:pPr>
            <w:r w:rsidRPr="008A6F5F">
              <w:t>Остановочный пункт</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8</w:t>
            </w:r>
          </w:p>
        </w:tc>
        <w:tc>
          <w:tcPr>
            <w:tcW w:w="8115" w:type="dxa"/>
            <w:vAlign w:val="center"/>
          </w:tcPr>
          <w:p w:rsidR="00945B57" w:rsidRPr="008A6F5F" w:rsidRDefault="00945B57" w:rsidP="00B428A0">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9</w:t>
            </w:r>
          </w:p>
        </w:tc>
        <w:tc>
          <w:tcPr>
            <w:tcW w:w="8115" w:type="dxa"/>
            <w:vAlign w:val="center"/>
          </w:tcPr>
          <w:p w:rsidR="00945B57" w:rsidRPr="008A6F5F" w:rsidRDefault="00945B57" w:rsidP="00B428A0">
            <w:pPr>
              <w:autoSpaceDE w:val="0"/>
              <w:spacing w:line="276" w:lineRule="auto"/>
            </w:pPr>
            <w:r>
              <w:t>Дошкольная  образовательная  организация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10</w:t>
            </w:r>
          </w:p>
        </w:tc>
        <w:tc>
          <w:tcPr>
            <w:tcW w:w="8115" w:type="dxa"/>
            <w:vAlign w:val="center"/>
          </w:tcPr>
          <w:p w:rsidR="00945B57" w:rsidRPr="008A6F5F" w:rsidRDefault="00945B57" w:rsidP="00B428A0">
            <w:pPr>
              <w:autoSpaceDE w:val="0"/>
              <w:spacing w:line="276" w:lineRule="auto"/>
            </w:pPr>
            <w:r>
              <w:t>Общеобразовательная    организация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rsidRPr="008A6F5F">
              <w:t>11</w:t>
            </w:r>
          </w:p>
        </w:tc>
        <w:tc>
          <w:tcPr>
            <w:tcW w:w="8115" w:type="dxa"/>
            <w:vAlign w:val="center"/>
          </w:tcPr>
          <w:p w:rsidR="00945B57" w:rsidRPr="008A6F5F" w:rsidRDefault="00945B57" w:rsidP="00B428A0">
            <w:pPr>
              <w:autoSpaceDE w:val="0"/>
              <w:spacing w:line="276" w:lineRule="auto"/>
            </w:pPr>
            <w:r>
              <w:t>Объекты  дополнительного  образования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t>12</w:t>
            </w:r>
          </w:p>
        </w:tc>
        <w:tc>
          <w:tcPr>
            <w:tcW w:w="8115" w:type="dxa"/>
            <w:vAlign w:val="center"/>
          </w:tcPr>
          <w:p w:rsidR="00945B57" w:rsidRPr="008A6F5F" w:rsidRDefault="00605F6A" w:rsidP="00B428A0">
            <w:pPr>
              <w:autoSpaceDE w:val="0"/>
              <w:spacing w:line="276" w:lineRule="auto"/>
            </w:pPr>
            <w:r>
              <w:t>Специализированная  служба  по  вопросам  похоронного  дела</w:t>
            </w:r>
          </w:p>
        </w:tc>
      </w:tr>
      <w:tr w:rsidR="00945B57" w:rsidRPr="008A6F5F" w:rsidTr="00B428A0">
        <w:tc>
          <w:tcPr>
            <w:tcW w:w="838" w:type="dxa"/>
            <w:vAlign w:val="center"/>
          </w:tcPr>
          <w:p w:rsidR="00945B57" w:rsidRPr="008A6F5F" w:rsidRDefault="00945B57" w:rsidP="00B428A0">
            <w:pPr>
              <w:autoSpaceDE w:val="0"/>
              <w:spacing w:line="276" w:lineRule="auto"/>
              <w:jc w:val="center"/>
            </w:pPr>
            <w:r>
              <w:t>13</w:t>
            </w:r>
          </w:p>
        </w:tc>
        <w:tc>
          <w:tcPr>
            <w:tcW w:w="8115" w:type="dxa"/>
            <w:vAlign w:val="center"/>
          </w:tcPr>
          <w:p w:rsidR="00945B57" w:rsidRPr="008A6F5F" w:rsidRDefault="00945B57" w:rsidP="00B428A0">
            <w:pPr>
              <w:autoSpaceDE w:val="0"/>
              <w:spacing w:line="276" w:lineRule="auto"/>
            </w:pPr>
            <w:r w:rsidRPr="008A6F5F">
              <w:t>Кладбище традиционного захоронения</w:t>
            </w:r>
          </w:p>
        </w:tc>
      </w:tr>
      <w:tr w:rsidR="00945B57" w:rsidRPr="008A6F5F" w:rsidTr="00B428A0">
        <w:tc>
          <w:tcPr>
            <w:tcW w:w="838" w:type="dxa"/>
            <w:vAlign w:val="center"/>
          </w:tcPr>
          <w:p w:rsidR="00945B57" w:rsidRPr="008A6F5F" w:rsidRDefault="00945B57" w:rsidP="00B428A0">
            <w:pPr>
              <w:autoSpaceDE w:val="0"/>
              <w:spacing w:line="276" w:lineRule="auto"/>
              <w:jc w:val="center"/>
            </w:pPr>
            <w:r>
              <w:t>14</w:t>
            </w:r>
          </w:p>
        </w:tc>
        <w:tc>
          <w:tcPr>
            <w:tcW w:w="8115" w:type="dxa"/>
            <w:vAlign w:val="center"/>
          </w:tcPr>
          <w:p w:rsidR="00945B57" w:rsidRPr="008A6F5F" w:rsidRDefault="00605F6A" w:rsidP="00B428A0">
            <w:pPr>
              <w:autoSpaceDE w:val="0"/>
              <w:spacing w:line="276" w:lineRule="auto"/>
            </w:pPr>
            <w:r>
              <w:t xml:space="preserve"> Аптеки</w:t>
            </w:r>
          </w:p>
        </w:tc>
      </w:tr>
    </w:tbl>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sectPr w:rsidR="00945B57" w:rsidRPr="008A6F5F" w:rsidSect="00C56078">
          <w:pgSz w:w="11906" w:h="16838"/>
          <w:pgMar w:top="1134" w:right="1134" w:bottom="1134" w:left="1701" w:header="709" w:footer="709" w:gutter="0"/>
          <w:pgNumType w:start="1"/>
          <w:cols w:space="708"/>
          <w:titlePg/>
          <w:docGrid w:linePitch="360"/>
        </w:sectPr>
      </w:pPr>
    </w:p>
    <w:p w:rsidR="00945B57" w:rsidRPr="008A6F5F" w:rsidRDefault="00945B57" w:rsidP="00945B57">
      <w:pPr>
        <w:pStyle w:val="270"/>
        <w:ind w:left="4962"/>
        <w:jc w:val="center"/>
        <w:rPr>
          <w:b w:val="0"/>
        </w:rPr>
      </w:pPr>
      <w:r w:rsidRPr="008A6F5F">
        <w:rPr>
          <w:b w:val="0"/>
        </w:rPr>
        <w:lastRenderedPageBreak/>
        <w:t xml:space="preserve">Приложение   </w:t>
      </w:r>
    </w:p>
    <w:p w:rsidR="00945B57" w:rsidRPr="008A6F5F" w:rsidRDefault="00945B57" w:rsidP="00945B57">
      <w:pPr>
        <w:pStyle w:val="270"/>
        <w:ind w:left="4962"/>
        <w:jc w:val="center"/>
        <w:rPr>
          <w:b w:val="0"/>
        </w:rPr>
      </w:pPr>
      <w:r w:rsidRPr="008A6F5F">
        <w:rPr>
          <w:b w:val="0"/>
        </w:rPr>
        <w:t xml:space="preserve">к местным нормативам градостроительного 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Глушковского  района  </w:t>
      </w:r>
      <w:r w:rsidRPr="008A6F5F">
        <w:rPr>
          <w:b w:val="0"/>
        </w:rPr>
        <w:t>Курской области</w:t>
      </w:r>
    </w:p>
    <w:p w:rsidR="00945B57" w:rsidRPr="008A6F5F" w:rsidRDefault="00945B57" w:rsidP="00945B57">
      <w:pPr>
        <w:autoSpaceDE w:val="0"/>
        <w:spacing w:line="276" w:lineRule="auto"/>
        <w:rPr>
          <w:rFonts w:eastAsia="TimesNewRomanPSMT"/>
        </w:rPr>
      </w:pPr>
    </w:p>
    <w:p w:rsidR="00945B57" w:rsidRPr="008A6F5F" w:rsidRDefault="00945B57" w:rsidP="00945B57">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945B57" w:rsidRPr="008A6F5F" w:rsidRDefault="00945B57" w:rsidP="00945B57">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945B57" w:rsidRPr="008A6F5F" w:rsidRDefault="00945B57" w:rsidP="00945B57">
      <w:pPr>
        <w:autoSpaceDE w:val="0"/>
        <w:jc w:val="center"/>
        <w:rPr>
          <w:rFonts w:eastAsia="TimesNewRomanPSMT"/>
          <w:b/>
          <w:bCs/>
        </w:rPr>
      </w:pPr>
      <w:r w:rsidRPr="008A6F5F">
        <w:rPr>
          <w:rFonts w:eastAsia="TimesNewRomanPSMT"/>
          <w:b/>
          <w:bCs/>
        </w:rPr>
        <w:t>к объектам местного значения</w:t>
      </w:r>
    </w:p>
    <w:p w:rsidR="00945B57" w:rsidRPr="008A6F5F" w:rsidRDefault="00945B57" w:rsidP="00945B57">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945B57" w:rsidRPr="008A6F5F" w:rsidTr="00B428A0">
        <w:trPr>
          <w:cantSplit/>
          <w:trHeight w:val="342"/>
          <w:jc w:val="center"/>
        </w:trPr>
        <w:tc>
          <w:tcPr>
            <w:tcW w:w="211" w:type="pct"/>
            <w:vMerge w:val="restart"/>
            <w:shd w:val="clear" w:color="auto" w:fill="FFFFFF"/>
            <w:vAlign w:val="center"/>
          </w:tcPr>
          <w:p w:rsidR="00945B57" w:rsidRPr="008A6F5F" w:rsidRDefault="00945B57" w:rsidP="00B428A0">
            <w:pPr>
              <w:jc w:val="center"/>
              <w:rPr>
                <w:b/>
                <w:color w:val="000000"/>
              </w:rPr>
            </w:pPr>
            <w:r w:rsidRPr="008A6F5F">
              <w:rPr>
                <w:b/>
                <w:color w:val="000000"/>
              </w:rPr>
              <w:t>№</w:t>
            </w:r>
          </w:p>
        </w:tc>
        <w:tc>
          <w:tcPr>
            <w:tcW w:w="1747" w:type="pct"/>
            <w:vMerge w:val="restart"/>
            <w:shd w:val="clear" w:color="auto" w:fill="FFFFFF"/>
            <w:vAlign w:val="center"/>
          </w:tcPr>
          <w:p w:rsidR="00945B57" w:rsidRPr="008A6F5F" w:rsidRDefault="00945B57" w:rsidP="00B428A0">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945B57" w:rsidRPr="008A6F5F" w:rsidRDefault="00945B57" w:rsidP="00B428A0">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945B57" w:rsidRPr="008A6F5F" w:rsidRDefault="00945B57" w:rsidP="00B428A0">
            <w:pPr>
              <w:ind w:firstLine="1"/>
              <w:jc w:val="center"/>
              <w:rPr>
                <w:b/>
                <w:color w:val="000000"/>
              </w:rPr>
            </w:pPr>
            <w:r w:rsidRPr="008A6F5F">
              <w:rPr>
                <w:b/>
                <w:color w:val="000000"/>
              </w:rPr>
              <w:t>Максимально</w:t>
            </w:r>
          </w:p>
          <w:p w:rsidR="00945B57" w:rsidRPr="008A6F5F" w:rsidRDefault="00945B57" w:rsidP="00B428A0">
            <w:pPr>
              <w:ind w:firstLine="1"/>
              <w:jc w:val="center"/>
              <w:rPr>
                <w:b/>
                <w:color w:val="000000"/>
              </w:rPr>
            </w:pPr>
            <w:r w:rsidRPr="008A6F5F">
              <w:rPr>
                <w:b/>
                <w:color w:val="000000"/>
              </w:rPr>
              <w:t xml:space="preserve">допустимый уровень </w:t>
            </w:r>
          </w:p>
          <w:p w:rsidR="00945B57" w:rsidRPr="008A6F5F" w:rsidRDefault="00945B57" w:rsidP="00B428A0">
            <w:pPr>
              <w:ind w:firstLine="1"/>
              <w:jc w:val="center"/>
              <w:rPr>
                <w:b/>
                <w:color w:val="000000"/>
              </w:rPr>
            </w:pPr>
            <w:r w:rsidRPr="008A6F5F">
              <w:rPr>
                <w:b/>
                <w:color w:val="000000"/>
              </w:rPr>
              <w:t xml:space="preserve">территориальной </w:t>
            </w:r>
          </w:p>
          <w:p w:rsidR="00945B57" w:rsidRPr="008A6F5F" w:rsidRDefault="00945B57" w:rsidP="00B428A0">
            <w:pPr>
              <w:ind w:firstLine="1"/>
              <w:jc w:val="center"/>
              <w:rPr>
                <w:b/>
                <w:color w:val="000000"/>
              </w:rPr>
            </w:pPr>
            <w:r w:rsidRPr="008A6F5F">
              <w:rPr>
                <w:b/>
                <w:color w:val="000000"/>
              </w:rPr>
              <w:t>доступности</w:t>
            </w:r>
          </w:p>
        </w:tc>
      </w:tr>
      <w:tr w:rsidR="00945B57" w:rsidRPr="008A6F5F" w:rsidTr="00B428A0">
        <w:trPr>
          <w:cantSplit/>
          <w:trHeight w:val="342"/>
          <w:jc w:val="center"/>
        </w:trPr>
        <w:tc>
          <w:tcPr>
            <w:tcW w:w="211" w:type="pct"/>
            <w:vMerge/>
            <w:shd w:val="clear" w:color="auto" w:fill="FFFFFF"/>
            <w:vAlign w:val="center"/>
          </w:tcPr>
          <w:p w:rsidR="00945B57" w:rsidRPr="008A6F5F" w:rsidRDefault="00945B57" w:rsidP="00B428A0">
            <w:pPr>
              <w:jc w:val="center"/>
              <w:rPr>
                <w:b/>
                <w:color w:val="000000"/>
              </w:rPr>
            </w:pPr>
          </w:p>
        </w:tc>
        <w:tc>
          <w:tcPr>
            <w:tcW w:w="1747" w:type="pct"/>
            <w:vMerge/>
            <w:shd w:val="clear" w:color="auto" w:fill="FFFFFF"/>
            <w:vAlign w:val="center"/>
          </w:tcPr>
          <w:p w:rsidR="00945B57" w:rsidRPr="008A6F5F" w:rsidRDefault="00945B57" w:rsidP="00B428A0">
            <w:pPr>
              <w:jc w:val="center"/>
              <w:rPr>
                <w:b/>
                <w:color w:val="000000"/>
              </w:rPr>
            </w:pPr>
          </w:p>
        </w:tc>
        <w:tc>
          <w:tcPr>
            <w:tcW w:w="911" w:type="pct"/>
            <w:shd w:val="clear" w:color="auto" w:fill="FFFFFF"/>
            <w:vAlign w:val="center"/>
          </w:tcPr>
          <w:p w:rsidR="00945B57" w:rsidRPr="008A6F5F" w:rsidRDefault="00945B57" w:rsidP="00B428A0">
            <w:pPr>
              <w:jc w:val="center"/>
              <w:rPr>
                <w:b/>
                <w:color w:val="000000"/>
              </w:rPr>
            </w:pPr>
            <w:r w:rsidRPr="008A6F5F">
              <w:rPr>
                <w:b/>
                <w:color w:val="000000"/>
              </w:rPr>
              <w:t>Единица</w:t>
            </w:r>
          </w:p>
          <w:p w:rsidR="00945B57" w:rsidRPr="008A6F5F" w:rsidRDefault="00945B57" w:rsidP="00B428A0">
            <w:pPr>
              <w:jc w:val="center"/>
              <w:rPr>
                <w:b/>
                <w:color w:val="000000"/>
              </w:rPr>
            </w:pPr>
            <w:r w:rsidRPr="008A6F5F">
              <w:rPr>
                <w:b/>
                <w:color w:val="000000"/>
              </w:rPr>
              <w:t>измерения</w:t>
            </w:r>
          </w:p>
        </w:tc>
        <w:tc>
          <w:tcPr>
            <w:tcW w:w="672" w:type="pct"/>
            <w:shd w:val="clear" w:color="auto" w:fill="FFFFFF"/>
            <w:vAlign w:val="center"/>
          </w:tcPr>
          <w:p w:rsidR="00945B57" w:rsidRPr="008A6F5F" w:rsidRDefault="00945B57" w:rsidP="00B428A0">
            <w:pPr>
              <w:jc w:val="center"/>
              <w:rPr>
                <w:b/>
                <w:color w:val="000000"/>
              </w:rPr>
            </w:pPr>
            <w:r w:rsidRPr="008A6F5F">
              <w:rPr>
                <w:b/>
                <w:color w:val="000000"/>
              </w:rPr>
              <w:t>Величина</w:t>
            </w:r>
          </w:p>
        </w:tc>
        <w:tc>
          <w:tcPr>
            <w:tcW w:w="756" w:type="pct"/>
            <w:shd w:val="clear" w:color="auto" w:fill="FFFFFF"/>
            <w:vAlign w:val="center"/>
          </w:tcPr>
          <w:p w:rsidR="00945B57" w:rsidRPr="008A6F5F" w:rsidRDefault="00945B57" w:rsidP="00B428A0">
            <w:pPr>
              <w:jc w:val="center"/>
              <w:rPr>
                <w:b/>
                <w:color w:val="000000"/>
              </w:rPr>
            </w:pPr>
            <w:r w:rsidRPr="008A6F5F">
              <w:rPr>
                <w:b/>
                <w:color w:val="000000"/>
              </w:rPr>
              <w:t>Единица</w:t>
            </w:r>
          </w:p>
          <w:p w:rsidR="00945B57" w:rsidRPr="008A6F5F" w:rsidRDefault="00945B57" w:rsidP="00B428A0">
            <w:pPr>
              <w:ind w:left="136" w:firstLine="1"/>
              <w:jc w:val="center"/>
              <w:rPr>
                <w:b/>
                <w:color w:val="000000"/>
              </w:rPr>
            </w:pPr>
            <w:r w:rsidRPr="008A6F5F">
              <w:rPr>
                <w:b/>
                <w:color w:val="000000"/>
              </w:rPr>
              <w:t>измерения</w:t>
            </w:r>
          </w:p>
        </w:tc>
        <w:tc>
          <w:tcPr>
            <w:tcW w:w="703" w:type="pct"/>
            <w:shd w:val="clear" w:color="auto" w:fill="FFFFFF"/>
            <w:vAlign w:val="center"/>
          </w:tcPr>
          <w:p w:rsidR="00945B57" w:rsidRPr="008A6F5F" w:rsidRDefault="00945B57" w:rsidP="00B428A0">
            <w:pPr>
              <w:ind w:left="107" w:firstLine="1"/>
              <w:jc w:val="center"/>
              <w:rPr>
                <w:b/>
                <w:color w:val="000000"/>
              </w:rPr>
            </w:pPr>
            <w:r w:rsidRPr="008A6F5F">
              <w:rPr>
                <w:b/>
                <w:color w:val="000000"/>
              </w:rPr>
              <w:t>Величина</w:t>
            </w:r>
          </w:p>
        </w:tc>
      </w:tr>
      <w:tr w:rsidR="00945B57" w:rsidRPr="008A6F5F" w:rsidTr="00B428A0">
        <w:trPr>
          <w:cantSplit/>
          <w:trHeight w:val="391"/>
          <w:jc w:val="center"/>
        </w:trPr>
        <w:tc>
          <w:tcPr>
            <w:tcW w:w="211" w:type="pct"/>
            <w:tcBorders>
              <w:top w:val="single" w:sz="4" w:space="0" w:color="auto"/>
            </w:tcBorders>
            <w:vAlign w:val="center"/>
          </w:tcPr>
          <w:p w:rsidR="00945B57" w:rsidRPr="008A6F5F" w:rsidRDefault="00945B57" w:rsidP="00B428A0">
            <w:pPr>
              <w:jc w:val="center"/>
            </w:pPr>
            <w:r w:rsidRPr="008A6F5F">
              <w:t>1</w:t>
            </w:r>
          </w:p>
        </w:tc>
        <w:tc>
          <w:tcPr>
            <w:tcW w:w="1747" w:type="pct"/>
            <w:tcBorders>
              <w:top w:val="single" w:sz="4" w:space="0" w:color="auto"/>
            </w:tcBorders>
            <w:vAlign w:val="center"/>
          </w:tcPr>
          <w:p w:rsidR="00945B57" w:rsidRPr="008A6F5F" w:rsidRDefault="00945B57"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B428A0">
            <w:pPr>
              <w:ind w:left="-72" w:firstLine="1"/>
              <w:jc w:val="center"/>
            </w:pPr>
            <w:r w:rsidRPr="008A6F5F">
              <w:t>5</w:t>
            </w:r>
          </w:p>
        </w:tc>
        <w:tc>
          <w:tcPr>
            <w:tcW w:w="703" w:type="pct"/>
            <w:tcBorders>
              <w:top w:val="single" w:sz="4" w:space="0" w:color="auto"/>
            </w:tcBorders>
            <w:vAlign w:val="center"/>
          </w:tcPr>
          <w:p w:rsidR="00945B57" w:rsidRPr="008A6F5F" w:rsidRDefault="00945B57" w:rsidP="00B428A0">
            <w:pPr>
              <w:ind w:left="-72" w:firstLine="1"/>
              <w:jc w:val="center"/>
            </w:pPr>
            <w:r w:rsidRPr="008A6F5F">
              <w:t>6</w:t>
            </w:r>
          </w:p>
        </w:tc>
      </w:tr>
      <w:tr w:rsidR="00945B57" w:rsidRPr="008A6F5F" w:rsidTr="00B428A0">
        <w:trPr>
          <w:cantSplit/>
          <w:trHeight w:val="480"/>
          <w:jc w:val="center"/>
        </w:trPr>
        <w:tc>
          <w:tcPr>
            <w:tcW w:w="5000" w:type="pct"/>
            <w:gridSpan w:val="6"/>
            <w:vAlign w:val="center"/>
          </w:tcPr>
          <w:p w:rsidR="00945B57" w:rsidRPr="008A6F5F" w:rsidRDefault="00945B57" w:rsidP="00B428A0">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945B57" w:rsidRPr="008A6F5F" w:rsidTr="00B428A0">
        <w:trPr>
          <w:cantSplit/>
          <w:trHeight w:val="234"/>
          <w:jc w:val="center"/>
        </w:trPr>
        <w:tc>
          <w:tcPr>
            <w:tcW w:w="211" w:type="pct"/>
            <w:tcBorders>
              <w:bottom w:val="single" w:sz="4" w:space="0" w:color="auto"/>
            </w:tcBorders>
            <w:vAlign w:val="center"/>
          </w:tcPr>
          <w:p w:rsidR="00945B57" w:rsidRPr="008A6F5F" w:rsidRDefault="00945B57" w:rsidP="00B428A0">
            <w:pPr>
              <w:jc w:val="center"/>
              <w:rPr>
                <w:b/>
              </w:rPr>
            </w:pPr>
            <w:r w:rsidRPr="008A6F5F">
              <w:rPr>
                <w:b/>
              </w:rPr>
              <w:t>1</w:t>
            </w:r>
          </w:p>
        </w:tc>
        <w:tc>
          <w:tcPr>
            <w:tcW w:w="4789" w:type="pct"/>
            <w:gridSpan w:val="5"/>
            <w:tcBorders>
              <w:bottom w:val="single" w:sz="4" w:space="0" w:color="auto"/>
            </w:tcBorders>
            <w:vAlign w:val="center"/>
          </w:tcPr>
          <w:p w:rsidR="00945B57" w:rsidRPr="008A6F5F" w:rsidRDefault="00945B57" w:rsidP="00B428A0">
            <w:pPr>
              <w:ind w:left="-72" w:firstLine="1"/>
              <w:rPr>
                <w:b/>
              </w:rPr>
            </w:pPr>
            <w:r w:rsidRPr="008A6F5F">
              <w:rPr>
                <w:b/>
              </w:rPr>
              <w:t>Объекты учебно-образовательного назначения</w:t>
            </w:r>
          </w:p>
        </w:tc>
      </w:tr>
      <w:tr w:rsidR="00945B57" w:rsidRPr="008A6F5F" w:rsidTr="00B428A0">
        <w:trPr>
          <w:cantSplit/>
          <w:trHeight w:val="391"/>
          <w:jc w:val="center"/>
        </w:trPr>
        <w:tc>
          <w:tcPr>
            <w:tcW w:w="211" w:type="pct"/>
            <w:tcBorders>
              <w:top w:val="single" w:sz="4" w:space="0" w:color="auto"/>
            </w:tcBorders>
          </w:tcPr>
          <w:p w:rsidR="00945B57" w:rsidRPr="008A6F5F" w:rsidRDefault="00945B57" w:rsidP="00B428A0">
            <w:pPr>
              <w:jc w:val="center"/>
              <w:rPr>
                <w:b/>
              </w:rPr>
            </w:pPr>
          </w:p>
        </w:tc>
        <w:tc>
          <w:tcPr>
            <w:tcW w:w="1747" w:type="pct"/>
            <w:tcBorders>
              <w:top w:val="single" w:sz="4" w:space="0" w:color="auto"/>
            </w:tcBorders>
          </w:tcPr>
          <w:p w:rsidR="00945B57" w:rsidRPr="008A6F5F" w:rsidRDefault="00945B57" w:rsidP="00B428A0">
            <w:r w:rsidRPr="008A6F5F">
              <w:rPr>
                <w:rFonts w:eastAsia="Arial Unicode MS"/>
                <w:color w:val="000000"/>
              </w:rPr>
              <w:t>Высшие учебные заведения</w:t>
            </w:r>
          </w:p>
        </w:tc>
        <w:tc>
          <w:tcPr>
            <w:tcW w:w="911" w:type="pct"/>
            <w:tcBorders>
              <w:top w:val="single" w:sz="4" w:space="0" w:color="auto"/>
            </w:tcBorders>
          </w:tcPr>
          <w:p w:rsidR="00945B57" w:rsidRPr="008A6F5F" w:rsidRDefault="00945B57"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945B57" w:rsidRPr="008A6F5F" w:rsidRDefault="00945B57" w:rsidP="00B428A0">
            <w:pPr>
              <w:ind w:left="-72"/>
              <w:jc w:val="center"/>
            </w:pPr>
            <w:r w:rsidRPr="008A6F5F">
              <w:rPr>
                <w:rFonts w:eastAsia="Arial Unicode MS"/>
                <w:color w:val="000000"/>
              </w:rPr>
              <w:t>4 + 20</w:t>
            </w:r>
          </w:p>
        </w:tc>
        <w:tc>
          <w:tcPr>
            <w:tcW w:w="756" w:type="pct"/>
            <w:vMerge w:val="restart"/>
            <w:tcBorders>
              <w:top w:val="single" w:sz="4" w:space="0" w:color="auto"/>
            </w:tcBorders>
          </w:tcPr>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p>
          <w:p w:rsidR="00945B57" w:rsidRPr="008A6F5F" w:rsidRDefault="00945B57" w:rsidP="00B428A0">
            <w:pPr>
              <w:ind w:left="-72" w:firstLine="1"/>
              <w:jc w:val="center"/>
            </w:pPr>
            <w:r w:rsidRPr="008A6F5F">
              <w:t>250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Средние профессиональные учебные заведения</w:t>
            </w:r>
          </w:p>
        </w:tc>
        <w:tc>
          <w:tcPr>
            <w:tcW w:w="911" w:type="pct"/>
          </w:tcPr>
          <w:p w:rsidR="00945B57" w:rsidRPr="008A6F5F" w:rsidRDefault="00945B57"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r w:rsidRPr="008A6F5F">
              <w:rPr>
                <w:rFonts w:eastAsia="Arial Unicode MS"/>
                <w:color w:val="000000"/>
              </w:rPr>
              <w:t>4 + 20</w:t>
            </w:r>
          </w:p>
        </w:tc>
        <w:tc>
          <w:tcPr>
            <w:tcW w:w="756" w:type="pct"/>
            <w:vMerge/>
          </w:tcPr>
          <w:p w:rsidR="00945B57" w:rsidRPr="008A6F5F" w:rsidRDefault="00945B57" w:rsidP="00B428A0">
            <w:pPr>
              <w:ind w:left="-72" w:firstLine="1"/>
              <w:jc w:val="center"/>
            </w:pPr>
          </w:p>
        </w:tc>
        <w:tc>
          <w:tcPr>
            <w:tcW w:w="703" w:type="pct"/>
            <w:vMerge/>
          </w:tcPr>
          <w:p w:rsidR="00945B57" w:rsidRPr="008A6F5F" w:rsidRDefault="00945B57" w:rsidP="00B428A0">
            <w:pPr>
              <w:ind w:left="-72" w:firstLine="1"/>
              <w:jc w:val="center"/>
            </w:pP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945B57" w:rsidRPr="008A6F5F" w:rsidRDefault="00945B57" w:rsidP="00B428A0">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945B57" w:rsidRPr="008A6F5F" w:rsidRDefault="00945B57"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45B57" w:rsidRPr="008A6F5F" w:rsidRDefault="00945B57" w:rsidP="00B428A0">
            <w:pPr>
              <w:ind w:firstLine="1"/>
            </w:pPr>
            <w:r w:rsidRPr="008A6F5F">
              <w:rPr>
                <w:rFonts w:eastAsia="Arial Unicode MS"/>
                <w:color w:val="000000"/>
              </w:rPr>
              <w:t>Применяются только для новой застройки</w:t>
            </w:r>
          </w:p>
        </w:tc>
        <w:tc>
          <w:tcPr>
            <w:tcW w:w="911" w:type="pct"/>
          </w:tcPr>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rPr>
                <w:rFonts w:eastAsia="Arial Unicode MS"/>
                <w:color w:val="000000"/>
              </w:rPr>
            </w:pPr>
          </w:p>
          <w:p w:rsidR="00945B57" w:rsidRPr="008A6F5F" w:rsidRDefault="00945B57" w:rsidP="00B428A0">
            <w:pPr>
              <w:ind w:left="-72"/>
              <w:jc w:val="center"/>
            </w:pPr>
          </w:p>
        </w:tc>
        <w:tc>
          <w:tcPr>
            <w:tcW w:w="672" w:type="pct"/>
          </w:tcPr>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r w:rsidRPr="008A6F5F">
              <w:t>7</w:t>
            </w: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tc>
        <w:tc>
          <w:tcPr>
            <w:tcW w:w="756" w:type="pct"/>
            <w:vMerge/>
          </w:tcPr>
          <w:p w:rsidR="00945B57" w:rsidRPr="008A6F5F" w:rsidRDefault="00945B57" w:rsidP="00B428A0">
            <w:pPr>
              <w:ind w:left="-72" w:firstLine="1"/>
              <w:jc w:val="center"/>
            </w:pPr>
          </w:p>
        </w:tc>
        <w:tc>
          <w:tcPr>
            <w:tcW w:w="703" w:type="pct"/>
            <w:vMerge/>
          </w:tcPr>
          <w:p w:rsidR="00945B57" w:rsidRPr="008A6F5F" w:rsidRDefault="00945B57" w:rsidP="00B428A0">
            <w:pPr>
              <w:ind w:left="-72" w:firstLine="1"/>
              <w:jc w:val="center"/>
            </w:pP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945B57" w:rsidRPr="008A6F5F" w:rsidRDefault="00945B57"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45B57" w:rsidRPr="008A6F5F" w:rsidRDefault="00945B57" w:rsidP="00B428A0">
            <w:pPr>
              <w:rPr>
                <w:rFonts w:eastAsia="Arial Unicode MS"/>
                <w:color w:val="000000"/>
              </w:rPr>
            </w:pPr>
            <w:r w:rsidRPr="008A6F5F">
              <w:rPr>
                <w:rFonts w:eastAsia="Arial Unicode MS"/>
                <w:color w:val="000000"/>
              </w:rPr>
              <w:t>Применяются только для новой застройки</w:t>
            </w:r>
          </w:p>
          <w:p w:rsidR="00945B57" w:rsidRPr="008A6F5F" w:rsidRDefault="00945B57" w:rsidP="00B428A0">
            <w:pPr>
              <w:rPr>
                <w:rFonts w:eastAsia="Arial Unicode MS"/>
                <w:color w:val="000000"/>
              </w:rPr>
            </w:pPr>
          </w:p>
          <w:p w:rsidR="00945B57" w:rsidRPr="008A6F5F" w:rsidRDefault="00945B57" w:rsidP="00B428A0">
            <w:pPr>
              <w:rPr>
                <w:rFonts w:eastAsia="Arial Unicode MS"/>
                <w:color w:val="000000"/>
              </w:rPr>
            </w:pPr>
          </w:p>
          <w:p w:rsidR="00945B57" w:rsidRPr="008A6F5F" w:rsidRDefault="00945B57" w:rsidP="00B428A0">
            <w:pPr>
              <w:rPr>
                <w:rFonts w:eastAsia="Arial Unicode MS"/>
                <w:color w:val="000000"/>
              </w:rPr>
            </w:pPr>
          </w:p>
          <w:p w:rsidR="00945B57" w:rsidRPr="008A6F5F" w:rsidRDefault="00945B57" w:rsidP="00B428A0"/>
        </w:tc>
        <w:tc>
          <w:tcPr>
            <w:tcW w:w="911" w:type="pct"/>
          </w:tcPr>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rPr>
                <w:rFonts w:eastAsia="Arial Unicode MS"/>
                <w:bCs/>
                <w:color w:val="000000"/>
              </w:rPr>
            </w:pPr>
          </w:p>
          <w:p w:rsidR="00945B57" w:rsidRPr="008A6F5F" w:rsidRDefault="00945B57" w:rsidP="00B428A0">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p>
          <w:p w:rsidR="00945B57" w:rsidRPr="008A6F5F" w:rsidRDefault="00945B57" w:rsidP="00B428A0">
            <w:pPr>
              <w:ind w:left="-72"/>
              <w:jc w:val="center"/>
            </w:pPr>
            <w:r w:rsidRPr="008A6F5F">
              <w:t>5</w:t>
            </w:r>
          </w:p>
        </w:tc>
        <w:tc>
          <w:tcPr>
            <w:tcW w:w="756" w:type="pct"/>
          </w:tcPr>
          <w:p w:rsidR="00945B57" w:rsidRPr="008A6F5F" w:rsidRDefault="00945B57" w:rsidP="00B428A0">
            <w:pPr>
              <w:ind w:left="-72" w:firstLine="1"/>
              <w:jc w:val="center"/>
            </w:pPr>
          </w:p>
        </w:tc>
        <w:tc>
          <w:tcPr>
            <w:tcW w:w="703" w:type="pct"/>
          </w:tcPr>
          <w:p w:rsidR="00945B57" w:rsidRPr="008A6F5F" w:rsidRDefault="00945B57" w:rsidP="00B428A0">
            <w:pPr>
              <w:ind w:left="-72" w:firstLine="1"/>
              <w:jc w:val="center"/>
            </w:pPr>
          </w:p>
        </w:tc>
      </w:tr>
      <w:tr w:rsidR="00945B57" w:rsidRPr="008A6F5F" w:rsidTr="00B428A0">
        <w:trPr>
          <w:cantSplit/>
          <w:trHeight w:val="391"/>
          <w:jc w:val="center"/>
        </w:trPr>
        <w:tc>
          <w:tcPr>
            <w:tcW w:w="211" w:type="pct"/>
            <w:tcBorders>
              <w:top w:val="single" w:sz="4" w:space="0" w:color="auto"/>
            </w:tcBorders>
            <w:vAlign w:val="center"/>
          </w:tcPr>
          <w:p w:rsidR="00945B57" w:rsidRPr="008A6F5F" w:rsidRDefault="00945B57" w:rsidP="00B428A0">
            <w:pPr>
              <w:jc w:val="center"/>
            </w:pPr>
            <w:r w:rsidRPr="008A6F5F">
              <w:t>1</w:t>
            </w:r>
          </w:p>
        </w:tc>
        <w:tc>
          <w:tcPr>
            <w:tcW w:w="1747" w:type="pct"/>
            <w:tcBorders>
              <w:top w:val="single" w:sz="4" w:space="0" w:color="auto"/>
            </w:tcBorders>
            <w:vAlign w:val="center"/>
          </w:tcPr>
          <w:p w:rsidR="00945B57" w:rsidRPr="008A6F5F" w:rsidRDefault="00945B57"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B428A0">
            <w:pPr>
              <w:ind w:left="-72" w:firstLine="1"/>
              <w:jc w:val="center"/>
            </w:pPr>
            <w:r w:rsidRPr="008A6F5F">
              <w:t>5</w:t>
            </w:r>
          </w:p>
        </w:tc>
        <w:tc>
          <w:tcPr>
            <w:tcW w:w="703" w:type="pct"/>
            <w:tcBorders>
              <w:top w:val="single" w:sz="4" w:space="0" w:color="auto"/>
            </w:tcBorders>
            <w:vAlign w:val="center"/>
          </w:tcPr>
          <w:p w:rsidR="00945B57" w:rsidRPr="008A6F5F" w:rsidRDefault="00945B57" w:rsidP="00B428A0">
            <w:pPr>
              <w:ind w:left="-72" w:firstLine="1"/>
              <w:jc w:val="center"/>
            </w:pPr>
            <w:r w:rsidRPr="008A6F5F">
              <w:t>6</w:t>
            </w:r>
          </w:p>
        </w:tc>
      </w:tr>
      <w:tr w:rsidR="00945B57" w:rsidRPr="008A6F5F" w:rsidTr="00B428A0">
        <w:trPr>
          <w:cantSplit/>
          <w:trHeight w:val="416"/>
          <w:jc w:val="center"/>
        </w:trPr>
        <w:tc>
          <w:tcPr>
            <w:tcW w:w="211" w:type="pct"/>
          </w:tcPr>
          <w:p w:rsidR="00945B57" w:rsidRPr="008A6F5F" w:rsidRDefault="00945B57" w:rsidP="00B428A0">
            <w:pPr>
              <w:jc w:val="center"/>
              <w:rPr>
                <w:b/>
              </w:rPr>
            </w:pPr>
            <w:r w:rsidRPr="008A6F5F">
              <w:rPr>
                <w:b/>
              </w:rPr>
              <w:t>2</w:t>
            </w:r>
          </w:p>
        </w:tc>
        <w:tc>
          <w:tcPr>
            <w:tcW w:w="4789" w:type="pct"/>
            <w:gridSpan w:val="5"/>
          </w:tcPr>
          <w:p w:rsidR="00945B57" w:rsidRPr="008A6F5F" w:rsidRDefault="00945B57" w:rsidP="00B428A0">
            <w:pPr>
              <w:ind w:left="-72" w:firstLine="1"/>
              <w:jc w:val="center"/>
            </w:pPr>
            <w:r w:rsidRPr="008A6F5F">
              <w:rPr>
                <w:rFonts w:eastAsia="Arial Unicode MS"/>
                <w:b/>
                <w:color w:val="000000"/>
                <w:lang w:eastAsia="ar-SA"/>
              </w:rPr>
              <w:t>Объекты административно-делового назначения</w:t>
            </w:r>
          </w:p>
        </w:tc>
      </w:tr>
      <w:tr w:rsidR="00945B57" w:rsidRPr="008A6F5F" w:rsidTr="00B428A0">
        <w:trPr>
          <w:cantSplit/>
          <w:trHeight w:val="349"/>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Учреждения управления</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B428A0">
            <w:pPr>
              <w:ind w:left="-72"/>
              <w:jc w:val="center"/>
            </w:pPr>
            <w:r w:rsidRPr="008A6F5F">
              <w:t>100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38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Коммерческие деловые центры, офисные здания и помещения</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B428A0">
            <w:pPr>
              <w:ind w:left="-72"/>
              <w:jc w:val="center"/>
              <w:rPr>
                <w:vertAlign w:val="superscript"/>
              </w:rPr>
            </w:pPr>
            <w:r w:rsidRPr="008A6F5F">
              <w:t>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24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945B57" w:rsidRPr="008A6F5F" w:rsidRDefault="00945B57" w:rsidP="00B428A0">
            <w:r w:rsidRPr="008A6F5F">
              <w:rPr>
                <w:rFonts w:eastAsia="Arial Unicode MS"/>
                <w:color w:val="000000"/>
              </w:rPr>
              <w:t>(с операционным залом/ без него)</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B428A0">
            <w:pPr>
              <w:ind w:left="-72"/>
              <w:jc w:val="center"/>
            </w:pPr>
            <w:r w:rsidRPr="008A6F5F">
              <w:t>30(65)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Научно-исследовательские и проектные институты, лаборатории</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B428A0">
            <w:pPr>
              <w:ind w:left="-72"/>
              <w:jc w:val="center"/>
            </w:pPr>
            <w:r w:rsidRPr="008A6F5F">
              <w:t>150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240"/>
          <w:jc w:val="center"/>
        </w:trPr>
        <w:tc>
          <w:tcPr>
            <w:tcW w:w="211" w:type="pct"/>
          </w:tcPr>
          <w:p w:rsidR="00945B57" w:rsidRPr="008A6F5F" w:rsidRDefault="00945B57" w:rsidP="00B428A0">
            <w:pPr>
              <w:jc w:val="center"/>
              <w:rPr>
                <w:b/>
              </w:rPr>
            </w:pPr>
            <w:r w:rsidRPr="008A6F5F">
              <w:rPr>
                <w:b/>
              </w:rPr>
              <w:t>3</w:t>
            </w:r>
          </w:p>
        </w:tc>
        <w:tc>
          <w:tcPr>
            <w:tcW w:w="4789" w:type="pct"/>
            <w:gridSpan w:val="5"/>
          </w:tcPr>
          <w:p w:rsidR="00945B57" w:rsidRPr="008A6F5F" w:rsidRDefault="00945B57" w:rsidP="00B428A0">
            <w:pPr>
              <w:ind w:left="-72" w:firstLine="1"/>
              <w:jc w:val="center"/>
            </w:pPr>
            <w:r w:rsidRPr="008A6F5F">
              <w:rPr>
                <w:b/>
              </w:rPr>
              <w:t>Объекты здравоохранения, спорта, досуга</w:t>
            </w:r>
          </w:p>
        </w:tc>
      </w:tr>
      <w:tr w:rsidR="00945B57" w:rsidRPr="008A6F5F" w:rsidTr="00B428A0">
        <w:trPr>
          <w:cantSplit/>
          <w:trHeight w:val="24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lang w:eastAsia="ar-SA"/>
              </w:rPr>
              <w:t>Больницы, профилактории</w:t>
            </w:r>
          </w:p>
        </w:tc>
        <w:tc>
          <w:tcPr>
            <w:tcW w:w="911" w:type="pct"/>
          </w:tcPr>
          <w:p w:rsidR="00945B57" w:rsidRPr="008A6F5F" w:rsidRDefault="00945B57" w:rsidP="00B428A0">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945B57" w:rsidRPr="008A6F5F" w:rsidRDefault="00945B57" w:rsidP="00B428A0">
            <w:pPr>
              <w:ind w:left="-72"/>
              <w:jc w:val="center"/>
            </w:pPr>
            <w:r w:rsidRPr="008A6F5F">
              <w:rPr>
                <w:rFonts w:eastAsia="Arial Unicode MS"/>
                <w:color w:val="000000"/>
                <w:lang w:eastAsia="ar-SA"/>
              </w:rPr>
              <w:t>5 + 10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8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lang w:eastAsia="ar-SA"/>
              </w:rPr>
              <w:t>Поликлиники</w:t>
            </w:r>
          </w:p>
        </w:tc>
        <w:tc>
          <w:tcPr>
            <w:tcW w:w="911" w:type="pct"/>
          </w:tcPr>
          <w:p w:rsidR="00945B57" w:rsidRPr="008A6F5F" w:rsidRDefault="00945B57" w:rsidP="00B428A0">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945B57" w:rsidRPr="008A6F5F" w:rsidRDefault="00945B57" w:rsidP="00B428A0">
            <w:pPr>
              <w:ind w:left="-72"/>
              <w:jc w:val="center"/>
            </w:pPr>
            <w:r w:rsidRPr="008A6F5F">
              <w:rPr>
                <w:rFonts w:eastAsia="Arial Unicode MS"/>
                <w:color w:val="000000"/>
                <w:lang w:eastAsia="ar-SA"/>
              </w:rPr>
              <w:t>5 + 50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150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widowControl w:val="0"/>
              <w:suppressAutoHyphens/>
              <w:autoSpaceDE w:val="0"/>
              <w:spacing w:line="276" w:lineRule="auto"/>
              <w:rPr>
                <w:color w:val="000000"/>
              </w:rPr>
            </w:pPr>
            <w:r w:rsidRPr="008A6F5F">
              <w:rPr>
                <w:color w:val="000000"/>
              </w:rPr>
              <w:t>Ветеринарные клиники:</w:t>
            </w:r>
          </w:p>
          <w:p w:rsidR="00945B57" w:rsidRPr="008A6F5F" w:rsidRDefault="00945B57" w:rsidP="00B428A0">
            <w:pPr>
              <w:widowControl w:val="0"/>
              <w:suppressAutoHyphens/>
              <w:autoSpaceDE w:val="0"/>
              <w:spacing w:line="276" w:lineRule="auto"/>
              <w:ind w:firstLine="720"/>
              <w:rPr>
                <w:color w:val="000000"/>
              </w:rPr>
            </w:pPr>
          </w:p>
          <w:p w:rsidR="00945B57" w:rsidRPr="008A6F5F" w:rsidRDefault="00945B57" w:rsidP="00B428A0">
            <w:pPr>
              <w:widowControl w:val="0"/>
              <w:suppressAutoHyphens/>
              <w:autoSpaceDE w:val="0"/>
              <w:spacing w:line="276" w:lineRule="auto"/>
              <w:rPr>
                <w:color w:val="000000"/>
              </w:rPr>
            </w:pPr>
            <w:r w:rsidRPr="008A6F5F">
              <w:rPr>
                <w:color w:val="000000"/>
              </w:rPr>
              <w:t>- с 1 ветеринарным врачом</w:t>
            </w:r>
          </w:p>
          <w:p w:rsidR="00945B57" w:rsidRPr="008A6F5F" w:rsidRDefault="00945B57" w:rsidP="00B428A0">
            <w:r w:rsidRPr="008A6F5F">
              <w:rPr>
                <w:color w:val="000000"/>
              </w:rPr>
              <w:t>- с 2 и более ветеринарными врачами</w:t>
            </w:r>
          </w:p>
        </w:tc>
        <w:tc>
          <w:tcPr>
            <w:tcW w:w="911" w:type="pct"/>
          </w:tcPr>
          <w:p w:rsidR="00945B57" w:rsidRPr="008A6F5F" w:rsidRDefault="00945B57"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color w:val="000000"/>
              </w:rPr>
            </w:pPr>
            <w:r w:rsidRPr="008A6F5F">
              <w:rPr>
                <w:color w:val="000000"/>
              </w:rPr>
              <w:t>7</w:t>
            </w:r>
          </w:p>
          <w:p w:rsidR="00945B57" w:rsidRPr="008A6F5F" w:rsidRDefault="00945B57" w:rsidP="00B428A0">
            <w:pPr>
              <w:ind w:left="-72"/>
              <w:jc w:val="center"/>
            </w:pPr>
            <w:r w:rsidRPr="008A6F5F">
              <w:rPr>
                <w:color w:val="000000"/>
              </w:rPr>
              <w:t>4</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945B57" w:rsidRPr="008A6F5F" w:rsidRDefault="00945B57" w:rsidP="00B428A0">
            <w:pPr>
              <w:ind w:left="-72"/>
              <w:jc w:val="center"/>
            </w:pPr>
            <w:r w:rsidRPr="008A6F5F">
              <w:t>25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73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945B57" w:rsidRPr="008A6F5F" w:rsidRDefault="00945B57"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rPr>
                <w:rFonts w:eastAsia="Arial Unicode MS"/>
                <w:color w:val="000000"/>
              </w:rPr>
              <w:t>5+25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24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Аквапарки, бассейны, катки</w:t>
            </w:r>
          </w:p>
        </w:tc>
        <w:tc>
          <w:tcPr>
            <w:tcW w:w="911" w:type="pct"/>
          </w:tcPr>
          <w:p w:rsidR="00945B57" w:rsidRPr="008A6F5F" w:rsidRDefault="00945B57"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rPr>
                <w:rFonts w:eastAsia="BatangChe"/>
                <w:color w:val="000000"/>
              </w:rPr>
              <w:t>5 + 10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945B57" w:rsidRPr="008A6F5F" w:rsidRDefault="00945B57"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t>6</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945B57" w:rsidRPr="008A6F5F" w:rsidRDefault="00945B57" w:rsidP="00B428A0">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t>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36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945B57" w:rsidRPr="008A6F5F" w:rsidRDefault="00945B57" w:rsidP="00B428A0"/>
        </w:tc>
        <w:tc>
          <w:tcPr>
            <w:tcW w:w="911" w:type="pct"/>
          </w:tcPr>
          <w:p w:rsidR="00945B57" w:rsidRPr="008A6F5F" w:rsidRDefault="00945B57" w:rsidP="00B428A0">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rPr>
                <w:color w:val="000000"/>
              </w:rPr>
              <w:t>5+5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391"/>
          <w:jc w:val="center"/>
        </w:trPr>
        <w:tc>
          <w:tcPr>
            <w:tcW w:w="211" w:type="pct"/>
            <w:tcBorders>
              <w:top w:val="single" w:sz="4" w:space="0" w:color="auto"/>
            </w:tcBorders>
            <w:vAlign w:val="center"/>
          </w:tcPr>
          <w:p w:rsidR="00945B57" w:rsidRPr="008A6F5F" w:rsidRDefault="00945B57" w:rsidP="00B428A0">
            <w:pPr>
              <w:jc w:val="center"/>
            </w:pPr>
            <w:r w:rsidRPr="008A6F5F">
              <w:t>1</w:t>
            </w:r>
          </w:p>
        </w:tc>
        <w:tc>
          <w:tcPr>
            <w:tcW w:w="1747" w:type="pct"/>
            <w:tcBorders>
              <w:top w:val="single" w:sz="4" w:space="0" w:color="auto"/>
            </w:tcBorders>
            <w:vAlign w:val="center"/>
          </w:tcPr>
          <w:p w:rsidR="00945B57" w:rsidRPr="008A6F5F" w:rsidRDefault="00945B57"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B428A0">
            <w:pPr>
              <w:ind w:left="-72" w:firstLine="1"/>
              <w:jc w:val="center"/>
            </w:pPr>
            <w:r w:rsidRPr="008A6F5F">
              <w:t>5</w:t>
            </w:r>
          </w:p>
        </w:tc>
        <w:tc>
          <w:tcPr>
            <w:tcW w:w="703" w:type="pct"/>
            <w:tcBorders>
              <w:top w:val="single" w:sz="4" w:space="0" w:color="auto"/>
            </w:tcBorders>
            <w:vAlign w:val="center"/>
          </w:tcPr>
          <w:p w:rsidR="00945B57" w:rsidRPr="008A6F5F" w:rsidRDefault="00945B57" w:rsidP="00B428A0">
            <w:pPr>
              <w:ind w:left="-72" w:firstLine="1"/>
              <w:jc w:val="center"/>
            </w:pPr>
            <w:r w:rsidRPr="008A6F5F">
              <w:t>6</w:t>
            </w:r>
          </w:p>
        </w:tc>
      </w:tr>
      <w:tr w:rsidR="00945B57" w:rsidRPr="008A6F5F" w:rsidTr="00B428A0">
        <w:trPr>
          <w:cantSplit/>
          <w:trHeight w:val="480"/>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rFonts w:eastAsia="Arial Unicode MS"/>
                <w:color w:val="000000"/>
              </w:rPr>
              <w:t>Банно-оздоровительный комплекс</w:t>
            </w:r>
          </w:p>
        </w:tc>
        <w:tc>
          <w:tcPr>
            <w:tcW w:w="911" w:type="pct"/>
          </w:tcPr>
          <w:p w:rsidR="00945B57" w:rsidRPr="008A6F5F" w:rsidRDefault="00945B57" w:rsidP="00B428A0">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r w:rsidRPr="008A6F5F">
              <w:t>7</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08"/>
          <w:jc w:val="center"/>
        </w:trPr>
        <w:tc>
          <w:tcPr>
            <w:tcW w:w="211" w:type="pct"/>
          </w:tcPr>
          <w:p w:rsidR="00945B57" w:rsidRPr="008A6F5F" w:rsidRDefault="00945B57" w:rsidP="00B428A0">
            <w:pPr>
              <w:jc w:val="center"/>
              <w:rPr>
                <w:b/>
              </w:rPr>
            </w:pPr>
            <w:r w:rsidRPr="008A6F5F">
              <w:rPr>
                <w:b/>
              </w:rPr>
              <w:t>4</w:t>
            </w:r>
          </w:p>
        </w:tc>
        <w:tc>
          <w:tcPr>
            <w:tcW w:w="4789" w:type="pct"/>
            <w:gridSpan w:val="5"/>
          </w:tcPr>
          <w:p w:rsidR="00945B57" w:rsidRPr="008A6F5F" w:rsidRDefault="00945B57" w:rsidP="00B428A0">
            <w:pPr>
              <w:ind w:left="-72" w:firstLine="1"/>
              <w:jc w:val="center"/>
            </w:pPr>
            <w:r w:rsidRPr="008A6F5F">
              <w:rPr>
                <w:rFonts w:eastAsia="BatangChe"/>
                <w:b/>
                <w:color w:val="000000"/>
              </w:rPr>
              <w:t>Объекты торгово-бытового и коммунального назначения</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945B57" w:rsidRPr="008A6F5F" w:rsidRDefault="00945B57" w:rsidP="00B428A0">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945B57" w:rsidRPr="008A6F5F" w:rsidRDefault="00945B57" w:rsidP="00B428A0">
            <w:pPr>
              <w:ind w:left="-72"/>
              <w:jc w:val="center"/>
            </w:pPr>
            <w:r w:rsidRPr="008A6F5F">
              <w:rPr>
                <w:rFonts w:eastAsia="BatangChe"/>
                <w:color w:val="000000"/>
                <w:lang w:eastAsia="ar-SA"/>
              </w:rPr>
              <w:t>5 + 5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B428A0">
            <w:pPr>
              <w:ind w:left="-72"/>
              <w:jc w:val="center"/>
            </w:pPr>
            <w:r w:rsidRPr="008A6F5F">
              <w:t>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B428A0">
            <w:pPr>
              <w:ind w:left="-72"/>
              <w:jc w:val="center"/>
            </w:pPr>
            <w:r w:rsidRPr="008A6F5F">
              <w:t>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150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lang w:eastAsia="ar-SA"/>
              </w:rPr>
              <w:t>Рестораны, кафе</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B428A0">
            <w:pPr>
              <w:ind w:left="-72"/>
              <w:jc w:val="center"/>
            </w:pPr>
            <w:r w:rsidRPr="008A6F5F">
              <w:t>7</w:t>
            </w:r>
          </w:p>
          <w:p w:rsidR="00945B57" w:rsidRPr="008A6F5F" w:rsidRDefault="00945B57" w:rsidP="00B428A0">
            <w:pPr>
              <w:ind w:left="-72"/>
              <w:jc w:val="center"/>
            </w:pPr>
            <w:r w:rsidRPr="008A6F5F">
              <w:t>(5)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150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lang w:eastAsia="ar-SA"/>
              </w:rPr>
              <w:t>Культовые объекты</w:t>
            </w:r>
          </w:p>
        </w:tc>
        <w:tc>
          <w:tcPr>
            <w:tcW w:w="911" w:type="pct"/>
          </w:tcPr>
          <w:p w:rsidR="00945B57" w:rsidRPr="008A6F5F" w:rsidRDefault="00945B57" w:rsidP="00B428A0">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B428A0">
            <w:pPr>
              <w:ind w:left="-72"/>
              <w:jc w:val="center"/>
            </w:pPr>
            <w:r w:rsidRPr="008A6F5F">
              <w:rPr>
                <w:rFonts w:eastAsia="Arial Unicode MS"/>
                <w:color w:val="000000"/>
                <w:lang w:eastAsia="ar-SA"/>
              </w:rPr>
              <w:t>4 + 50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945B57" w:rsidRPr="008A6F5F" w:rsidRDefault="00945B57"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945B57" w:rsidRPr="008A6F5F" w:rsidRDefault="00945B57" w:rsidP="00B428A0">
            <w:pPr>
              <w:ind w:left="-72"/>
              <w:jc w:val="center"/>
            </w:pPr>
            <w:r w:rsidRPr="008A6F5F">
              <w:t>50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Calibri"/>
                <w:color w:val="000000"/>
                <w:lang w:eastAsia="ar-SA"/>
              </w:rPr>
              <w:t>Общежития</w:t>
            </w:r>
          </w:p>
        </w:tc>
        <w:tc>
          <w:tcPr>
            <w:tcW w:w="911" w:type="pct"/>
          </w:tcPr>
          <w:p w:rsidR="00945B57" w:rsidRPr="008A6F5F" w:rsidRDefault="00945B57" w:rsidP="00B428A0">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945B57" w:rsidRPr="008A6F5F" w:rsidRDefault="00945B57" w:rsidP="00B428A0">
            <w:pPr>
              <w:ind w:left="-72"/>
              <w:jc w:val="center"/>
            </w:pPr>
            <w:r w:rsidRPr="008A6F5F">
              <w:rPr>
                <w:rFonts w:eastAsia="Arial Unicode MS"/>
                <w:color w:val="000000"/>
                <w:lang w:eastAsia="ar-SA"/>
              </w:rPr>
              <w:t>5+10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14"/>
          <w:jc w:val="center"/>
        </w:trPr>
        <w:tc>
          <w:tcPr>
            <w:tcW w:w="211" w:type="pct"/>
          </w:tcPr>
          <w:p w:rsidR="00945B57" w:rsidRPr="008A6F5F" w:rsidRDefault="00945B57" w:rsidP="00B428A0">
            <w:pPr>
              <w:jc w:val="center"/>
              <w:rPr>
                <w:b/>
              </w:rPr>
            </w:pPr>
            <w:r w:rsidRPr="008A6F5F">
              <w:rPr>
                <w:b/>
              </w:rPr>
              <w:t>5</w:t>
            </w:r>
          </w:p>
        </w:tc>
        <w:tc>
          <w:tcPr>
            <w:tcW w:w="4789" w:type="pct"/>
            <w:gridSpan w:val="5"/>
          </w:tcPr>
          <w:p w:rsidR="00945B57" w:rsidRPr="008A6F5F" w:rsidRDefault="00945B57" w:rsidP="00B428A0">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rPr>
              <w:t>Вокзалы всех видов транспорта</w:t>
            </w:r>
          </w:p>
        </w:tc>
        <w:tc>
          <w:tcPr>
            <w:tcW w:w="911" w:type="pct"/>
          </w:tcPr>
          <w:p w:rsidR="00945B57" w:rsidRPr="008A6F5F" w:rsidRDefault="00945B57" w:rsidP="00B428A0">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rPr>
                <w:rFonts w:eastAsia="BatangChe"/>
                <w:color w:val="000000"/>
              </w:rPr>
              <w:t>5 + 8</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150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rPr>
              <w:t>Производственные и коммунально-складские здания</w:t>
            </w:r>
          </w:p>
        </w:tc>
        <w:tc>
          <w:tcPr>
            <w:tcW w:w="911" w:type="pct"/>
          </w:tcPr>
          <w:p w:rsidR="00945B57" w:rsidRPr="008A6F5F" w:rsidRDefault="00945B57" w:rsidP="00B428A0">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pPr>
            <w:r w:rsidRPr="008A6F5F">
              <w:t>8</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jc w:val="center"/>
            </w:pPr>
            <w:r w:rsidRPr="008A6F5F">
              <w:rPr>
                <w:rFonts w:eastAsia="Arial Unicode MS"/>
                <w:color w:val="000000"/>
              </w:rPr>
              <w:t>Гостиницы</w:t>
            </w:r>
          </w:p>
        </w:tc>
        <w:tc>
          <w:tcPr>
            <w:tcW w:w="911" w:type="pct"/>
          </w:tcPr>
          <w:p w:rsidR="00945B57" w:rsidRPr="008A6F5F" w:rsidRDefault="00945B57" w:rsidP="00B428A0">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945B57" w:rsidRPr="008A6F5F" w:rsidRDefault="00945B57" w:rsidP="00B428A0">
            <w:pPr>
              <w:ind w:left="-72"/>
              <w:jc w:val="center"/>
            </w:pPr>
          </w:p>
        </w:tc>
        <w:tc>
          <w:tcPr>
            <w:tcW w:w="672" w:type="pct"/>
          </w:tcPr>
          <w:p w:rsidR="00945B57" w:rsidRPr="008A6F5F" w:rsidRDefault="00945B57" w:rsidP="00B428A0">
            <w:pPr>
              <w:ind w:left="-72"/>
              <w:jc w:val="center"/>
            </w:pPr>
            <w:r w:rsidRPr="008A6F5F">
              <w:rPr>
                <w:rFonts w:eastAsia="BatangChe"/>
                <w:color w:val="000000"/>
              </w:rPr>
              <w:t>5 + 5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150</w:t>
            </w:r>
          </w:p>
        </w:tc>
      </w:tr>
      <w:tr w:rsidR="00945B57" w:rsidRPr="008A6F5F" w:rsidTr="00B428A0">
        <w:trPr>
          <w:cantSplit/>
          <w:trHeight w:val="391"/>
          <w:jc w:val="center"/>
        </w:trPr>
        <w:tc>
          <w:tcPr>
            <w:tcW w:w="211" w:type="pct"/>
            <w:tcBorders>
              <w:top w:val="single" w:sz="4" w:space="0" w:color="auto"/>
            </w:tcBorders>
          </w:tcPr>
          <w:p w:rsidR="00945B57" w:rsidRPr="008A6F5F" w:rsidRDefault="00945B57" w:rsidP="00B428A0">
            <w:pPr>
              <w:jc w:val="center"/>
            </w:pPr>
            <w:r w:rsidRPr="008A6F5F">
              <w:t>1</w:t>
            </w:r>
          </w:p>
        </w:tc>
        <w:tc>
          <w:tcPr>
            <w:tcW w:w="1747" w:type="pct"/>
            <w:tcBorders>
              <w:top w:val="single" w:sz="4" w:space="0" w:color="auto"/>
            </w:tcBorders>
          </w:tcPr>
          <w:p w:rsidR="00945B57" w:rsidRPr="008A6F5F" w:rsidRDefault="00945B57"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945B57" w:rsidRPr="008A6F5F" w:rsidRDefault="00945B57"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945B57" w:rsidRPr="008A6F5F" w:rsidRDefault="00945B57"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945B57" w:rsidRPr="008A6F5F" w:rsidRDefault="00945B57" w:rsidP="00B428A0">
            <w:pPr>
              <w:ind w:left="-72" w:firstLine="1"/>
              <w:jc w:val="center"/>
            </w:pPr>
            <w:r w:rsidRPr="008A6F5F">
              <w:t>5</w:t>
            </w:r>
          </w:p>
        </w:tc>
        <w:tc>
          <w:tcPr>
            <w:tcW w:w="703" w:type="pct"/>
            <w:tcBorders>
              <w:top w:val="single" w:sz="4" w:space="0" w:color="auto"/>
            </w:tcBorders>
          </w:tcPr>
          <w:p w:rsidR="00945B57" w:rsidRPr="008A6F5F" w:rsidRDefault="00945B57" w:rsidP="00B428A0">
            <w:pPr>
              <w:ind w:left="-72" w:firstLine="1"/>
              <w:jc w:val="center"/>
            </w:pPr>
            <w:r w:rsidRPr="008A6F5F">
              <w:t>6</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color w:val="000000"/>
                <w:lang w:val="es-ES_tradnl"/>
              </w:rPr>
              <w:t>Детские дома-интернаты</w:t>
            </w:r>
          </w:p>
        </w:tc>
        <w:tc>
          <w:tcPr>
            <w:tcW w:w="911" w:type="pct"/>
          </w:tcPr>
          <w:p w:rsidR="00945B57" w:rsidRPr="008A6F5F" w:rsidRDefault="00945B57" w:rsidP="00B428A0">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r w:rsidRPr="008A6F5F">
              <w:t>8</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250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45B57" w:rsidRPr="008A6F5F" w:rsidRDefault="00945B57" w:rsidP="00B428A0">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r w:rsidRPr="008A6F5F">
              <w:t>18</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color w:val="000000"/>
                <w:lang w:val="es-ES_tradnl"/>
              </w:rPr>
              <w:t>Зоопарки, зверинцы</w:t>
            </w:r>
          </w:p>
        </w:tc>
        <w:tc>
          <w:tcPr>
            <w:tcW w:w="911" w:type="pct"/>
          </w:tcPr>
          <w:p w:rsidR="00945B57" w:rsidRPr="008A6F5F" w:rsidRDefault="00945B57"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r w:rsidRPr="008A6F5F">
              <w:t>10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color w:val="000000"/>
                <w:lang w:val="es-ES_tradnl"/>
              </w:rPr>
              <w:t>Кладбища</w:t>
            </w:r>
          </w:p>
        </w:tc>
        <w:tc>
          <w:tcPr>
            <w:tcW w:w="911" w:type="pct"/>
          </w:tcPr>
          <w:p w:rsidR="00945B57" w:rsidRPr="008A6F5F" w:rsidRDefault="00945B57"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B428A0">
            <w:pPr>
              <w:ind w:left="-72"/>
              <w:jc w:val="center"/>
            </w:pPr>
            <w:r w:rsidRPr="008A6F5F">
              <w:t>10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945B57" w:rsidRPr="008A6F5F" w:rsidRDefault="00945B57" w:rsidP="00B428A0">
            <w:pPr>
              <w:ind w:left="-72"/>
              <w:jc w:val="center"/>
            </w:pPr>
            <w:r w:rsidRPr="008A6F5F">
              <w:rPr>
                <w:rFonts w:eastAsia="Arial Unicode MS"/>
                <w:color w:val="000000"/>
                <w:lang w:val="es-ES_tradnl"/>
              </w:rPr>
              <w:t>1 пост</w:t>
            </w:r>
          </w:p>
        </w:tc>
        <w:tc>
          <w:tcPr>
            <w:tcW w:w="672" w:type="pct"/>
          </w:tcPr>
          <w:p w:rsidR="00945B57" w:rsidRPr="008A6F5F" w:rsidRDefault="00945B57" w:rsidP="00B428A0">
            <w:pPr>
              <w:ind w:left="-72"/>
              <w:jc w:val="center"/>
            </w:pPr>
            <w:r w:rsidRPr="008A6F5F">
              <w:rPr>
                <w:rFonts w:eastAsia="Arial Unicode MS"/>
                <w:bCs/>
                <w:color w:val="000000"/>
                <w:lang w:val="es-ES_tradnl"/>
              </w:rPr>
              <w:t>0,5</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lang w:val="es-ES_tradnl"/>
              </w:rPr>
            </w:pPr>
            <w:r w:rsidRPr="008A6F5F">
              <w:rPr>
                <w:color w:val="000000"/>
              </w:rPr>
              <w:t>Технические этажи, технические помещения</w:t>
            </w:r>
          </w:p>
        </w:tc>
        <w:tc>
          <w:tcPr>
            <w:tcW w:w="911" w:type="pct"/>
          </w:tcPr>
          <w:p w:rsidR="00945B57" w:rsidRPr="008A6F5F" w:rsidRDefault="00945B57" w:rsidP="00B428A0">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100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r w:rsidRPr="008A6F5F">
              <w:rPr>
                <w:b/>
              </w:rPr>
              <w:t>6</w:t>
            </w:r>
          </w:p>
        </w:tc>
        <w:tc>
          <w:tcPr>
            <w:tcW w:w="4789" w:type="pct"/>
            <w:gridSpan w:val="5"/>
          </w:tcPr>
          <w:p w:rsidR="00945B57" w:rsidRPr="008A6F5F" w:rsidRDefault="00945B57" w:rsidP="00B428A0">
            <w:pPr>
              <w:ind w:left="-72" w:firstLine="1"/>
              <w:jc w:val="center"/>
              <w:rPr>
                <w:b/>
              </w:rPr>
            </w:pPr>
            <w:r w:rsidRPr="008A6F5F">
              <w:rPr>
                <w:b/>
              </w:rPr>
              <w:t>Рекреационные территории и объекты отдыха</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rPr>
            </w:pPr>
            <w:r w:rsidRPr="008A6F5F">
              <w:t>Пляжи и парки в зонах отдыха</w:t>
            </w:r>
          </w:p>
        </w:tc>
        <w:tc>
          <w:tcPr>
            <w:tcW w:w="911" w:type="pct"/>
          </w:tcPr>
          <w:p w:rsidR="00945B57" w:rsidRPr="008A6F5F" w:rsidRDefault="00945B57"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6</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rPr>
            </w:pPr>
            <w:r w:rsidRPr="008A6F5F">
              <w:rPr>
                <w:color w:val="000000"/>
              </w:rPr>
              <w:t>Лесопарки и заповедники</w:t>
            </w:r>
          </w:p>
        </w:tc>
        <w:tc>
          <w:tcPr>
            <w:tcW w:w="911" w:type="pct"/>
          </w:tcPr>
          <w:p w:rsidR="00945B57" w:rsidRPr="008A6F5F" w:rsidRDefault="00945B57"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12</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945B57" w:rsidRPr="008A6F5F" w:rsidRDefault="00945B57"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8</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rPr>
            </w:pPr>
            <w:r w:rsidRPr="008A6F5F">
              <w:rPr>
                <w:color w:val="000000"/>
              </w:rPr>
              <w:t>Береговые базы маломерного флота</w:t>
            </w:r>
          </w:p>
        </w:tc>
        <w:tc>
          <w:tcPr>
            <w:tcW w:w="911" w:type="pct"/>
          </w:tcPr>
          <w:p w:rsidR="00945B57" w:rsidRPr="008A6F5F" w:rsidRDefault="00945B57"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10</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rPr>
            </w:pPr>
            <w:r w:rsidRPr="008A6F5F">
              <w:rPr>
                <w:color w:val="000000"/>
              </w:rPr>
              <w:t>Санатории</w:t>
            </w:r>
          </w:p>
        </w:tc>
        <w:tc>
          <w:tcPr>
            <w:tcW w:w="911" w:type="pct"/>
          </w:tcPr>
          <w:p w:rsidR="00945B57" w:rsidRPr="008A6F5F" w:rsidRDefault="00945B57"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16</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r w:rsidR="00945B57" w:rsidRPr="008A6F5F" w:rsidTr="00B428A0">
        <w:trPr>
          <w:cantSplit/>
          <w:trHeight w:val="414"/>
          <w:jc w:val="center"/>
        </w:trPr>
        <w:tc>
          <w:tcPr>
            <w:tcW w:w="211" w:type="pct"/>
          </w:tcPr>
          <w:p w:rsidR="00945B57" w:rsidRPr="008A6F5F" w:rsidRDefault="00945B57" w:rsidP="00B428A0">
            <w:pPr>
              <w:jc w:val="center"/>
              <w:rPr>
                <w:b/>
              </w:rPr>
            </w:pPr>
          </w:p>
        </w:tc>
        <w:tc>
          <w:tcPr>
            <w:tcW w:w="1747" w:type="pct"/>
          </w:tcPr>
          <w:p w:rsidR="00945B57" w:rsidRPr="008A6F5F" w:rsidRDefault="00945B57" w:rsidP="00B428A0">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945B57" w:rsidRPr="008A6F5F" w:rsidRDefault="00945B57"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B428A0">
            <w:pPr>
              <w:ind w:left="-72"/>
              <w:jc w:val="center"/>
              <w:rPr>
                <w:rFonts w:eastAsia="Arial Unicode MS"/>
                <w:bCs/>
                <w:color w:val="000000"/>
              </w:rPr>
            </w:pPr>
            <w:r w:rsidRPr="008A6F5F">
              <w:rPr>
                <w:rFonts w:eastAsia="Arial Unicode MS"/>
                <w:bCs/>
                <w:color w:val="000000"/>
              </w:rPr>
              <w:t>14</w:t>
            </w:r>
          </w:p>
        </w:tc>
        <w:tc>
          <w:tcPr>
            <w:tcW w:w="756" w:type="pct"/>
          </w:tcPr>
          <w:p w:rsidR="00945B57" w:rsidRPr="008A6F5F" w:rsidRDefault="00945B57"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B428A0">
            <w:pPr>
              <w:ind w:left="-72" w:firstLine="1"/>
              <w:jc w:val="center"/>
            </w:pPr>
            <w:r w:rsidRPr="008A6F5F">
              <w:t>400</w:t>
            </w:r>
          </w:p>
        </w:tc>
      </w:tr>
    </w:tbl>
    <w:p w:rsidR="00945B57" w:rsidRPr="008A6F5F" w:rsidRDefault="00945B57" w:rsidP="00945B57">
      <w:pPr>
        <w:rPr>
          <w:b/>
        </w:rPr>
        <w:sectPr w:rsidR="00945B57"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945B57" w:rsidRPr="008A6F5F" w:rsidRDefault="00945B57" w:rsidP="00945B57">
      <w:pPr>
        <w:autoSpaceDE w:val="0"/>
        <w:spacing w:line="276" w:lineRule="auto"/>
      </w:pPr>
    </w:p>
    <w:p w:rsidR="005B65C4" w:rsidRPr="00FB7DF5" w:rsidRDefault="005B65C4" w:rsidP="00FE4F86">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99" w:rsidRDefault="00FE4599" w:rsidP="00BB7348">
      <w:r>
        <w:separator/>
      </w:r>
    </w:p>
  </w:endnote>
  <w:endnote w:type="continuationSeparator" w:id="0">
    <w:p w:rsidR="00FE4599" w:rsidRDefault="00FE4599"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F3" w:rsidRDefault="009600F3" w:rsidP="00F00669">
    <w:pPr>
      <w:pStyle w:val="ae"/>
    </w:pPr>
  </w:p>
  <w:p w:rsidR="009600F3" w:rsidRPr="00F00669" w:rsidRDefault="009600F3"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99" w:rsidRDefault="00FE4599" w:rsidP="00BB7348">
      <w:r>
        <w:separator/>
      </w:r>
    </w:p>
  </w:footnote>
  <w:footnote w:type="continuationSeparator" w:id="0">
    <w:p w:rsidR="00FE4599" w:rsidRDefault="00FE4599" w:rsidP="00BB7348">
      <w:r>
        <w:continuationSeparator/>
      </w:r>
    </w:p>
  </w:footnote>
  <w:footnote w:id="1">
    <w:p w:rsidR="009600F3" w:rsidRPr="00844DEE" w:rsidRDefault="009600F3" w:rsidP="00D01A7A">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t>19</w:t>
      </w:r>
      <w:r w:rsidRPr="00844DEE">
        <w:t xml:space="preserve">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600F3" w:rsidRDefault="00B42B56">
        <w:pPr>
          <w:pStyle w:val="ac"/>
          <w:jc w:val="center"/>
        </w:pPr>
        <w:r w:rsidRPr="00CA4E64">
          <w:rPr>
            <w:rFonts w:ascii="Times New Roman" w:hAnsi="Times New Roman" w:cs="Times New Roman"/>
          </w:rPr>
          <w:fldChar w:fldCharType="begin"/>
        </w:r>
        <w:r w:rsidR="009600F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05F6A" w:rsidRPr="00605F6A">
          <w:rPr>
            <w:rFonts w:ascii="Times New Roman" w:hAnsi="Times New Roman" w:cs="Times New Roman"/>
            <w:noProof/>
            <w:lang w:val="ru-RU"/>
          </w:rPr>
          <w:t>23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F3" w:rsidRDefault="009600F3">
    <w:pPr>
      <w:pStyle w:val="ac"/>
      <w:jc w:val="center"/>
    </w:pPr>
  </w:p>
  <w:p w:rsidR="009600F3" w:rsidRDefault="009600F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945B57" w:rsidRDefault="00B42B56">
        <w:pPr>
          <w:pStyle w:val="ac"/>
          <w:jc w:val="center"/>
        </w:pPr>
        <w:r w:rsidRPr="00CA4E64">
          <w:rPr>
            <w:rFonts w:ascii="Times New Roman" w:hAnsi="Times New Roman" w:cs="Times New Roman"/>
          </w:rPr>
          <w:fldChar w:fldCharType="begin"/>
        </w:r>
        <w:r w:rsidR="00945B57"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05F6A" w:rsidRPr="00605F6A">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57" w:rsidRPr="0010196E" w:rsidRDefault="00945B57">
    <w:pPr>
      <w:pStyle w:val="ac"/>
      <w:jc w:val="center"/>
      <w:rPr>
        <w:lang w:val="ru-RU"/>
      </w:rPr>
    </w:pPr>
  </w:p>
  <w:p w:rsidR="00945B57" w:rsidRDefault="00945B5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2"/>
  </w:num>
  <w:num w:numId="15">
    <w:abstractNumId w:val="24"/>
  </w:num>
  <w:num w:numId="16">
    <w:abstractNumId w:val="20"/>
  </w:num>
  <w:num w:numId="17">
    <w:abstractNumId w:val="15"/>
  </w:num>
  <w:num w:numId="18">
    <w:abstractNumId w:val="9"/>
  </w:num>
  <w:num w:numId="19">
    <w:abstractNumId w:val="23"/>
  </w:num>
  <w:num w:numId="20">
    <w:abstractNumId w:val="19"/>
  </w:num>
  <w:num w:numId="21">
    <w:abstractNumId w:val="6"/>
  </w:num>
  <w:num w:numId="22">
    <w:abstractNumId w:val="17"/>
  </w:num>
  <w:num w:numId="23">
    <w:abstractNumId w:val="21"/>
  </w:num>
  <w:num w:numId="24">
    <w:abstractNumId w:val="2"/>
  </w:num>
  <w:num w:numId="25">
    <w:abstractNumId w:val="7"/>
  </w:num>
  <w:num w:numId="26">
    <w:abstractNumId w:val="5"/>
  </w:num>
  <w:num w:numId="27">
    <w:abstractNumId w:val="8"/>
  </w:num>
  <w:num w:numId="2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97E49"/>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20E"/>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1796"/>
    <w:rsid w:val="001A2C27"/>
    <w:rsid w:val="001A2CD3"/>
    <w:rsid w:val="001A489A"/>
    <w:rsid w:val="001A570C"/>
    <w:rsid w:val="001B38E2"/>
    <w:rsid w:val="001B443C"/>
    <w:rsid w:val="001B6945"/>
    <w:rsid w:val="001B6D0D"/>
    <w:rsid w:val="001B7429"/>
    <w:rsid w:val="001B7D86"/>
    <w:rsid w:val="001C13F5"/>
    <w:rsid w:val="001C19B6"/>
    <w:rsid w:val="001C1EBE"/>
    <w:rsid w:val="001C2CE4"/>
    <w:rsid w:val="001C6308"/>
    <w:rsid w:val="001C6863"/>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A12"/>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57B"/>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321D"/>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10E7"/>
    <w:rsid w:val="004022C2"/>
    <w:rsid w:val="00402845"/>
    <w:rsid w:val="0040551F"/>
    <w:rsid w:val="004056E5"/>
    <w:rsid w:val="004059B3"/>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C99"/>
    <w:rsid w:val="00486D82"/>
    <w:rsid w:val="00491DE0"/>
    <w:rsid w:val="00492550"/>
    <w:rsid w:val="004927B7"/>
    <w:rsid w:val="004930DC"/>
    <w:rsid w:val="0049322E"/>
    <w:rsid w:val="004935E2"/>
    <w:rsid w:val="004936DD"/>
    <w:rsid w:val="0049414C"/>
    <w:rsid w:val="004941A9"/>
    <w:rsid w:val="00495DC5"/>
    <w:rsid w:val="004960B3"/>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4FF2"/>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5F9B"/>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54A6"/>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70DA"/>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6A"/>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34C"/>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2AA"/>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48B4"/>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912"/>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5B57"/>
    <w:rsid w:val="00946402"/>
    <w:rsid w:val="00946D97"/>
    <w:rsid w:val="00946E4D"/>
    <w:rsid w:val="00947379"/>
    <w:rsid w:val="00947540"/>
    <w:rsid w:val="0095068C"/>
    <w:rsid w:val="009511EB"/>
    <w:rsid w:val="00951362"/>
    <w:rsid w:val="0095427C"/>
    <w:rsid w:val="00954506"/>
    <w:rsid w:val="009551F5"/>
    <w:rsid w:val="0095532F"/>
    <w:rsid w:val="00957BE1"/>
    <w:rsid w:val="009600F3"/>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52FF"/>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EB5"/>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6A11"/>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B7E34"/>
    <w:rsid w:val="00AC0214"/>
    <w:rsid w:val="00AC02DF"/>
    <w:rsid w:val="00AC0899"/>
    <w:rsid w:val="00AC0928"/>
    <w:rsid w:val="00AC0B21"/>
    <w:rsid w:val="00AC0D45"/>
    <w:rsid w:val="00AC1656"/>
    <w:rsid w:val="00AC1B91"/>
    <w:rsid w:val="00AC243C"/>
    <w:rsid w:val="00AC3417"/>
    <w:rsid w:val="00AC3893"/>
    <w:rsid w:val="00AC3ECA"/>
    <w:rsid w:val="00AC4BB0"/>
    <w:rsid w:val="00AC550C"/>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343"/>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2B56"/>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4A5"/>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6689"/>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875"/>
    <w:rsid w:val="00CF2388"/>
    <w:rsid w:val="00CF370B"/>
    <w:rsid w:val="00CF3AA3"/>
    <w:rsid w:val="00CF3B14"/>
    <w:rsid w:val="00CF430A"/>
    <w:rsid w:val="00CF5076"/>
    <w:rsid w:val="00CF6AA3"/>
    <w:rsid w:val="00D00B23"/>
    <w:rsid w:val="00D01A7A"/>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9F7"/>
    <w:rsid w:val="00D85A73"/>
    <w:rsid w:val="00D87871"/>
    <w:rsid w:val="00D87EBE"/>
    <w:rsid w:val="00D90D18"/>
    <w:rsid w:val="00D92280"/>
    <w:rsid w:val="00D92DC6"/>
    <w:rsid w:val="00D93BA7"/>
    <w:rsid w:val="00D94950"/>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5EBD"/>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16"/>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3DD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697"/>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44D"/>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83D"/>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DA4"/>
    <w:rsid w:val="00FD2E43"/>
    <w:rsid w:val="00FD41DE"/>
    <w:rsid w:val="00FD4440"/>
    <w:rsid w:val="00FD4790"/>
    <w:rsid w:val="00FD7B30"/>
    <w:rsid w:val="00FD7D5D"/>
    <w:rsid w:val="00FE3E4A"/>
    <w:rsid w:val="00FE4599"/>
    <w:rsid w:val="00FE4F86"/>
    <w:rsid w:val="00FE54E2"/>
    <w:rsid w:val="00FE6243"/>
    <w:rsid w:val="00FE76AC"/>
    <w:rsid w:val="00FF1E5D"/>
    <w:rsid w:val="00FF1ED4"/>
    <w:rsid w:val="00FF4276"/>
    <w:rsid w:val="00FF470B"/>
    <w:rsid w:val="00FF50AF"/>
    <w:rsid w:val="00FF5478"/>
    <w:rsid w:val="00FF5639"/>
    <w:rsid w:val="00FF5E6C"/>
    <w:rsid w:val="00FF6387"/>
    <w:rsid w:val="00FF6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945B57"/>
    <w:rPr>
      <w:rFonts w:ascii="Times New Roman" w:eastAsiaTheme="minorHAnsi" w:hAnsi="Times New Roman"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5789736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7628554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F49F-262F-4F9C-AAD4-66D724A7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30</cp:revision>
  <cp:lastPrinted>2021-04-27T07:51:00Z</cp:lastPrinted>
  <dcterms:created xsi:type="dcterms:W3CDTF">2021-06-04T08:01:00Z</dcterms:created>
  <dcterms:modified xsi:type="dcterms:W3CDTF">2024-05-31T12:28:00Z</dcterms:modified>
</cp:coreProperties>
</file>